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afd25" w14:textId="deafd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жылға Павлодар облысында субсидиялауға жататын әлеуметтік маңызы бар шығынды маршруттардың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мәслихатының 2014 жылғы 12 желтоқсандағы № 309/37 шешімі. Павлодар облысының 2014 жылғы 26 желтоқсанда № 4229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жергiлiктi мемлекеттiк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2011 жылғы 5 қыркүйектегі "Әлеуметтік мәні бар жолаушылар тасымалдауларын жүзеге асырумен байланысты тасымалдаушылардың залалдарын бюджет қаражаты есебінен субсидиялау </w:t>
      </w:r>
      <w:r>
        <w:rPr>
          <w:rFonts w:ascii="Times New Roman"/>
          <w:b w:val="false"/>
          <w:i w:val="false"/>
          <w:color w:val="000000"/>
          <w:sz w:val="28"/>
        </w:rPr>
        <w:t>қағидасын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бекіту туралы" № 1014 қаулысының </w:t>
      </w:r>
      <w:r>
        <w:rPr>
          <w:rFonts w:ascii="Times New Roman"/>
          <w:b w:val="false"/>
          <w:i w:val="false"/>
          <w:color w:val="000000"/>
          <w:sz w:val="28"/>
        </w:rPr>
        <w:t>11-тармағына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Павлодар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2015 жылға Павлодар облысында субсидиялауға жататын әлеуметтік маңызы бар шығынды маршруттардың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облыстық мәслихаттың экономика және бюджет мәселелері жөніндегі тұрақты комиссиясына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күннен кейін он күнтізбелік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Оспанова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мәслихаттың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Берковский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(V сайланған ХХХVІІ сессиясы)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12 желтоқсандағы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309/37 шешімімен бекітілген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Павлодар облысында субсидиялауға жататын</w:t>
      </w:r>
      <w:r>
        <w:br/>
      </w:r>
      <w:r>
        <w:rPr>
          <w:rFonts w:ascii="Times New Roman"/>
          <w:b/>
          <w:i w:val="false"/>
          <w:color w:val="000000"/>
        </w:rPr>
        <w:t>әлеуметтік маңызы бар шығынды маршруттардың тізбесі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т/б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және аудан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Маршруттардың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тізімі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қаласының ауылдық аймағы: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Ақсу-Парамоновка-Ақсу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Ақсу-Сарышығанақ-Ақсу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– Шолақсор – Ақтоғай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Барлыбай – Ақтоғай – Барлыбай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Шұға – Ақтоғай - Шұға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– Харьковка – Қарабұзау – Харьковка - Ақтоғай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ауданы: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Ақши – Ұзынбұлак – Баянауыл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Майқайың – Баянауыл – Майқайың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Аймауытов – Лекер – Баянауыл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Күркелі – Жарылғап – Қаражар – Баянауыл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Шоман – Күркелі – Жарылғап – Қаражар - Баянауыл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М.Ж. Көпеев кесенесі Жанажол – Жанажол – Бүркітті – Егіндібұлақ – Баянауыл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 ауданы: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Петропавловка-Железинка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Качир ауданы: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Тереңкөл – Ивановка – Львовка – Фрументьевка – Воскресенка – Березовка - Трофимовка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Тереңкөл - Ынталы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Лебяжі ауданы: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Жабағлы - Аққу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Бесқарағай -Аққу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Баймолдин - Аққу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Қазантай - Аққу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Майқарағай-Аққу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Шоқтал- Аққу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ауданы: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Ақшиман-Көктөбе -Ақшиман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ауданы: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Новоямышево – Ольгинка - Новоямышево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– Павлодар – Жамбыл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Маралды-Павлодар-Маралды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ауданы: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Дмитриевка – Қоңырөзек - Успенка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Надаровка – Вознесенка – Чистополь - Успенка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Тимирязево – Ольховка - Успенка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Ертіс-Амангелді - Ертіс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Қызылжар – Ертіс - Энергоорталық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Майқоңыр – Ертіс - Майқоңыр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Қосағаш – Ертіс - Қосағаш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Қызылағаш – Ертіс - Қызылағаш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Шарбақты ауданы: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Шарбақты – Жылы - Бұлақ - Шарбақты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Шарбақты-Сахновка - Шарбақты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Шарбақты – Галкино – Арбиген – Ботабас – Чигиринов – Есілбай - Шалдай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