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cacc" w14:textId="211c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27 желтоқсандағы № 173 "Науырзым ауданының 2014-2016 жылдарға арналған аудандық бюджеті туралы" шешіміне өзгерістер енгізу 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2014 жылғы 27 қарашадағы № 252 шешімі. Қостанай облысының Әділет департаментінде 2014 жылғы 5 желтоқсанда № 5200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27 желтоқсандағы № 173 "Науырзым ауданының 2014-2016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4389 тіркелген, 2014 жылғы 23 қаңтарда "Науырзым тынысы"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Науырзым ауданының 2014-2016 жылдарға арналған бюджеті тиісінше 1, 2 және 3-қосымшаларға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1367440,1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168177,0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4306,0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517,0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1194440,1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1394205,7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8727,0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10386,0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1659,0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-35492,6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35492,6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10386,0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1659,1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26765,7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2014 жылға арналған аудандық бюджетте республикалық бюджеттен нысаналы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11161,0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2390,0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біліктілікті арттырудан өткен мұғалімдерге төленетін еңбекақыны арттыруға 7711,0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мемлекеттік қызметші болып табылмайтын қызметкерлерінің, сондай-ақ жергілікті бюджеттерден қаржыландырылатын мемлекеттік кәсіпорындардың қызметкерлерінің лауазымдық жалақыларына ерекше еңбек жағдайлары үшін ай сайынғы үстемеақы төлеуге 34969,0 мың теңге сомасында.".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2014 жылға арналған аудандық бюджетте республикалық бюджеттен мүгедектердің құқықтарын қамтамасыз ету және өмір сүру сапасын жақсарту жөніндегі іс-шаралар жоспарын іске асыруға ағымдағы нысаналы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мүгедектерге қызмет көрсету үшін бағытталған ұйымдар орналасқан жерлерге жол белгілері мен сілтемелерді орнатуға 293,3 мың тенге сомасында.".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2014 жылға арналған аудандық бюджетте республикалық бюджеттен ағымдағы нысаналы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комунальдық объекттің меншігің материалды – техникалық базасын нығайту мен қамтамасыз ету ушін 6104,0 мың теңге сомасында.".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2014 жылға арналған аудандық бюджетте облыстық бюджеттен мүгедектердің құқықтарын қамтамасыз ету және өмір сүру сапасын жақсарту жөніндегі іс-шаралар жоспарын іске асыруға ағымдағы нысаналы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мүгедектерге қызмет көрсету үшін бағытталған ұйымдар орналасқан жерлерге жол белгілері мен сілтемелерді орнатуға 97,5 мың тенге сомасында.".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З. Алдажұманова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27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252 шешіміне 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173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93"/>
        <w:gridCol w:w="793"/>
        <w:gridCol w:w="773"/>
        <w:gridCol w:w="6413"/>
        <w:gridCol w:w="26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1367440,1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168177,0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74777,0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74777,0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62928,0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62928,0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26001,0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</w:tr>
      <w:tr>
        <w:trPr>
          <w:trHeight w:val="13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1194440,1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1194440,1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1194440,1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93"/>
        <w:gridCol w:w="793"/>
        <w:gridCol w:w="773"/>
        <w:gridCol w:w="6413"/>
        <w:gridCol w:w="263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1394205,7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184099,8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158701,2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12076,2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11741,2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71429,7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71057,7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75195,3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69599,3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15445,7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15445,7</w:t>
            </w:r>
          </w:p>
        </w:tc>
      </w:tr>
      <w:tr>
        <w:trPr>
          <w:trHeight w:val="16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12706,7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2351,8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9952,9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9952,9</w:t>
            </w:r>
          </w:p>
        </w:tc>
      </w:tr>
      <w:tr>
        <w:trPr>
          <w:trHeight w:val="13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9952,9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1788,4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1788,4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1788,4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372,2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702548,4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80404,0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80404,0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69243,0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564238,1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564238,1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555491,1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57906,3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57906,3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6629,4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12846,0</w:t>
            </w:r>
          </w:p>
        </w:tc>
      </w:tr>
      <w:tr>
        <w:trPr>
          <w:trHeight w:val="13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34960,9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57405,0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42834,8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42834,8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2264,8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6083,1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8818,5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16765,3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14570,2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14179,4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13635,4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390,8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205026,2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2070,8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2070,8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14066,4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14066,4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4593,4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7633,0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106259,3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40177,0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40177,0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40177,0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11434,0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2784,0</w:t>
            </w:r>
          </w:p>
        </w:tc>
      </w:tr>
      <w:tr>
        <w:trPr>
          <w:trHeight w:val="13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30204,3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28735,3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24886,3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14385,6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7230,6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10058,4</w:t>
            </w:r>
          </w:p>
        </w:tc>
      </w:tr>
      <w:tr>
        <w:trPr>
          <w:trHeight w:val="13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7172,9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2485,5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66311,6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22498,2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11874,4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11874,4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7619,2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4934,7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2084,7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334,8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3004,6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3004,6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9671,4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9671,4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7753,5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1917,9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7483,5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7483,5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7483,5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31301,0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31301,0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12216,0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12216,0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19085,0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19085,0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31027,9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31027,9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19477,9</w:t>
            </w:r>
          </w:p>
        </w:tc>
      </w:tr>
      <w:tr>
        <w:trPr>
          <w:trHeight w:val="13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11549,9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13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-35492,6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