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360" w14:textId="224a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Люблин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199 шешімі. Қостанай облысының Әділет департаментінде 2014 жылғы 16 мамырда № 4721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Люблин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Люблин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Люблин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Лемешко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Люблин ауылдық округінің жергілікті қоғамдастық жиындарына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Қарасу ауданы мәслихатының 11.08.2017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Люблин ауылдық округінің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Люблин ауылдық округінің (бұдан әрі - Люблин ауылдық округі)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Люблин ауылдық округі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Люблин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Люблин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Люблин ауылдық округінің шегінде бөлек жиынды өткізуді Люблин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Люблин ауылдық округінің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Люблин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Люблин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Люблин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Люблин ауылдық округінің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Люблин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