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8027" w14:textId="b6b8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әкімінің 2014 жылғы 28 наурыздағы № 4 шешімі. Қостанай облысының Әділет департаментінде 2014 жылғы 31 наурызда № 4533 болып тіркелді. Күші жойылды - Қостанай облысы Қамысты ауданы әкімінің 2017 жылғы 11 қыркүйектегі № 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әкімінің 11.09.2017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1995 жылғы 28 қыркүйектегі Қазақстан Республикасының Конституциялық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Қамысты ауданының аумағында сайлау учаскелері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Әкімнің 2011 жылғы 14 қарашадағы № 6 "Қамысты ауданының аумағында сайлау учаскелерін құру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9-11-128 болып тіркелген, 2011 жылғы 22 қарашада "Новый путь "Бозторғай"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аппарат басшысы Ибрагим Ерболатұлы Бекмұхамедовке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Мақаева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Қосымша жаңа редакцияда - Қостанай облысы Қамысты ауданы әкімінің 15.09.2015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№ 393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Жайылма ауылы, Сахаровка ауылы.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№ 394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Клочково ауылы.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№ 395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Арқа ауылы, Новый көшесі, Торговый көшесі, Дорожная көшесі, Интернациональная көшесі, Школьный көшесі, Революционный көшесі, Озерный көшесі, Парковый көшесі, Октябрьский көшесі, 30 лет Победы көшесі, Спортивный көшесі.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№ 396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Ливановка ауылы, Новая көшесі, Парковая көшесі, Рабочая көшесі, Кооперативная көшесі, Целинная көшесі, Октябрьская көшесі, 20 лет ССО көшесі №№ 15, 27, 108, 143, 145, 176, 194А, 196А, 196Б, Комсомольская көшесі №№ 2, 6, 62А, 62Б, 111, 138, 155Б, 192А, 192Б, 204, 338, 430, 437, Тумарлинская көшесі №№ 18, 22, 58, 85, 106, 154, 165, 205, 206, 434, 436, Школьная көшесі №№ 205.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№ 397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Ливановка ауылы, Озерная көшесі, Киевская көшесі, 20 лет ССО көшесі №№ 158, 175, 177, 181, 183А, 183Б, 189, 190, Комсомольская көшесі №№ 10, 32, 37, 45, 47, 51, 54, 134, 173, 175, 211, Тумарлинская көшесі №№ 38, 60А, 60Б, 134, 161Б, 188, 217, Школьная көшесі №№ 21, 85, 155, 163А, 166А, 166Б, 168.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№ 398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Пушкино ауылы.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№ 399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Қамысты ауылы, Школьная көшесі №№ 18А, 24-28, 29, 31, 33-39, 41, 43-44, 46, 49-51, 53, 57, 59, Транспортная көшесі №№ 46, 47, 49, 51, 56, Свердлов көшесі №№ 4-11, 14, 18, 20-24, 30, 36, 37, 39, 41-43, Одесская көшесі №№ 2, 4, 7, Ленин көшесі №№ 12, 14, 23-30, 32, 32а, 34, 43, 45, 47, 51, 53, Косма көшесі №№ 1, 4, 6-12, 7А, 15-18, 26, 28, 30, 43А, 45А, 46Б, Киев көшесі №№ 1, 3, 4-9, Карл Маркс көшесі №№ 23, 25, 28, 30, 32, 38, 42, Ержанов көшесі, №№ 33, 35, 37, 39, 48, 50, 54-56, 57, 61а, 72, 82, 84, 86, 88, 90, Досжанов көшесі №№ 2А, 2-10, 12, Дорожная көшесі №№ 3, 6, Банная көшесі №№ 1, 3-5, 7, 8, 60 лет Октября көшесі №№ 1, 3-6, 8-10, 12, 14, 17, 19-21, 23, 25, 27, 29, 31, 33, 10 лет Целины көшесі №№ 2, 3, 5, 10, 12, 15, 17, 21, 23, 25, Құдайқұлов көшесі №№ 31, 33, 35, 37, 42, 43, 45-52, 55, 57, 60-62, 64-65, 67, 69, 71, 73, 75-82, 84-105, 107, 109.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 № 400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Қамысты ауылы, Школьная көшесі №№ 52, 65, 67, 69, 71, 73, Советская көшесі №№ 11-16, Ленин тұйық көше №№ 2-4, 6, 8, 10, 12, Гагарин тұйық көше №№ 2А, 3-11, 50 лет Октября тұйық көше №№ 1-4, 6, 7а, Новая көшесі №№ 1-7, 9-13, 15, 17-19, 22, 26, 28, Ленин көшесі №№ 38, 40, 42, 44, 46, 48, 50, 52, 54, 64, 68, 70, 72, Косма көшесі №№ 21, 23, 36, 38, 40, 42, Кооператор көшесі №№ 2-10, 12, Коммунальная көшесі №№ 1-14, 16, 20, Коммунальный тұйық көше №№ 1а, Декабристов көшесі №№ 1-3, 5-9, 5А, 7А, 11, 12, 14, Гумилев көшесі №№ 44-47, 50, 51, 53, 54, 56, 57, 59, 61-66, 70-76, 78, 82, 84, 86, 88, 92, 94, 96, 100, 102, 110, Гагарин көшесі №№ 1, 3-13, 15-23, 25, 27, 29, 50 лет Октября көшесі №№ 1А, 2А, 2Б, 2-7, 9-12, 14, 16, 16А, 16Б, 16В, 16 Г, 18, 20, 22, 23, 25, 27, 28, 30, 31, 31А, 33, 35, 38, 40, 42, 44.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№ 401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Мешіт ауылы.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10. № 402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Қамысты ауылы, Маяк бөлімшесі.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11. № 403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Свободное ауылы.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12. № 404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Талдыкөл ауылы.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13. № 405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Орқаш ауылы.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14. № 406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Алтынсарин ауылы, Амангелді көшесі, Волынов көшесі №№ 1-20, Брежнев көшесі №№ 13-37, Советская көшесі, Октябрьская көшесі, 1 май тұйық көше, Абай тұйық көше, Треугольник көшесі, Студенческая көшесі, Ленин көшесі, Школьная тұйық көше, Степная көшесі, Маяковский көшесі, Карл Маркс тұйық көше, Щеглов көшесі, Железнодорожная көшесі.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15. № 407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Қарабатыр ауылы.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16. № 408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Шекаларында: Аралкөл ауылы.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17. № 409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Бестөбе ауылы.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18. № 411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Фрунзе ауылы, Богдановка ауылы.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19. № 413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Адаевка ауылы.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20. № 414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Дружба ауылы.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21. № 415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Қамысты ауылы, Школьная көшесі №№ 1-5, 10-12, 18, 19, Строительная көшесі №№ 1-8, 10-18, 20-23, 30-35, 38-47, 49, 53, 55, Северная көшесі №№ 1А, 1-6, 8-18, 20, 23, 24, Строительный тұйық көше №№ 2-8, Парковый тұйық көше №№ 2, 4, 6, Парковая көшесі №№ 2А, 2, 4-6, 8, 10, 11, Маяковский көшесі №№ 1, 3, 5, 6, 8, 10, 12, 14, Мазукаев көшесі №№ 2-6, 8, 10-19, 21, 23, 25, 27, 29-30, 32, 34, 36, 38, 39, 41, 43-46, 48, 50-58, 61, 65, 67, Ленин көшесі №№ 2, 3, 5, 6, 13, 15, Журавлев көшесі №№ 1, 3-20, 22-26, 28, 30, 32, 34, 36, 38, 40, 42, 44, 46, 48, Абай көшесі №№ 5, 7, 9-14, Әуезов тұйық көше №№ 1, 2, 3, 15, Әуезов көшесі №№ 1-6, 8, 9, 11-14.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22. № 416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Қамысты ауылы, Энергетиков тұйық көше №№ 4, 6, 8, Энергетиков көшесі №№ 2Б, 3, 5, 7, 9, 11-17, 19, 19А, 23, 25, 27, 29, 31, 33, 35, 37, Транспортная көшесі №№ 2, 4-8, 10-18, 20-22, 25-28, 31, 34, 37, 39-45, Степная көшесі №№ 2, 4, 6, 8, 10, 12, 14, 18, 20, 22, Ержанов көшесі №№ 1-8, 10-20, 23-27, 29-31, 32, 34, 38, 40, 42, Гумилев көшесі №№ 1-9, 11, 15-20, 22-28, 30-31, 34-38, Горький көшесі №№ 1, 4, 6-8, 10, 12, 14, 16, 18, 26, Уәлиханов көшесі №№ 1, 3, 5, Құдайқұлов көшесі №№ 1-11, 13, 14, 16-22, 24-27, 30, 36, 38, Карл Маркс көшесі №№ 3-9, 12, 16-19, 22-23, 25, Абай көшесі №№ 18-25, 27-36, 38-39, 41, 43, 44, 46, 47, 49, 51, Маяковский көшесі №№ 11, 13, 15, 18, 20, 22-25, 27, 29, 32, 35-37, 42-47, 52, 56, 58.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23. № 417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Шекаларында: Алтынсарин ауылы, ХПП көшесі, Брежнев көшесі №№ 1-12, Волынов көшесі №№ 21-28.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24. № 418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Шекарларында: Арқа ауылы, Геологический көшесі, Садовый көшесі, Железнодорожная көшесі. Дворянское гнездо көшесі, Лесная көшесі, Клубная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