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fd45" w14:textId="93ef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122 "Әулиекөл ауданының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2014 жылғы 14 қарашадағы № 192 шешімі. Қостанай облысының Әділет департаментінде 2014 жылғы 21 қарашада № 5162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122 "Әулиекөл ауданының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4378 тіркелген, 2014 жылғы 9 қаңтарда "Әулиекөл"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2014 -2016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4718548,4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819709,0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3886282,4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4839771,9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37938,2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46668,2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8730,0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-159161,7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159161,7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2014 жылға арналған аудан бюджетінде мамандарды әлеуметтік қолдау шараларын іске асыруға республикалық бюджеттен алынған бюджеттік кредиттер түсімі 46662,0 мың теңге сомасында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"9-7. 2014 жылға арналған аудан бюджетінде облыстық бюджетке аударуға жататын бюджеттік кредиттер бойынша сыйақылар төлеу жөнінде 12,7 мың теңге сомасында борышты өтеуге қызмет көрсету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А. Жансүгірова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2014 жылғы 14 қарашадағы № 192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2013 жылғы 27 желтоқсандағы № 122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13"/>
        <w:gridCol w:w="713"/>
        <w:gridCol w:w="6833"/>
        <w:gridCol w:w="22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4718548,4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819709,0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3886282,4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3886282,4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3886282,4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13"/>
        <w:gridCol w:w="713"/>
        <w:gridCol w:w="6813"/>
        <w:gridCol w:w="22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4839771,9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281714,8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251598,8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162528,8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160443,8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2186838,5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1873228,6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1853846,6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1804809,6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121387,9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72418,8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12866,5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20867,2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 бағдарламалық қамтамасыз етумен қамту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48969,1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48969,1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145210,9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118312,5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118312,5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3809,6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26898,4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26156,4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25611,4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84711,8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8019,4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40374,3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303258,3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48275,3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1377018,0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1377018,0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1376941,0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1376941,0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99602,7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34471,7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119591,4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109476,8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103122,8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4614,1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4614,1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61024,8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18817,4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42207,4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-159161,7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159161,7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2014 жылғы 14 қарашадағы № 192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2013 жылғы 27 желтоқсандағы № 122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</w:t>
      </w:r>
      <w:r>
        <w:br/>
      </w:r>
      <w:r>
        <w:rPr>
          <w:rFonts w:ascii="Times New Roman"/>
          <w:b/>
          <w:i w:val="false"/>
          <w:color w:val="000000"/>
        </w:rPr>
        <w:t>
кенттің, ауылдың, ауылдық округтің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13"/>
        <w:gridCol w:w="713"/>
        <w:gridCol w:w="713"/>
        <w:gridCol w:w="6793"/>
        <w:gridCol w:w="22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162528,8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162528,8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160443,8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160443,8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34258,3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