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6afd" w14:textId="71b6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Жұмыспен қамту 2020 жол картасының шегінде кәсіптік оқытуға 2014 жылға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11 ақпандағы № 34 қаулысы. Қостанай облысының Әділет департаментінде 2014 жылғы 19 наурызда № 4508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18 шілдедегі № 815 </w:t>
      </w:r>
      <w:r>
        <w:rPr>
          <w:rFonts w:ascii="Times New Roman"/>
          <w:b w:val="false"/>
          <w:i w:val="false"/>
          <w:color w:val="000000"/>
          <w:sz w:val="28"/>
        </w:rPr>
        <w:t>каулысымен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2013 жылғы 19 маусымдағы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Жұмыспен қамтудың жол картасы) іске асыру мақсатында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Жұмыспен қамту 2020 жол картасына қатысушыларды кәсіптік оқытуға 2014 жылға арналған мемлекеттік білім беру тапсырысы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қайта даярлау бойынша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біліктілікті арттыру бойынша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2014 жылғы 1 ақпаннан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қамтуды үйлестіру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Жаулыбаев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 қаулысымен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даярлау бойынша Жұмыспен қамту 2020 жол картасына қатысушыларды кәсіптік оқытуға 2014 жылға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Мемлекеттік білім беру тапсырысына өзгерістер енгізілді - Қостанай облысы әкімдігінің 17.11.2014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01.06.2014 бастап туындайтын қатынастарға таратылады).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3527"/>
        <w:gridCol w:w="3145"/>
        <w:gridCol w:w="1526"/>
        <w:gridCol w:w="2698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мен 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коды мен атауы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(адам)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мерзімі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 2 Кондитер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байытушы (кенбайыту)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070917 2 Минералогиялық талдау зертханашысы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жинақтаушы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ашық түрде қазу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070619 2 Бульдозер машинисі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 2 Плитамен қаптаушы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үлгілерін жасаушы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және металл бұйымдары өндірісі (түрлері бойынша)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және темір-бетон құрастырылым-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құрастыру жөніндегі құрастырушы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 (салалары бойынша)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 2 Азық-түлік тауарларының сатушысы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көрсету, жөндеу және пайдалану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 жөндейтін дәнекерлеуші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Өнеркәсіп машиналары мен жабдықтарын пайдалану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 2 Жөндеуші-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 Дәнекерлеу ісі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 2 Электр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жөндеуші дәнекерлеуші-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 Токарь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 техникалық қызмет көрсету және жөндеу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 2 Тігінші әйел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 Сылақшы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көрсету, жөндеу және пайдалану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 2 Автомобиль электр жабдықтарын жөндейтін электрик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 Электр газымен дәнекерлеуші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 0 Әлеуметтік жұмыс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 3 Әлеуметтік жұмыс жөніндегі маман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Өндірістердегі электрлік-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жабдықтар (түрлері бойынша)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 2 Электр жабдықтарын жөндейтін және қызмет көрсететін электромонтер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беру және жарықтандыру желілері бойынша электр монтаждаушы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 (бейіндері бойынша)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 2 Электр жабдықтарына қызмет көрсету жөніндегі электр монтер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(салалары бойынша)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Біліктілікті арттыру бойынша Жұмыспен қамту 2020 жол картасына қатысушыларды кәсіптік оқытуға 2014 жылға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Мемлекеттік білім беру тапсырысы жаңа редакцияда - Қостанай облысы әкімдігінің 12.05.2014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01.03.2014 бастап туындаған қатынастарға таратылады); өзгерістер енгізілді - Қостанай облысы әкімдігінің 17.11.2014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01.06.2014 бастап туындайтын қатынастарға таратылады).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3527"/>
        <w:gridCol w:w="4103"/>
        <w:gridCol w:w="1377"/>
        <w:gridCol w:w="1889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мен атауы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коды мен атауы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(адам)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мерзімі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8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жабдықтар (түрлері бойынша)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жөндейтін және қызмет көрсететін электромонтер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 3 Электромеханик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ашық түрде қазу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және жабдықтарды жөндеу жөніндегі электрослесар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