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9319" w14:textId="08e9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07 ақпандағы № 179 шешімі. Қызылорда облысының Әділет департаментінде 2014 жылғы 17 наурызда № 4615 болып тіркелді. Күші жойылды - Қызылорда облыстық мәслихатының 2016 жылғы 13 шілдедегі № 44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13.07.2016 </w:t>
      </w:r>
      <w:r>
        <w:rPr>
          <w:rFonts w:ascii="Times New Roman"/>
          <w:b w:val="false"/>
          <w:i w:val="false"/>
          <w:color w:val="ff0000"/>
          <w:sz w:val="28"/>
        </w:rPr>
        <w:t>№ 44</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N 704 Жарлығына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N 148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берілген </w:t>
      </w:r>
      <w:r>
        <w:rPr>
          <w:rFonts w:ascii="Times New Roman"/>
          <w:b w:val="false"/>
          <w:i w:val="false"/>
          <w:color w:val="000000"/>
          <w:sz w:val="28"/>
        </w:rPr>
        <w:t>Қызылорда облыстық мәслихатының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"Қызылорда облыстық мәслихатының Регламентін бекіту туралы" Қызылорда облыстық мәслихатының 2007 жылғы 12 желтоқсандағы N 13 шешімі жойылды деп танылсын.</w:t>
      </w:r>
      <w:r>
        <w:br/>
      </w:r>
      <w:r>
        <w:rPr>
          <w:rFonts w:ascii="Times New Roman"/>
          <w:b w:val="false"/>
          <w:i w:val="false"/>
          <w:color w:val="000000"/>
          <w:sz w:val="28"/>
        </w:rPr>
        <w:t>
      </w:t>
      </w:r>
      <w:r>
        <w:rPr>
          <w:rFonts w:ascii="Times New Roman"/>
          <w:b w:val="false"/>
          <w:i w:val="false"/>
          <w:color w:val="000000"/>
          <w:sz w:val="28"/>
        </w:rPr>
        <w:t>3. Осы шешiм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Әлімқұлов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"07" ақпандағы</w:t>
            </w:r>
            <w:r>
              <w:br/>
            </w:r>
            <w:r>
              <w:rPr>
                <w:rFonts w:ascii="Times New Roman"/>
                <w:b w:val="false"/>
                <w:i w:val="false"/>
                <w:color w:val="000000"/>
                <w:sz w:val="20"/>
              </w:rPr>
              <w:t>N 179 шешімімен бекітілген</w:t>
            </w:r>
          </w:p>
        </w:tc>
      </w:tr>
    </w:tbl>
    <w:bookmarkStart w:name="z5" w:id="0"/>
    <w:p>
      <w:pPr>
        <w:spacing w:after="0"/>
        <w:ind w:left="0"/>
        <w:jc w:val="left"/>
      </w:pPr>
      <w:r>
        <w:rPr>
          <w:rFonts w:ascii="Times New Roman"/>
          <w:b/>
          <w:i w:val="false"/>
          <w:color w:val="000000"/>
        </w:rPr>
        <w:t xml:space="preserve"> Қызылорда облыстық мәслихатының регламентi</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Қызылорда облыстық мәслихатының регламентi (бұдан әрi – регламент) "Қазақстан Республикасындағы жергiлiктi мемлекеттiк басқару және өзiн-өзi басқару туралы" 2001 жылғы 23 қаңтардағы Қазақстан Республикасы Заңының (бұдан әрi – Заң) </w:t>
      </w:r>
      <w:r>
        <w:rPr>
          <w:rFonts w:ascii="Times New Roman"/>
          <w:b w:val="false"/>
          <w:i w:val="false"/>
          <w:color w:val="000000"/>
          <w:sz w:val="28"/>
        </w:rPr>
        <w:t>9-бабына</w:t>
      </w:r>
      <w:r>
        <w:rPr>
          <w:rFonts w:ascii="Times New Roman"/>
          <w:b w:val="false"/>
          <w:i w:val="false"/>
          <w:color w:val="000000"/>
          <w:sz w:val="28"/>
        </w:rPr>
        <w:t xml:space="preserve"> сәйкес және "Мәслихаттың үлгі регламентін бекіту туралы" Қазақстан Республикасы Президентінің 2013 жылғы 03 желтоқсандағы </w:t>
      </w:r>
      <w:r>
        <w:rPr>
          <w:rFonts w:ascii="Times New Roman"/>
          <w:b w:val="false"/>
          <w:i w:val="false"/>
          <w:color w:val="000000"/>
          <w:sz w:val="28"/>
        </w:rPr>
        <w:t>Жарлығы</w:t>
      </w:r>
      <w:r>
        <w:rPr>
          <w:rFonts w:ascii="Times New Roman"/>
          <w:b w:val="false"/>
          <w:i w:val="false"/>
          <w:color w:val="000000"/>
          <w:sz w:val="28"/>
        </w:rPr>
        <w:t xml:space="preserve"> негізінде әзiрлендi, онда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қызметi туралы есептердi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мәселелерiн белгiлейдi.</w:t>
      </w:r>
      <w:r>
        <w:br/>
      </w:r>
      <w:r>
        <w:rPr>
          <w:rFonts w:ascii="Times New Roman"/>
          <w:b w:val="false"/>
          <w:i w:val="false"/>
          <w:color w:val="000000"/>
          <w:sz w:val="28"/>
        </w:rPr>
        <w:t>
      </w:t>
      </w:r>
      <w:r>
        <w:rPr>
          <w:rFonts w:ascii="Times New Roman"/>
          <w:b w:val="false"/>
          <w:i w:val="false"/>
          <w:color w:val="000000"/>
          <w:sz w:val="28"/>
        </w:rPr>
        <w:t>2. Қызылорда облыстық мәслихаты (бұдан әрі-Мәслихат) – облыстың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иеленбейдi.</w:t>
      </w:r>
      <w:r>
        <w:br/>
      </w:r>
      <w:r>
        <w:rPr>
          <w:rFonts w:ascii="Times New Roman"/>
          <w:b w:val="false"/>
          <w:i w:val="false"/>
          <w:color w:val="000000"/>
          <w:sz w:val="28"/>
        </w:rPr>
        <w:t>
      </w:t>
      </w:r>
      <w:r>
        <w:rPr>
          <w:rFonts w:ascii="Times New Roman"/>
          <w:b w:val="false"/>
          <w:i w:val="false"/>
          <w:color w:val="000000"/>
          <w:sz w:val="28"/>
        </w:rPr>
        <w:t xml:space="preserve">3. Мәслихаттың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нормативтiк құқықтық актiлерiмен реттеледi.</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 Мәслихат сессияларын өткiзу тәртiбi</w:t>
      </w:r>
      <w:r>
        <w:br/>
      </w:r>
      <w:r>
        <w:rPr>
          <w:rFonts w:ascii="Times New Roman"/>
          <w:b/>
          <w:i w:val="false"/>
          <w:color w:val="000000"/>
        </w:rPr>
        <w:t>2.1. Мәслихат сессиялары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қызметiнiң негiзгi нысаны сессия болып табылады, онда Қазақстан Республикасының заңдары бойынша оның құзыретiне жатқызылған мәселелер шешiледi.</w:t>
      </w:r>
      <w:r>
        <w:br/>
      </w:r>
      <w:r>
        <w:rPr>
          <w:rFonts w:ascii="Times New Roman"/>
          <w:b w:val="false"/>
          <w:i w:val="false"/>
          <w:color w:val="000000"/>
          <w:sz w:val="28"/>
        </w:rPr>
        <w:t>
      </w:t>
      </w:r>
      <w:r>
        <w:rPr>
          <w:rFonts w:ascii="Times New Roman"/>
          <w:b w:val="false"/>
          <w:i w:val="false"/>
          <w:color w:val="000000"/>
          <w:sz w:val="28"/>
        </w:rPr>
        <w:t>Егер Мәслихаттың сессиясына Мәслихат депутаттарының жалпы санының кемiнде үштен екiсi қатысса, ол заңды болып саналады. Сессия жалпы отырыс нысанында өткiзiледi.</w:t>
      </w:r>
      <w:r>
        <w:br/>
      </w:r>
      <w:r>
        <w:rPr>
          <w:rFonts w:ascii="Times New Roman"/>
          <w:b w:val="false"/>
          <w:i w:val="false"/>
          <w:color w:val="000000"/>
          <w:sz w:val="28"/>
        </w:rPr>
        <w:t>
      </w:t>
      </w:r>
      <w:r>
        <w:rPr>
          <w:rFonts w:ascii="Times New Roman"/>
          <w:b w:val="false"/>
          <w:i w:val="false"/>
          <w:color w:val="000000"/>
          <w:sz w:val="28"/>
        </w:rPr>
        <w:t>Мәслихаттың шешiмi бойынша сессия жұмысында Мәслихат белгiлеген, бiрақ күнтiзбелiк он бес күннен аспайтын мерзiмге үзiлiс жариялануы мүмкiн. Сессияның ұзақтығын Мәслихат айқындайды.</w:t>
      </w:r>
      <w:r>
        <w:br/>
      </w:r>
      <w:r>
        <w:rPr>
          <w:rFonts w:ascii="Times New Roman"/>
          <w:b w:val="false"/>
          <w:i w:val="false"/>
          <w:color w:val="000000"/>
          <w:sz w:val="28"/>
        </w:rPr>
        <w:t>
      </w:t>
      </w:r>
      <w:r>
        <w:rPr>
          <w:rFonts w:ascii="Times New Roman"/>
          <w:b w:val="false"/>
          <w:i w:val="false"/>
          <w:color w:val="000000"/>
          <w:sz w:val="28"/>
        </w:rPr>
        <w:t>Мәслихаттың әрбiр отырысының алдында қатысып отырған депутаттарды тiркеу жүргiзiледi, оның нәтижесiн сессияның төрағасы отырыс басталардан бұрын жария етедi.</w:t>
      </w:r>
      <w:r>
        <w:br/>
      </w:r>
      <w:r>
        <w:rPr>
          <w:rFonts w:ascii="Times New Roman"/>
          <w:b w:val="false"/>
          <w:i w:val="false"/>
          <w:color w:val="000000"/>
          <w:sz w:val="28"/>
        </w:rPr>
        <w:t>
      </w:t>
      </w:r>
      <w:r>
        <w:rPr>
          <w:rFonts w:ascii="Times New Roman"/>
          <w:b w:val="false"/>
          <w:i w:val="false"/>
          <w:color w:val="000000"/>
          <w:sz w:val="28"/>
        </w:rPr>
        <w:t>Мәслихаттың сессиясы, әдетте, ашық сипатта болады. Егер оған қатысып отырған депутаттардың жалпы санының көпшiлiгi дауыс берсе, жабық сессияларды өткiзуге мәслихат сессиясы төрағасының немесе мәслихат сессиясына қатысып отырған депутаттар санының үштен бiр бөлiгiнiң ұсынысы бойынша жол берiледi.</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бiрiншi сессиясын депутаттардың осы Мәслихат үшiн белгiленген санының кемiнде төрттен үш бөлiгi болған кезде, Мәслихат депутаттары тiркелген күннен бастап отыз күндiк мерзiмнен кешiктiрмей Қызылорда облыстық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бiрiншi сессиясын облыстық сайлау комиссиясының төрағасы ашады және оны Мәслихат сессиясының төрағасы сайланғанға дейiн жүргiзедi.</w:t>
      </w:r>
      <w:r>
        <w:br/>
      </w:r>
      <w:r>
        <w:rPr>
          <w:rFonts w:ascii="Times New Roman"/>
          <w:b w:val="false"/>
          <w:i w:val="false"/>
          <w:color w:val="000000"/>
          <w:sz w:val="28"/>
        </w:rPr>
        <w:t>
      </w:t>
      </w:r>
      <w:r>
        <w:rPr>
          <w:rFonts w:ascii="Times New Roman"/>
          <w:b w:val="false"/>
          <w:i w:val="false"/>
          <w:color w:val="000000"/>
          <w:sz w:val="28"/>
        </w:rPr>
        <w:t>Облыстық сайлау комиссиясының төрағасы депутаттарға сессия төрағасының кандидатурасын енгiзудi ұсынады, ол бойынша ашық дауыс беру жүргiзiледi. Депутаттардың жалпы санының көпшiлiк даусын жинаған кандидат сайланған болып есептеледi.</w:t>
      </w:r>
      <w:r>
        <w:br/>
      </w:r>
      <w:r>
        <w:rPr>
          <w:rFonts w:ascii="Times New Roman"/>
          <w:b w:val="false"/>
          <w:i w:val="false"/>
          <w:color w:val="000000"/>
          <w:sz w:val="28"/>
        </w:rPr>
        <w:t>
      </w:t>
      </w:r>
      <w:r>
        <w:rPr>
          <w:rFonts w:ascii="Times New Roman"/>
          <w:b w:val="false"/>
          <w:i w:val="false"/>
          <w:color w:val="000000"/>
          <w:sz w:val="28"/>
        </w:rPr>
        <w:t>7. Мәслихаттың кезектi сессиясы жылына кемінде төрт рет шақырылады және оны Мәслихат сессиясының төрағасы жүргiзедi.</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Мәслихат депутаттары санының кемiнде үштен бiрiнiң, сондай-ақ облыс әкiмнiң ұсынысы бойынша Мәслихат сессиясының төрағасы шақырады және жүргiзедi.</w:t>
      </w:r>
      <w:r>
        <w:br/>
      </w:r>
      <w:r>
        <w:rPr>
          <w:rFonts w:ascii="Times New Roman"/>
          <w:b w:val="false"/>
          <w:i w:val="false"/>
          <w:color w:val="000000"/>
          <w:sz w:val="28"/>
        </w:rPr>
        <w:t>
      </w:t>
      </w:r>
      <w:r>
        <w:rPr>
          <w:rFonts w:ascii="Times New Roman"/>
          <w:b w:val="false"/>
          <w:i w:val="false"/>
          <w:color w:val="000000"/>
          <w:sz w:val="28"/>
        </w:rPr>
        <w:t>Кезектен тыс сессия оны өткiзу туралы шешiм қабылданған күннен бастап бес күндiк мерзiмнен кешiктiрiлмей шақырылады. Кезектен тыс сессияда оны шақыруға негiз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өткiзiлетiн орны, сондай-ақ сессияның қарауына енгiзiлетiн мәселелер туралы депутаттарға, халыққа және облыс әкiміне сессияға кемiнде он күн қалғанда, ал кезектен тыс сессия шақырылған жағдайда, кемiнде үш күн бұрын хабарлайды.</w:t>
      </w:r>
      <w:r>
        <w:br/>
      </w:r>
      <w:r>
        <w:rPr>
          <w:rFonts w:ascii="Times New Roman"/>
          <w:b w:val="false"/>
          <w:i w:val="false"/>
          <w:color w:val="000000"/>
          <w:sz w:val="28"/>
        </w:rPr>
        <w:t>
      </w:t>
      </w:r>
      <w:r>
        <w:rPr>
          <w:rFonts w:ascii="Times New Roman"/>
          <w:b w:val="false"/>
          <w:i w:val="false"/>
          <w:color w:val="000000"/>
          <w:sz w:val="28"/>
        </w:rPr>
        <w:t>Мәслихат хатшысы сессияның қарауына енгiзiлетiн мәселелер бойынша қажеттi материалдарды депутаттарға және облыс әкiміне сессияға кемiнде бес күн қалғанда, ал кезектен тыс сессия шақырылған жағдайда, кемiнде үш күн бұрын табыс етедi.</w:t>
      </w:r>
      <w:r>
        <w:br/>
      </w:r>
      <w:r>
        <w:rPr>
          <w:rFonts w:ascii="Times New Roman"/>
          <w:b w:val="false"/>
          <w:i w:val="false"/>
          <w:color w:val="000000"/>
          <w:sz w:val="28"/>
        </w:rPr>
        <w:t>
      </w:t>
      </w:r>
      <w:r>
        <w:rPr>
          <w:rFonts w:ascii="Times New Roman"/>
          <w:b w:val="false"/>
          <w:i w:val="false"/>
          <w:color w:val="000000"/>
          <w:sz w:val="28"/>
        </w:rPr>
        <w:t>10. Регламентте белгiленген тәртiппен Мәслихат сессияларын, Мәслихаттың тұрақты комиссияларының және өзге де органдарының отырыстарын өткiзу кезеңiнде депутат қызметтiк мiндеттерiн орындаудан босатылады, оған жергiлiктi бюджеттiң қаражаты есебiнен негiзгi жұмыс орны бойынша орташа жалақысы, бiрақ көрсетiлген қызметте бiр жылға дейiнгi жұмыс өтiлi бар облыс әкiмi аппараты басшысының жалақысынан аспайтын мөлшерде және жол жүру уақыты ескерiлiп, Мәслихаттың сессиялары, тұрақты комиссиялары мен өзге де органдарының отырыстары өтетiн мерзiмдегi iссапар шығыстары өтеледi.</w:t>
      </w:r>
      <w:r>
        <w:br/>
      </w:r>
      <w:r>
        <w:rPr>
          <w:rFonts w:ascii="Times New Roman"/>
          <w:b w:val="false"/>
          <w:i w:val="false"/>
          <w:color w:val="000000"/>
          <w:sz w:val="28"/>
        </w:rPr>
        <w:t>
      </w:t>
      </w:r>
      <w:r>
        <w:rPr>
          <w:rFonts w:ascii="Times New Roman"/>
          <w:b w:val="false"/>
          <w:i w:val="false"/>
          <w:color w:val="000000"/>
          <w:sz w:val="28"/>
        </w:rPr>
        <w:t>11. Сессияның күн тәртiбiн Мәслихат жұмысының перспективалы жоспарларының, Мәслихат хатшысы, Мәслихаттың тұрақты комиссиялары мен өзге де органдары, депутаттар топтары мен депутаттар, облыс әкiмi ұсынған мәселелердiң негiзiнде сессияның төрағасы қалыптастырады.</w:t>
      </w:r>
      <w:r>
        <w:br/>
      </w:r>
      <w:r>
        <w:rPr>
          <w:rFonts w:ascii="Times New Roman"/>
          <w:b w:val="false"/>
          <w:i w:val="false"/>
          <w:color w:val="000000"/>
          <w:sz w:val="28"/>
        </w:rPr>
        <w:t>
      </w:t>
      </w:r>
      <w:r>
        <w:rPr>
          <w:rFonts w:ascii="Times New Roman"/>
          <w:b w:val="false"/>
          <w:i w:val="false"/>
          <w:color w:val="000000"/>
          <w:sz w:val="28"/>
        </w:rPr>
        <w:t>Сессияның күн тәртiбiне ұсыныстарды сессияның төрағасына жергiлiктi қоғамдастықтың жиналыстары, қоғамдық ұйымдар ұсынуы мүмкiн.</w:t>
      </w:r>
      <w:r>
        <w:br/>
      </w:r>
      <w:r>
        <w:rPr>
          <w:rFonts w:ascii="Times New Roman"/>
          <w:b w:val="false"/>
          <w:i w:val="false"/>
          <w:color w:val="000000"/>
          <w:sz w:val="28"/>
        </w:rPr>
        <w:t>
      </w:t>
      </w:r>
      <w:r>
        <w:rPr>
          <w:rFonts w:ascii="Times New Roman"/>
          <w:b w:val="false"/>
          <w:i w:val="false"/>
          <w:color w:val="000000"/>
          <w:sz w:val="28"/>
        </w:rPr>
        <w:t>Сессияның күн тәртiбiн талқылау барысында ол толықтырылуы және өзгертiлуi мүмкiн. Сессияның күн тәртiбiн бекiту туралы шешiмді Мәслихат қабылдайды.</w:t>
      </w:r>
      <w:r>
        <w:br/>
      </w:r>
      <w:r>
        <w:rPr>
          <w:rFonts w:ascii="Times New Roman"/>
          <w:b w:val="false"/>
          <w:i w:val="false"/>
          <w:color w:val="000000"/>
          <w:sz w:val="28"/>
        </w:rPr>
        <w:t>
      </w:t>
      </w:r>
      <w:r>
        <w:rPr>
          <w:rFonts w:ascii="Times New Roman"/>
          <w:b w:val="false"/>
          <w:i w:val="false"/>
          <w:color w:val="000000"/>
          <w:sz w:val="28"/>
        </w:rPr>
        <w:t>Күн тәртiбi бойынша дауыс беру әрбiр мәселе бойынша жеке өткiзiледi. Егер мәселеге Мәслихат депутаттарының көпшiлiгi дауыс берсе, ол күн тәртiбiне енгiзiлдi деп есептеледi.</w:t>
      </w:r>
      <w:r>
        <w:br/>
      </w:r>
      <w:r>
        <w:rPr>
          <w:rFonts w:ascii="Times New Roman"/>
          <w:b w:val="false"/>
          <w:i w:val="false"/>
          <w:color w:val="000000"/>
          <w:sz w:val="28"/>
        </w:rPr>
        <w:t>
      </w:t>
      </w:r>
      <w:r>
        <w:rPr>
          <w:rFonts w:ascii="Times New Roman"/>
          <w:b w:val="false"/>
          <w:i w:val="false"/>
          <w:color w:val="000000"/>
          <w:sz w:val="28"/>
        </w:rPr>
        <w:t>12. Сессияға енгiзiлетiн мәселелердi сапалы дайындау үшiн Мәслихат хатшысы сессияны дайындау жөнiндегi iс-шаралар жоспарын әзiрлеудi уақтылы ұйымдастырады, оны облыс әкiмiмен келiсiм бойынша сессия төрағасы бекiтедi.</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сессиясына қалалық және аудандық мәслихаттар хатшылары, облыс, қала, аудандар әкiмдерi,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мемлекеттiк органдар мен қоғамдық ұйымдар өкiлдерiнiң қатысуына жол берiледi.</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үшiн мәжiлiс залында арнайы орындар бөлiнедi. Шақырылған адамдардың Мәслихат сессиясының жұмысына араласуына, Мәслихат сессиясының шешiмдерiн қолдайтынын немесе қолдамайтынын бiлдiруiне жол берiлмейдi.</w:t>
      </w:r>
      <w:r>
        <w:br/>
      </w:r>
      <w:r>
        <w:rPr>
          <w:rFonts w:ascii="Times New Roman"/>
          <w:b w:val="false"/>
          <w:i w:val="false"/>
          <w:color w:val="000000"/>
          <w:sz w:val="28"/>
        </w:rPr>
        <w:t>
      </w:t>
      </w:r>
      <w:r>
        <w:rPr>
          <w:rFonts w:ascii="Times New Roman"/>
          <w:b w:val="false"/>
          <w:i w:val="false"/>
          <w:color w:val="000000"/>
          <w:sz w:val="28"/>
        </w:rPr>
        <w:t>Шақырылған адам тәртiптi өрескел бұзған жағдайда, сессия төрағасының шешiмi немесе сессияға қатысып отырған депутаттардың көпшiлiгiнiң талабы бойынша мәжiлiс залынан шығарылуы мүмкiн.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өткiзiледi.</w:t>
      </w:r>
      <w:r>
        <w:br/>
      </w:r>
      <w:r>
        <w:rPr>
          <w:rFonts w:ascii="Times New Roman"/>
          <w:b w:val="false"/>
          <w:i w:val="false"/>
          <w:color w:val="000000"/>
          <w:sz w:val="28"/>
        </w:rPr>
        <w:t>
      </w:t>
      </w:r>
      <w:r>
        <w:rPr>
          <w:rFonts w:ascii="Times New Roman"/>
          <w:b w:val="false"/>
          <w:i w:val="false"/>
          <w:color w:val="000000"/>
          <w:sz w:val="28"/>
        </w:rPr>
        <w:t>Сессия төрағасы өз бастамасы бойынша немесе депутаттардың дәлелдi ұсыныстары бойынша үзiлiстер жариялай алады. Жалпы отырыстың соңында депутаттарға қысқа мәлiмдемелер немесе хабарламалар жасау үшiн уақыт берiледi,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Сессияда сөйлеу (баяндама, қосымша баяндама, хабарлама, қорытынды, ұсыныс айту) үшін берілетін уақыт мөлшерін сессия төрағасы депутаттармен келісе отырып, қаралатын мәселелердің маңыздылығына қарай белгілейді, бірақ ол баяндама үшін - 30 минуттан, қосымша баяндама үшін - 20 минуттан, сондай-ақ сессияда хабарлама жасау үшін 15 минуттан, қорытынды сөз үшін - 10 минуттан аспауы тиіс.</w:t>
      </w:r>
      <w:r>
        <w:br/>
      </w:r>
      <w:r>
        <w:rPr>
          <w:rFonts w:ascii="Times New Roman"/>
          <w:b w:val="false"/>
          <w:i w:val="false"/>
          <w:color w:val="000000"/>
          <w:sz w:val="28"/>
        </w:rPr>
        <w:t>
      </w:t>
      </w:r>
      <w:r>
        <w:rPr>
          <w:rFonts w:ascii="Times New Roman"/>
          <w:b w:val="false"/>
          <w:i w:val="false"/>
          <w:color w:val="000000"/>
          <w:sz w:val="28"/>
        </w:rPr>
        <w:t>Жарыссөзде әрбір сөйлеушіге 10 минутқа дейін, қайталап сөйлеу үшін, сондай-ақ, Мәслихат шешімдерінің жобасын талқылау кезінде сөйлеу үшін - 5 минутқа дейін, отырысты жүргізу тәртібі мен дауыс беру рәсімі бойынша, сауал беруге, мәлімдеме, ұсыныс жасауға, мәселе қоюға, сауалға жауап беруге, анықтама үшін - 3 минутқа дейін уақыт беріледі. Сессия төрағасы сөйлеушіні белгіленген уақыт өткен мезетте ескертеді, егер сөз сөйлеушi бөлiнген уақыттан асып кетсе, сессия төрағасы оның сөзiн тоқтатуға немесе отырысқа қатысып отырған депутаттардың көпшiлiгiнiң келiсiмiмен сөз сөйлеу уақытын ұзартуға құқылы. Мәслихат депутаты сессияның күн тәртібіндегі бір мәселе бойынша тек екі-ақ рет сөйлей алады.</w:t>
      </w:r>
      <w:r>
        <w:br/>
      </w:r>
      <w:r>
        <w:rPr>
          <w:rFonts w:ascii="Times New Roman"/>
          <w:b w:val="false"/>
          <w:i w:val="false"/>
          <w:color w:val="000000"/>
          <w:sz w:val="28"/>
        </w:rPr>
        <w:t>
      </w:t>
      </w:r>
      <w:r>
        <w:rPr>
          <w:rFonts w:ascii="Times New Roman"/>
          <w:b w:val="false"/>
          <w:i w:val="false"/>
          <w:color w:val="000000"/>
          <w:sz w:val="28"/>
        </w:rPr>
        <w:t>Жарыссөз сессияға қатысып отырған депутаттардың көпшiлiгiнiң ашық дауыс беруiмен тоқтатылады. Жарыссөздi тоқтату туралы мәселе қойылған кезде, сессия төрағасы сөз сөйлеуге жазылған және сөйлеген депутаттардың саны туралы хабарлайды, кiмнiң сөз алуды талап ететiндiгiн анықтайды.</w:t>
      </w:r>
      <w:r>
        <w:br/>
      </w:r>
      <w:r>
        <w:rPr>
          <w:rFonts w:ascii="Times New Roman"/>
          <w:b w:val="false"/>
          <w:i w:val="false"/>
          <w:color w:val="000000"/>
          <w:sz w:val="28"/>
        </w:rPr>
        <w:t>
      </w:t>
      </w:r>
      <w:r>
        <w:rPr>
          <w:rFonts w:ascii="Times New Roman"/>
          <w:b w:val="false"/>
          <w:i w:val="false"/>
          <w:color w:val="000000"/>
          <w:sz w:val="28"/>
        </w:rPr>
        <w:t>17. Отырысты өткiзу тәртiбi бойынша сөз депутатқа сөз сөйлеп тұрған адамның сөзi аяқталған соң кезектен тыс берiледi. Сессия төрағасы анықтама, депутаттық сауал, сұраққа жауап және талқыланып отырған мәселе бойынша түсiндiрме беру үшiн кезектен тыс сөз бере алады.</w:t>
      </w:r>
      <w:r>
        <w:br/>
      </w:r>
      <w:r>
        <w:rPr>
          <w:rFonts w:ascii="Times New Roman"/>
          <w:b w:val="false"/>
          <w:i w:val="false"/>
          <w:color w:val="000000"/>
          <w:sz w:val="28"/>
        </w:rPr>
        <w:t>
      </w:t>
      </w:r>
      <w:r>
        <w:rPr>
          <w:rFonts w:ascii="Times New Roman"/>
          <w:b w:val="false"/>
          <w:i w:val="false"/>
          <w:color w:val="000000"/>
          <w:sz w:val="28"/>
        </w:rPr>
        <w:t>Баяндамашыларға сұрақтар жазбаша немесе ауызша түрде берiледi. Жазбаша сұрақтар сессия төрағасына берiледi және Мәслихат отырысында жария етiледi.</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2.2. Мәслихат актiлерiн қабылдау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белгiленбесе, Мәслихат өз құзыретiнiң мәселелерi бойынша Мәслихат депутаттарының жалпы санының көпшiлiк дауысымен шешiмдер қабылдайды.</w:t>
      </w:r>
      <w:r>
        <w:br/>
      </w:r>
      <w:r>
        <w:rPr>
          <w:rFonts w:ascii="Times New Roman"/>
          <w:b w:val="false"/>
          <w:i w:val="false"/>
          <w:color w:val="000000"/>
          <w:sz w:val="28"/>
        </w:rPr>
        <w:t>
      </w:t>
      </w:r>
      <w:r>
        <w:rPr>
          <w:rFonts w:ascii="Times New Roman"/>
          <w:b w:val="false"/>
          <w:i w:val="false"/>
          <w:color w:val="000000"/>
          <w:sz w:val="28"/>
        </w:rPr>
        <w:t>19. Шешiмдердiң жобалары сессия төрағасына немесе Мәслихат хатшысына берiледi.</w:t>
      </w:r>
      <w:r>
        <w:br/>
      </w:r>
      <w:r>
        <w:rPr>
          <w:rFonts w:ascii="Times New Roman"/>
          <w:b w:val="false"/>
          <w:i w:val="false"/>
          <w:color w:val="000000"/>
          <w:sz w:val="28"/>
        </w:rPr>
        <w:t>
      </w:t>
      </w:r>
      <w:r>
        <w:rPr>
          <w:rFonts w:ascii="Times New Roman"/>
          <w:b w:val="false"/>
          <w:i w:val="false"/>
          <w:color w:val="000000"/>
          <w:sz w:val="28"/>
        </w:rPr>
        <w:t>Сессияның төрағасы немесе Мәслихаттың хатшысы қарауға қабылданған шешiмдердiң жобаларын барлық қажеттi материалдарымен бiрге тұрақты комиссияларға қарау және ұсыныстар дайындау үшiн жолдайды. Бiр мезгiлде тұрақты комиссиялардың бiрiне Мәслихат актiсiнiң жобасы бойынша қорытынды, сессияға қосымша баяндама дайындау, қосымша ақпарат жинау және талдау жүргiзу жүктелуi мүмкiн.</w:t>
      </w:r>
      <w:r>
        <w:br/>
      </w:r>
      <w:r>
        <w:rPr>
          <w:rFonts w:ascii="Times New Roman"/>
          <w:b w:val="false"/>
          <w:i w:val="false"/>
          <w:color w:val="000000"/>
          <w:sz w:val="28"/>
        </w:rPr>
        <w:t>
      </w:t>
      </w:r>
      <w:r>
        <w:rPr>
          <w:rFonts w:ascii="Times New Roman"/>
          <w:b w:val="false"/>
          <w:i w:val="false"/>
          <w:color w:val="000000"/>
          <w:sz w:val="28"/>
        </w:rPr>
        <w:t>Шешiмдердiң жобаларымен жұмыс iстеу және басқа да мәселелердi дайындау үшiн тұрақты комиссиялар жұмыс топтарын құра алады. Қажет болған жағдайда жұмыс тобының құрамына басқа тұрақты комиссиялардың депутаттары тартылуы мүмкiн.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заңнамасында көзделген жағдайларда, облыс әкімдігінің ұсынымы бойынша Мәслихат онымен бiрлескен шешiм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мiндеттi маңызы бар, азаматтардың құқығына, еркiндiгi мен мiндеттерiне қатысты шешiмдерi Әдiлет министрлiгiнiң Қызылорда облыстық департаментінде мемлекеттiк тiркелуге және Қазақстан Республикасының заңнамасында белгiленген тәртiппен жариялануға тиiс.</w:t>
      </w:r>
      <w:r>
        <w:br/>
      </w:r>
      <w:r>
        <w:rPr>
          <w:rFonts w:ascii="Times New Roman"/>
          <w:b w:val="false"/>
          <w:i w:val="false"/>
          <w:color w:val="000000"/>
          <w:sz w:val="28"/>
        </w:rPr>
        <w:t>
      </w:t>
      </w:r>
      <w:r>
        <w:rPr>
          <w:rFonts w:ascii="Times New Roman"/>
          <w:b w:val="false"/>
          <w:i w:val="false"/>
          <w:color w:val="000000"/>
          <w:sz w:val="28"/>
        </w:rPr>
        <w:t>21. Шешiмдердiң баламалы жобаларын Мәслихат және оның органдары негiзгi жобамен бiрге қарайды. Сессияға мәселе дайындауға қатысушы тұрақты комиссиялар арасында келiспеушiлiктер болған жағдайда, комиссиялардың төрағалары және сессия төрағасы оларды жою бойынша шаралар қабылдайды, қалған келiспеушiлiктер мәслихаттың назарына жеткiзiледi.</w:t>
      </w:r>
      <w:r>
        <w:br/>
      </w:r>
      <w:r>
        <w:rPr>
          <w:rFonts w:ascii="Times New Roman"/>
          <w:b w:val="false"/>
          <w:i w:val="false"/>
          <w:color w:val="000000"/>
          <w:sz w:val="28"/>
        </w:rPr>
        <w:t>
      </w:t>
      </w:r>
      <w:r>
        <w:rPr>
          <w:rFonts w:ascii="Times New Roman"/>
          <w:b w:val="false"/>
          <w:i w:val="false"/>
          <w:color w:val="000000"/>
          <w:sz w:val="28"/>
        </w:rPr>
        <w:t>22. Сессияда мәселенi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w:t>
      </w:r>
      <w:r>
        <w:rPr>
          <w:rFonts w:ascii="Times New Roman"/>
          <w:b w:val="false"/>
          <w:i w:val="false"/>
          <w:color w:val="000000"/>
          <w:sz w:val="28"/>
        </w:rPr>
        <w:t>Комиссияның баяндамасында жобаға енгiзiлген және қайтарылған ұсыныстар көрсетiледi, түзетулердi қабылдаудың немесе қайтарудың себептерi дәлелденедi.</w:t>
      </w:r>
      <w:r>
        <w:br/>
      </w:r>
      <w:r>
        <w:rPr>
          <w:rFonts w:ascii="Times New Roman"/>
          <w:b w:val="false"/>
          <w:i w:val="false"/>
          <w:color w:val="000000"/>
          <w:sz w:val="28"/>
        </w:rPr>
        <w:t>
      </w:t>
      </w:r>
      <w:r>
        <w:rPr>
          <w:rFonts w:ascii="Times New Roman"/>
          <w:b w:val="false"/>
          <w:i w:val="false"/>
          <w:color w:val="000000"/>
          <w:sz w:val="28"/>
        </w:rPr>
        <w:t>Қосымша баяндаманың ережелерiмен немесе шешiмнiң жобасы бойынша қорытындылармен келiспейтiн тұрақты комиссиялар, комиссиялардың және жұмыс топтарының жекелеген мүшелерi өз пiкiрлерiн қаралатын мәселе бойынша жалпы жарыссөз басталғанға дейiн баяндай алады.</w:t>
      </w:r>
      <w:r>
        <w:br/>
      </w:r>
      <w:r>
        <w:rPr>
          <w:rFonts w:ascii="Times New Roman"/>
          <w:b w:val="false"/>
          <w:i w:val="false"/>
          <w:color w:val="000000"/>
          <w:sz w:val="28"/>
        </w:rPr>
        <w:t>
      </w:t>
      </w:r>
      <w:r>
        <w:rPr>
          <w:rFonts w:ascii="Times New Roman"/>
          <w:b w:val="false"/>
          <w:i w:val="false"/>
          <w:color w:val="000000"/>
          <w:sz w:val="28"/>
        </w:rPr>
        <w:t>23. Шешiмнiң жобасын талқылау тармақтар бойынша жүргiзiледi. Жобаларға түзетулер ұсынылып отырған өзгерiстер немесе толықтырулар нақты тұжырымдалып, олардың шешiм жобасының мәтiнiндегi орны көрсетiлiп, жазбаша түрде берiледi.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тәртiбiнiң әрбiр мәселесi бойынша шешiм қабылдайды. Бiр мәселе бойынша шешiмдердiң бiрнеше нұсқасы енгiзiлген жағдайда, олардың әрқайсысы сессияға қатысып отырған депутаттарға берiледi.</w:t>
      </w:r>
      <w:r>
        <w:br/>
      </w:r>
      <w:r>
        <w:rPr>
          <w:rFonts w:ascii="Times New Roman"/>
          <w:b w:val="false"/>
          <w:i w:val="false"/>
          <w:color w:val="000000"/>
          <w:sz w:val="28"/>
        </w:rPr>
        <w:t>
      </w:t>
      </w:r>
      <w:r>
        <w:rPr>
          <w:rFonts w:ascii="Times New Roman"/>
          <w:b w:val="false"/>
          <w:i w:val="false"/>
          <w:color w:val="000000"/>
          <w:sz w:val="28"/>
        </w:rPr>
        <w:t>Мәслихаттың уақытша комиссиясы болып табылатын редакциялық комиссия шешiмдердiң ұсынылған нұсқаларын қабылдау немесе керi қайтару туралы өзiнiң пiкiрiн жеткiзедi және дәлелдейдi.</w:t>
      </w:r>
      <w:r>
        <w:br/>
      </w:r>
      <w:r>
        <w:rPr>
          <w:rFonts w:ascii="Times New Roman"/>
          <w:b w:val="false"/>
          <w:i w:val="false"/>
          <w:color w:val="000000"/>
          <w:sz w:val="28"/>
        </w:rPr>
        <w:t>
      </w:t>
      </w:r>
      <w:r>
        <w:rPr>
          <w:rFonts w:ascii="Times New Roman"/>
          <w:b w:val="false"/>
          <w:i w:val="false"/>
          <w:color w:val="000000"/>
          <w:sz w:val="28"/>
        </w:rPr>
        <w:t>Шешiмдердiң енгiзiлген барлық жобалары дауысқа салынады. Жобалардың бiрi негiзге алынғаннан кейiн депутаттар оған түзетулер қабылдау рәсiмiне кiрiседi.</w:t>
      </w:r>
      <w:r>
        <w:br/>
      </w:r>
      <w:r>
        <w:rPr>
          <w:rFonts w:ascii="Times New Roman"/>
          <w:b w:val="false"/>
          <w:i w:val="false"/>
          <w:color w:val="000000"/>
          <w:sz w:val="28"/>
        </w:rPr>
        <w:t>
      </w:t>
      </w:r>
      <w:r>
        <w:rPr>
          <w:rFonts w:ascii="Times New Roman"/>
          <w:b w:val="false"/>
          <w:i w:val="false"/>
          <w:color w:val="000000"/>
          <w:sz w:val="28"/>
        </w:rPr>
        <w:t>25. Мәслихат шешiмiнiң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шешiмiнiң ұсынылған (пысықталған) жобасы негiзге алынады, ол керi қайтарылған жағдайда, түзетулер бойынша одан әрi дауыс беру тоқтатылады;</w:t>
      </w:r>
      <w:r>
        <w:br/>
      </w:r>
      <w:r>
        <w:rPr>
          <w:rFonts w:ascii="Times New Roman"/>
          <w:b w:val="false"/>
          <w:i w:val="false"/>
          <w:color w:val="000000"/>
          <w:sz w:val="28"/>
        </w:rPr>
        <w:t>
      </w:t>
      </w:r>
      <w:r>
        <w:rPr>
          <w:rFonts w:ascii="Times New Roman"/>
          <w:b w:val="false"/>
          <w:i w:val="false"/>
          <w:color w:val="000000"/>
          <w:sz w:val="28"/>
        </w:rPr>
        <w:t>2) негiзге алынған жобаға кiрмеген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шешiмi қабылданған түзетулердi ескере отырып, тұтастай дауысқа салынады. Шешiмдердiң қабылданбаған жобалары және оларға түзетулер бойынша ағымдағы сессияда қайта дауыс беруге жол берiлмейдi.</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берудiң ретiн төрағалық етушi айқындайды. Өзара қарама-қайшы келетiн түзетулер бойынша дауыс беру алдында соңғысын төрағалық етушi оқиды. Түзету авторларының олардың мәнi бойынша түсiнiк берiп немесе оларды талқылаудан алып тастау туралы ұсыныспен сөз сөйлеуiне жол берiледi.</w:t>
      </w:r>
      <w:r>
        <w:br/>
      </w:r>
      <w:r>
        <w:rPr>
          <w:rFonts w:ascii="Times New Roman"/>
          <w:b w:val="false"/>
          <w:i w:val="false"/>
          <w:color w:val="000000"/>
          <w:sz w:val="28"/>
        </w:rPr>
        <w:t>
      </w:t>
      </w:r>
      <w:r>
        <w:rPr>
          <w:rFonts w:ascii="Times New Roman"/>
          <w:b w:val="false"/>
          <w:i w:val="false"/>
          <w:color w:val="000000"/>
          <w:sz w:val="28"/>
        </w:rPr>
        <w:t>Мәслихат шешiмдерiне өзгерiстер оларды қабылдау үшiн белгiленген тәртiппен енгiзiледi.</w:t>
      </w:r>
      <w:r>
        <w:br/>
      </w:r>
      <w:r>
        <w:rPr>
          <w:rFonts w:ascii="Times New Roman"/>
          <w:b w:val="false"/>
          <w:i w:val="false"/>
          <w:color w:val="000000"/>
          <w:sz w:val="28"/>
        </w:rPr>
        <w:t>
      </w:t>
      </w:r>
      <w:r>
        <w:rPr>
          <w:rFonts w:ascii="Times New Roman"/>
          <w:b w:val="false"/>
          <w:i w:val="false"/>
          <w:color w:val="000000"/>
          <w:sz w:val="28"/>
        </w:rPr>
        <w:t>Сессиялардың хаттамалары сессиядан кейiн бiр айдан кешiктiрiлмей басылып, заңнамада белгiленген тәртiппен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әлеуметтiк-экономикалық дамыту бағдарламаларының, олардың орындалуы туралы есептердiң, аумақты басқару схемаларының жобалары және Мәслихат сессиясының қарауына шығарылатын басқа да мәселелер, сондай-ақ олар бойынша шешiмдердiң тиiстiлiгiне қарай келiсу бұрыштамалары қойылған, барлық қажеттi материалдары қоса берiлген қазақ және орыс тiлдерiндегi жобалары Мәслихатқа кезектi сессияға дейiн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28. Облыстық бюджеттiң жобасы Мәслихаттың тұрақты комиссияларында қаралады. Мәслихаттың хатшысы бюджеттiң жобасын қарау жөнiндегi депутаттық уақытша жұмыс тобын құрады, оның құрамына Мәслихат аппаратының қызметкерлерi, жергiлiктi атқарушы органдардың өкiлдерi қосылуы мүмкiн.</w:t>
      </w:r>
      <w:r>
        <w:br/>
      </w:r>
      <w:r>
        <w:rPr>
          <w:rFonts w:ascii="Times New Roman"/>
          <w:b w:val="false"/>
          <w:i w:val="false"/>
          <w:color w:val="000000"/>
          <w:sz w:val="28"/>
        </w:rPr>
        <w:t>
      </w:t>
      </w:r>
      <w:r>
        <w:rPr>
          <w:rFonts w:ascii="Times New Roman"/>
          <w:b w:val="false"/>
          <w:i w:val="false"/>
          <w:color w:val="000000"/>
          <w:sz w:val="28"/>
        </w:rPr>
        <w:t>Тұрақты комиссиялар уақытша жұмыс тобының пiкiрiн ескере отырып, тиiстi негiздемелермен және есептермен облыстық бюджеттiң жобасы бойынша ұсыныстар әзiрлейдi және оларды ұсыныстарды жинау мен облыстық бюджеттiң жобасы бойынша қорытынды әзiрлеудi жүзеге асыратын бейiндi тұрақты комиссияға жiбередi.</w:t>
      </w:r>
      <w:r>
        <w:br/>
      </w:r>
      <w:r>
        <w:rPr>
          <w:rFonts w:ascii="Times New Roman"/>
          <w:b w:val="false"/>
          <w:i w:val="false"/>
          <w:color w:val="000000"/>
          <w:sz w:val="28"/>
        </w:rPr>
        <w:t>
      </w:t>
      </w:r>
      <w:r>
        <w:rPr>
          <w:rFonts w:ascii="Times New Roman"/>
          <w:b w:val="false"/>
          <w:i w:val="false"/>
          <w:color w:val="000000"/>
          <w:sz w:val="28"/>
        </w:rPr>
        <w:t>Бюджеттiк жоспарлау жөнiндегi жергiлiктi уәкiлеттi орган сессия басталуынан кемiнде екi апта бұрын сессия төрағасына, Мәслихаттың хатшысына барлық қажеттi материалдармен бiрге бюджет туралы шешiм жобасының түпкiлiктi нұсқасын ұсынады.</w:t>
      </w:r>
      <w:r>
        <w:br/>
      </w:r>
      <w:r>
        <w:rPr>
          <w:rFonts w:ascii="Times New Roman"/>
          <w:b w:val="false"/>
          <w:i w:val="false"/>
          <w:color w:val="000000"/>
          <w:sz w:val="28"/>
        </w:rPr>
        <w:t>
      </w:t>
      </w:r>
      <w:r>
        <w:rPr>
          <w:rFonts w:ascii="Times New Roman"/>
          <w:b w:val="false"/>
          <w:i w:val="false"/>
          <w:color w:val="000000"/>
          <w:sz w:val="28"/>
        </w:rPr>
        <w:t>Облыстық бюджет Қазақстан Республикасының Президенті бюджет туралы заңға қол қойғаннан кейін екi апта мерзiмнен кешiктiрілмей мәслихаттың сессиясында бекiтіледi.</w:t>
      </w:r>
      <w:r>
        <w:br/>
      </w:r>
      <w:r>
        <w:rPr>
          <w:rFonts w:ascii="Times New Roman"/>
          <w:b w:val="false"/>
          <w:i w:val="false"/>
          <w:color w:val="000000"/>
          <w:sz w:val="28"/>
        </w:rPr>
        <w:t>
      </w:t>
      </w:r>
      <w:r>
        <w:rPr>
          <w:rFonts w:ascii="Times New Roman"/>
          <w:b w:val="false"/>
          <w:i w:val="false"/>
          <w:color w:val="000000"/>
          <w:sz w:val="28"/>
        </w:rPr>
        <w:t>29. Мәслихаттың кезектi сессиясына тиiстi жылға арналған облыстық бюджеттi нақтылауға қатысты жоспардан тыс мәселелер енгiзiлген жағдайда, материалдарды ұсыну бюджеттiк заңнамада көзделген мерзiмдерде жүзеге асырылады.</w:t>
      </w:r>
      <w:r>
        <w:br/>
      </w:r>
      <w:r>
        <w:rPr>
          <w:rFonts w:ascii="Times New Roman"/>
          <w:b w:val="false"/>
          <w:i w:val="false"/>
          <w:color w:val="000000"/>
          <w:sz w:val="28"/>
        </w:rPr>
        <w:t>
      </w:t>
      </w:r>
      <w:r>
        <w:rPr>
          <w:rFonts w:ascii="Times New Roman"/>
          <w:b w:val="false"/>
          <w:i w:val="false"/>
          <w:color w:val="000000"/>
          <w:sz w:val="28"/>
        </w:rPr>
        <w:t>30. Облыстық бюджет нақтыланған кезде, мәслихаттың кезектен тыс сессиясында оны шақыру туралы шешiм қабылданған күннен бастап екi күн iшiнде тұрақты (уақытша) комиссияларда бюджет жобасын қарау бойынша жұмыстар жүргiзiледi.</w:t>
      </w:r>
      <w:r>
        <w:br/>
      </w:r>
      <w:r>
        <w:rPr>
          <w:rFonts w:ascii="Times New Roman"/>
          <w:b w:val="false"/>
          <w:i w:val="false"/>
          <w:color w:val="000000"/>
          <w:sz w:val="28"/>
        </w:rPr>
        <w:t>
</w:t>
      </w:r>
    </w:p>
    <w:bookmarkStart w:name="z40" w:id="4"/>
    <w:p>
      <w:pPr>
        <w:spacing w:after="0"/>
        <w:ind w:left="0"/>
        <w:jc w:val="left"/>
      </w:pPr>
      <w:r>
        <w:rPr>
          <w:rFonts w:ascii="Times New Roman"/>
          <w:b/>
          <w:i w:val="false"/>
          <w:color w:val="000000"/>
        </w:rPr>
        <w:t xml:space="preserve"> 3. Есептердi тыңдау тәртiбi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облыс әкiмiнiң есебiн тыңдау жолымен жергiлiктi бюджеттiң,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"Әкiмдердiң мәслихаттар алдында есеп беруiн өткiзу туралы" Қазақстан Республикасы Президентiнiң 2006 жылғы 18 қаңтардағы </w:t>
      </w:r>
      <w:r>
        <w:rPr>
          <w:rFonts w:ascii="Times New Roman"/>
          <w:b w:val="false"/>
          <w:i w:val="false"/>
          <w:color w:val="000000"/>
          <w:sz w:val="28"/>
        </w:rPr>
        <w:t>N 19 Жарлығына</w:t>
      </w:r>
      <w:r>
        <w:rPr>
          <w:rFonts w:ascii="Times New Roman"/>
          <w:b w:val="false"/>
          <w:i w:val="false"/>
          <w:color w:val="000000"/>
          <w:sz w:val="28"/>
        </w:rPr>
        <w:t xml:space="preserve"> сәйкес сессияда облыс әкiмiнiң есебiн тыңдайды.</w:t>
      </w:r>
      <w:r>
        <w:br/>
      </w:r>
      <w:r>
        <w:rPr>
          <w:rFonts w:ascii="Times New Roman"/>
          <w:b w:val="false"/>
          <w:i w:val="false"/>
          <w:color w:val="000000"/>
          <w:sz w:val="28"/>
        </w:rPr>
        <w:t>
      </w:t>
      </w:r>
      <w:r>
        <w:rPr>
          <w:rFonts w:ascii="Times New Roman"/>
          <w:b w:val="false"/>
          <w:i w:val="false"/>
          <w:color w:val="000000"/>
          <w:sz w:val="28"/>
        </w:rPr>
        <w:t>Облыс әкiмінiң (оның мiндетiн атқарушы адамның) өзiне жүктелген функциялар мен мiндеттердi орындауы туралы есебi және ол бойынша шешiмнiң жобасы тиiстi сессиядан үш апта бұрын Мәслихаттың тұрақты комиссияларының қарауына енгiзiледi.</w:t>
      </w:r>
      <w:r>
        <w:br/>
      </w:r>
      <w:r>
        <w:rPr>
          <w:rFonts w:ascii="Times New Roman"/>
          <w:b w:val="false"/>
          <w:i w:val="false"/>
          <w:color w:val="000000"/>
          <w:sz w:val="28"/>
        </w:rPr>
        <w:t>
      </w:t>
      </w:r>
      <w:r>
        <w:rPr>
          <w:rFonts w:ascii="Times New Roman"/>
          <w:b w:val="false"/>
          <w:i w:val="false"/>
          <w:color w:val="000000"/>
          <w:sz w:val="28"/>
        </w:rPr>
        <w:t xml:space="preserve">Әкiм ұсынған аумақтарды дамыту жоспарларының, экономикалық және әлеуметтiк бағдарламаларының орындалуы, жергiлiктi бюджеттiң атқарылуы туралы есептердi Мәслихаттың екi рет бекiтпеуi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үшiн негiз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есебiн тыңдайды.</w:t>
      </w:r>
      <w:r>
        <w:br/>
      </w:r>
      <w:r>
        <w:rPr>
          <w:rFonts w:ascii="Times New Roman"/>
          <w:b w:val="false"/>
          <w:i w:val="false"/>
          <w:color w:val="000000"/>
          <w:sz w:val="28"/>
        </w:rPr>
        <w:t>
      </w:t>
      </w:r>
      <w:r>
        <w:rPr>
          <w:rFonts w:ascii="Times New Roman"/>
          <w:b w:val="false"/>
          <w:i w:val="false"/>
          <w:color w:val="000000"/>
          <w:sz w:val="28"/>
        </w:rPr>
        <w:t>Мәслихат хатшысы жылына кемiнде бiр рет мәслихаттың кезектi сессияларында Мәслихаттың қызметiн ұйымдастыру бойынша атқарылған жұмыс, депутаттардың сауалдары мен депутаттық өтiнiштердiң қаралу барысы, сайлаушылардың өтiнiштерi және олар бойынша қабылданған шаралар, Мәслихаттың жергiлiктi өзiн-өзi басқарудың өзге де органдарымен өзара iс-қимыл жасауы, Мәслихат аппаратының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Мәслихат сессиясының, Мәслихаттың тұрақты комиссияларының және өзге де органдарының төрағалары жылына кемiнде бiр рет Мәслихаттың кезектi сессияларында жүктелген функциялар мен өкiлеттiктердiң орындалуы туралы есеп бередi.</w:t>
      </w:r>
      <w:r>
        <w:br/>
      </w:r>
      <w:r>
        <w:rPr>
          <w:rFonts w:ascii="Times New Roman"/>
          <w:b w:val="false"/>
          <w:i w:val="false"/>
          <w:color w:val="000000"/>
          <w:sz w:val="28"/>
        </w:rPr>
        <w:t>
      </w:t>
      </w:r>
      <w:r>
        <w:rPr>
          <w:rFonts w:ascii="Times New Roman"/>
          <w:b w:val="false"/>
          <w:i w:val="false"/>
          <w:color w:val="000000"/>
          <w:sz w:val="28"/>
        </w:rPr>
        <w:t>34. Облыстың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кемiнде бiр рет халық алдында Мәслихаттың атқарған жұмысы, оның тұрақты комиссияларының қызметi туралы есеп бередi.</w:t>
      </w:r>
      <w:r>
        <w:br/>
      </w:r>
      <w:r>
        <w:rPr>
          <w:rFonts w:ascii="Times New Roman"/>
          <w:b w:val="false"/>
          <w:i w:val="false"/>
          <w:color w:val="000000"/>
          <w:sz w:val="28"/>
        </w:rPr>
        <w:t>
      </w:t>
      </w:r>
      <w:r>
        <w:rPr>
          <w:rFonts w:ascii="Times New Roman"/>
          <w:b w:val="false"/>
          <w:i w:val="false"/>
          <w:color w:val="000000"/>
          <w:sz w:val="28"/>
        </w:rPr>
        <w:t>Аудандық маңызы бар қала, кент, ауылдық округ тұрғындарын Мәслихаттың есебiмен жергiлiктi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4. Депутаттардың сауалдарын қарау тәртiбi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құзыретiне жатқызылған мәселелер бойынша ресми жазбаша сауалмен облыс әкiміне, облыстық сайлау комиссиясының төрағасы мен мүшесiне, облыс прокурорына және орталық мемлекеттiк органдардың аумақтық бөлiмшелерiнiң, жергiлiктi бюджеттен қаржыландырылатын атқарушы органдардың лауазымды адамдарына жүгiнедi.</w:t>
      </w:r>
      <w:r>
        <w:br/>
      </w:r>
      <w:r>
        <w:rPr>
          <w:rFonts w:ascii="Times New Roman"/>
          <w:b w:val="false"/>
          <w:i w:val="false"/>
          <w:color w:val="000000"/>
          <w:sz w:val="28"/>
        </w:rPr>
        <w:t>
      </w:t>
      </w:r>
      <w:r>
        <w:rPr>
          <w:rFonts w:ascii="Times New Roman"/>
          <w:b w:val="false"/>
          <w:i w:val="false"/>
          <w:color w:val="000000"/>
          <w:sz w:val="28"/>
        </w:rPr>
        <w:t>37. Сессия басталғанға дейiн енгiзiлетiн сауалдар сессияның төрағасына, Мәслихат хатшысына берiледi және оларды сессияның күн тәртiбiне енгiзу туралы мәселе шешiлген жағдайда оның отырысында қаралады. Сауал бағытталған органға немесе лауазымды адамға Мәслихаттың хатшысы оның көшiрмесiн жолдайды. Сессияны өткiзу барысында енгiзiлетiн сауалдар төрағалық етушiге отырыста берiледi.</w:t>
      </w:r>
      <w:r>
        <w:br/>
      </w:r>
      <w:r>
        <w:rPr>
          <w:rFonts w:ascii="Times New Roman"/>
          <w:b w:val="false"/>
          <w:i w:val="false"/>
          <w:color w:val="000000"/>
          <w:sz w:val="28"/>
        </w:rPr>
        <w:t>
      </w:t>
      </w:r>
      <w:r>
        <w:rPr>
          <w:rFonts w:ascii="Times New Roman"/>
          <w:b w:val="false"/>
          <w:i w:val="false"/>
          <w:color w:val="000000"/>
          <w:sz w:val="28"/>
        </w:rPr>
        <w:t>38. Сессияда қаралуға тиiсті мәселелерге байланысы жоқ сауал күн тәртiбiне жеке мәселе ретiнде енгiзiледi немесе сессия жұмысының соңында бұл үшiн арнайы бөлiнген уақытта қаралады. Мәслихат сессияның күн тәртiбiн сауалдармен және сұрақтармен жұмыс iстеуге уақыт резерві көзделетіндей етiп айқындайды. Сессияда шешілуге тиіс басқа мәселелермен байланысты сауалдар күн тәртiбiне енгiзiлмейдi және төрағалық етушi оларды сессияда тиiстi мәселе бойынша жарыссөздер басталғанға дейiн жария етедi.</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енгiзген депутаттар сессияның күн тәртiбi бекiтiлгенге дейiн оларды керi қайтарып ала алады. Күн тәртiбi бекiтiлгеннен кейiн сауалды қараудан алып тастау Мәслихаттың шешiмi бойынша жүзеге асырылады. Жазбаша түрде берiлген сауалдар сессияның хаттамасына тiркеледi.</w:t>
      </w:r>
      <w:r>
        <w:br/>
      </w:r>
      <w:r>
        <w:rPr>
          <w:rFonts w:ascii="Times New Roman"/>
          <w:b w:val="false"/>
          <w:i w:val="false"/>
          <w:color w:val="000000"/>
          <w:sz w:val="28"/>
        </w:rPr>
        <w:t>
      </w:t>
      </w:r>
      <w:r>
        <w:rPr>
          <w:rFonts w:ascii="Times New Roman"/>
          <w:b w:val="false"/>
          <w:i w:val="false"/>
          <w:color w:val="000000"/>
          <w:sz w:val="28"/>
        </w:rPr>
        <w:t>40. Депутаттық сауалға жауап бiр айдан кешiктiрiлмейтiн мерзiмде жазбаша нысанда берiлуi тиiс.</w:t>
      </w:r>
      <w:r>
        <w:br/>
      </w:r>
      <w:r>
        <w:rPr>
          <w:rFonts w:ascii="Times New Roman"/>
          <w:b w:val="false"/>
          <w:i w:val="false"/>
          <w:color w:val="000000"/>
          <w:sz w:val="28"/>
        </w:rPr>
        <w:t>
      </w:t>
      </w:r>
      <w:r>
        <w:rPr>
          <w:rFonts w:ascii="Times New Roman"/>
          <w:b w:val="false"/>
          <w:i w:val="false"/>
          <w:color w:val="000000"/>
          <w:sz w:val="28"/>
        </w:rPr>
        <w:t>Депутат сауалға берiлген жауап бойынша өз пiкiрiн бiлдiруге құқылы. Прокурорға жолданған сауалдар қылмыстық қудалауды жүзеге асырумен байланысты болмауы тиiс.</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бiрлестiктерi</w:t>
      </w:r>
      <w:r>
        <w:br/>
      </w:r>
      <w:r>
        <w:rPr>
          <w:rFonts w:ascii="Times New Roman"/>
          <w:b/>
          <w:i w:val="false"/>
          <w:color w:val="000000"/>
        </w:rPr>
        <w:t>5.1. Мәслихат сессиясының төрағасы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w:t>
      </w:r>
      <w:r>
        <w:rPr>
          <w:rFonts w:ascii="Times New Roman"/>
          <w:b w:val="false"/>
          <w:i w:val="false"/>
          <w:color w:val="000000"/>
          <w:sz w:val="28"/>
        </w:rPr>
        <w:t>Кандидатураларды енгiзгеннен кейiн Мәслихат депутаттары ашық дауыс берудi жүргiзедi. Егер кандидатқа депутаттардың жалпы санының көпшiлiгi дауыс берсе, ол сайланды деп есептеледi.</w:t>
      </w:r>
      <w:r>
        <w:br/>
      </w:r>
      <w:r>
        <w:rPr>
          <w:rFonts w:ascii="Times New Roman"/>
          <w:b w:val="false"/>
          <w:i w:val="false"/>
          <w:color w:val="000000"/>
          <w:sz w:val="28"/>
        </w:rPr>
        <w:t>
      </w:t>
      </w:r>
      <w:r>
        <w:rPr>
          <w:rFonts w:ascii="Times New Roman"/>
          <w:b w:val="false"/>
          <w:i w:val="false"/>
          <w:color w:val="000000"/>
          <w:sz w:val="28"/>
        </w:rPr>
        <w:t>Мәслихат депутаты күнтiзбелiк бiр жыл iшiнде Мәслихат сессиясының төрағасы болып екi реттен артық сайлана алмайды.</w:t>
      </w:r>
      <w:r>
        <w:br/>
      </w:r>
      <w:r>
        <w:rPr>
          <w:rFonts w:ascii="Times New Roman"/>
          <w:b w:val="false"/>
          <w:i w:val="false"/>
          <w:color w:val="000000"/>
          <w:sz w:val="28"/>
        </w:rPr>
        <w:t>
      </w:t>
      </w:r>
      <w:r>
        <w:rPr>
          <w:rFonts w:ascii="Times New Roman"/>
          <w:b w:val="false"/>
          <w:i w:val="false"/>
          <w:color w:val="000000"/>
          <w:sz w:val="28"/>
        </w:rPr>
        <w:t>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r>
        <w:rPr>
          <w:rFonts w:ascii="Times New Roman"/>
          <w:b w:val="false"/>
          <w:i w:val="false"/>
          <w:color w:val="000000"/>
          <w:sz w:val="28"/>
        </w:rPr>
        <w:t>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7" w:id="7"/>
    <w:p>
      <w:pPr>
        <w:spacing w:after="0"/>
        <w:ind w:left="0"/>
        <w:jc w:val="left"/>
      </w:pPr>
      <w:r>
        <w:rPr>
          <w:rFonts w:ascii="Times New Roman"/>
          <w:b/>
          <w:i w:val="false"/>
          <w:color w:val="000000"/>
        </w:rPr>
        <w:t xml:space="preserve"> 5.2. Мәслихат хатшысы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44. Бiрiншi сессияда Мәслихат депутаттар арасынан Мәслихаттың хатшысын сайлайды, ол тұрақты негiзде жұмыс iстейтiн және Мәслихатқа есеп беретiн лауазымды адам болып табылады. Мәслихат хатшысы Мәслихат өкiлеттiгiнiң мерзiмiне сайланады.</w:t>
      </w:r>
      <w:r>
        <w:br/>
      </w:r>
      <w:r>
        <w:rPr>
          <w:rFonts w:ascii="Times New Roman"/>
          <w:b w:val="false"/>
          <w:i w:val="false"/>
          <w:color w:val="000000"/>
          <w:sz w:val="28"/>
        </w:rPr>
        <w:t>
      </w:t>
      </w:r>
      <w:r>
        <w:rPr>
          <w:rFonts w:ascii="Times New Roman"/>
          <w:b w:val="false"/>
          <w:i w:val="false"/>
          <w:color w:val="000000"/>
          <w:sz w:val="28"/>
        </w:rPr>
        <w:t>Мәслихат хатшысы өкiлеттiктерiн Заңға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өздерiнiң алдағы қызметiнiң үлгi бағдарламаларымен таныстырады. Егер ашық немесе жасырын дауыс беру нәтижесiнде Мәслихат депутаттарының жалпы санының көпшiлiк даусын алса, кандидат Мәслихаттың хатшысы лауазымына сайланды деп есептеледi.</w:t>
      </w:r>
      <w:r>
        <w:br/>
      </w:r>
      <w:r>
        <w:rPr>
          <w:rFonts w:ascii="Times New Roman"/>
          <w:b w:val="false"/>
          <w:i w:val="false"/>
          <w:color w:val="000000"/>
          <w:sz w:val="28"/>
        </w:rPr>
        <w:t>
      </w:t>
      </w:r>
      <w:r>
        <w:rPr>
          <w:rFonts w:ascii="Times New Roman"/>
          <w:b w:val="false"/>
          <w:i w:val="false"/>
          <w:color w:val="000000"/>
          <w:sz w:val="28"/>
        </w:rPr>
        <w:t>Егер Мәслихат хатшысының лауазымына екiден көп кандидат ұсынылған болса және олардың бiрде-бiрi сайлану үшiн талап етiлетiн дауыс санын ала алмаса, неғұрлым көп дауыс алған екi кандидатура бойынша қайтадан дауыс беру жүргiзiледi.</w:t>
      </w:r>
      <w:r>
        <w:br/>
      </w:r>
      <w:r>
        <w:rPr>
          <w:rFonts w:ascii="Times New Roman"/>
          <w:b w:val="false"/>
          <w:i w:val="false"/>
          <w:color w:val="000000"/>
          <w:sz w:val="28"/>
        </w:rPr>
        <w:t>
      </w:t>
      </w:r>
      <w:r>
        <w:rPr>
          <w:rFonts w:ascii="Times New Roman"/>
          <w:b w:val="false"/>
          <w:i w:val="false"/>
          <w:color w:val="000000"/>
          <w:sz w:val="28"/>
        </w:rPr>
        <w:t>Егер қайтадан дауыс беру кезiнде осы кандидаттардың бiрде-бiрi депутаттардың жалпы санының жартысынан астам даусын ала алмаса, қайтадан сайлау өткiзiледi.</w:t>
      </w:r>
      <w:r>
        <w:br/>
      </w:r>
      <w:r>
        <w:rPr>
          <w:rFonts w:ascii="Times New Roman"/>
          <w:b w:val="false"/>
          <w:i w:val="false"/>
          <w:color w:val="000000"/>
          <w:sz w:val="28"/>
        </w:rPr>
        <w:t>
      </w:t>
      </w:r>
      <w:r>
        <w:rPr>
          <w:rFonts w:ascii="Times New Roman"/>
          <w:b w:val="false"/>
          <w:i w:val="false"/>
          <w:color w:val="000000"/>
          <w:sz w:val="28"/>
        </w:rPr>
        <w:t>46. Мәслихат хатшысының Мәслихаттың тұрақты комиссияларының құрамына кiруге құқығы жоқ. Мәслихат хатшысының өкiлеттiктерi мерзiмiнен бұрын тоқтатылған жағдайда, жаңа хатшыны сайлау Заңда және осы регламентте белгiленген тәртiппен өткiзiледi.</w:t>
      </w:r>
      <w:r>
        <w:br/>
      </w:r>
      <w:r>
        <w:rPr>
          <w:rFonts w:ascii="Times New Roman"/>
          <w:b w:val="false"/>
          <w:i w:val="false"/>
          <w:color w:val="000000"/>
          <w:sz w:val="28"/>
        </w:rPr>
        <w:t>
</w:t>
      </w:r>
    </w:p>
    <w:bookmarkStart w:name="z61" w:id="8"/>
    <w:p>
      <w:pPr>
        <w:spacing w:after="0"/>
        <w:ind w:left="0"/>
        <w:jc w:val="left"/>
      </w:pPr>
      <w:r>
        <w:rPr>
          <w:rFonts w:ascii="Times New Roman"/>
          <w:b/>
          <w:i w:val="false"/>
          <w:color w:val="000000"/>
        </w:rPr>
        <w:t xml:space="preserve"> 5.3. Мәслихаттың тұрақты және уақытша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өкiлеттiгiнiң мерзiмiне бiрiншi сессияда депутаттар қатарынан Мәслихаттың қарауына жататын мәселелердi алдын ала қарау және дайындау, оның шешiмдерiн жүзеге асыруға ықпал ету, өз құзыретi шегiнде бақылау функцияларын жүзеге асыру үшiн тұрақты комиссиялар құрады. Тұрақты комиссиялардың төрағалары мен мүшелерiн депутаттар арасынан ашық дауыс беру арқылы Мәслихат сайлайды.</w:t>
      </w:r>
      <w:r>
        <w:br/>
      </w:r>
      <w:r>
        <w:rPr>
          <w:rFonts w:ascii="Times New Roman"/>
          <w:b w:val="false"/>
          <w:i w:val="false"/>
          <w:color w:val="000000"/>
          <w:sz w:val="28"/>
        </w:rPr>
        <w:t>
      </w:t>
      </w:r>
      <w:r>
        <w:rPr>
          <w:rFonts w:ascii="Times New Roman"/>
          <w:b w:val="false"/>
          <w:i w:val="false"/>
          <w:color w:val="000000"/>
          <w:sz w:val="28"/>
        </w:rPr>
        <w:t>Тұрақты комиссиялардың тiзбесi,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w:t>
      </w:r>
      <w:r>
        <w:rPr>
          <w:rFonts w:ascii="Times New Roman"/>
          <w:b w:val="false"/>
          <w:i w:val="false"/>
          <w:color w:val="000000"/>
          <w:sz w:val="28"/>
        </w:rPr>
        <w:t>Тұрақты комиссиялардың саны жетiден аспауға тиiс.</w:t>
      </w:r>
      <w:r>
        <w:br/>
      </w:r>
      <w:r>
        <w:rPr>
          <w:rFonts w:ascii="Times New Roman"/>
          <w:b w:val="false"/>
          <w:i w:val="false"/>
          <w:color w:val="000000"/>
          <w:sz w:val="28"/>
        </w:rPr>
        <w:t>
      </w:t>
      </w:r>
      <w:r>
        <w:rPr>
          <w:rFonts w:ascii="Times New Roman"/>
          <w:b w:val="false"/>
          <w:i w:val="false"/>
          <w:color w:val="000000"/>
          <w:sz w:val="28"/>
        </w:rPr>
        <w:t>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өткiзiледi.</w:t>
      </w:r>
      <w:r>
        <w:br/>
      </w:r>
      <w:r>
        <w:rPr>
          <w:rFonts w:ascii="Times New Roman"/>
          <w:b w:val="false"/>
          <w:i w:val="false"/>
          <w:color w:val="000000"/>
          <w:sz w:val="28"/>
        </w:rPr>
        <w:t>
      </w:t>
      </w:r>
      <w:r>
        <w:rPr>
          <w:rFonts w:ascii="Times New Roman"/>
          <w:b w:val="false"/>
          <w:i w:val="false"/>
          <w:color w:val="000000"/>
          <w:sz w:val="28"/>
        </w:rPr>
        <w:t>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қызметiн ұйымдастыру, функциялары мен өкiлеттiктерi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мәселелердi сессияларда қарауға дайындау мақсатында Мәслихат не Мәслихаттың хатшысы уақытша комиссиялар құруға құқылы. Уақытша комиссиялардың құрамын, мiндеттерiн, өкiлеттiк мерзiмдерi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шешiмi бойынша көпшiлiктік тыңдаулар өткiзе алады.</w:t>
      </w:r>
      <w:r>
        <w:br/>
      </w:r>
      <w:r>
        <w:rPr>
          <w:rFonts w:ascii="Times New Roman"/>
          <w:b w:val="false"/>
          <w:i w:val="false"/>
          <w:color w:val="000000"/>
          <w:sz w:val="28"/>
        </w:rPr>
        <w:t>
      </w:t>
      </w:r>
      <w:r>
        <w:rPr>
          <w:rFonts w:ascii="Times New Roman"/>
          <w:b w:val="false"/>
          <w:i w:val="false"/>
          <w:color w:val="000000"/>
          <w:sz w:val="28"/>
        </w:rPr>
        <w:t>Көпшiлiктік тыңдаулар депутаттардың, атқарушы органдар, жергiлiктi өзiн-өзi басқару органдары, ұйымдар, бұқаралық ақпарат құралдары өкiлдерiнiң, азаматтардың қатысуымен осы комиссиялардың кеңейтiлген отырыстары нысанында тұрақты комиссиялардың қарауына жатқызылған өте маңызды және қоғамдық маңызы бар мәселелердi талқылау мақсатында өткiзiледi.</w:t>
      </w:r>
      <w:r>
        <w:br/>
      </w:r>
      <w:r>
        <w:rPr>
          <w:rFonts w:ascii="Times New Roman"/>
          <w:b w:val="false"/>
          <w:i w:val="false"/>
          <w:color w:val="000000"/>
          <w:sz w:val="28"/>
        </w:rPr>
        <w:t>
      </w:t>
      </w:r>
      <w:r>
        <w:rPr>
          <w:rFonts w:ascii="Times New Roman"/>
          <w:b w:val="false"/>
          <w:i w:val="false"/>
          <w:color w:val="000000"/>
          <w:sz w:val="28"/>
        </w:rPr>
        <w:t>Көпшiлiктік тыңдаулар өткiзу үшiн депутаттар қатарынан жұмыс тобы құрылады. Тыңдауларды дайындау үшiн өзге мемлекеттiк органдар мен ұйымдардың мамандары жұмылдырылуы мүмкiн.</w:t>
      </w:r>
      <w:r>
        <w:br/>
      </w:r>
      <w:r>
        <w:rPr>
          <w:rFonts w:ascii="Times New Roman"/>
          <w:b w:val="false"/>
          <w:i w:val="false"/>
          <w:color w:val="000000"/>
          <w:sz w:val="28"/>
        </w:rPr>
        <w:t>
      </w:t>
      </w:r>
      <w:r>
        <w:rPr>
          <w:rFonts w:ascii="Times New Roman"/>
          <w:b w:val="false"/>
          <w:i w:val="false"/>
          <w:color w:val="000000"/>
          <w:sz w:val="28"/>
        </w:rPr>
        <w:t>Тұрақты комиссия алда болатын көпшiлiктік тыңдаулардың тақырыбын бұқаралық ақпарат құралдары арқылы халықтың назарына жеткiзедi.</w:t>
      </w:r>
      <w:r>
        <w:br/>
      </w:r>
      <w:r>
        <w:rPr>
          <w:rFonts w:ascii="Times New Roman"/>
          <w:b w:val="false"/>
          <w:i w:val="false"/>
          <w:color w:val="000000"/>
          <w:sz w:val="28"/>
        </w:rPr>
        <w:t>
      </w:t>
      </w:r>
      <w:r>
        <w:rPr>
          <w:rFonts w:ascii="Times New Roman"/>
          <w:b w:val="false"/>
          <w:i w:val="false"/>
          <w:color w:val="000000"/>
          <w:sz w:val="28"/>
        </w:rPr>
        <w:t>Көпшiлiктік тыңдауларға тұрақты комиссия мүдделi мемлекеттiк органдардың, жұртшылықтың, бұқаралық ақпарат құралдарының өкiлдерiн шақырады. Көпшiлiктік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"Мемлекеттiк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мемлекеттiк немесе қызметтiк құпияға жатқызылған жағдайларды қоспағанда, әдетте, ашық болады.</w:t>
      </w:r>
      <w:r>
        <w:br/>
      </w:r>
      <w:r>
        <w:rPr>
          <w:rFonts w:ascii="Times New Roman"/>
          <w:b w:val="false"/>
          <w:i w:val="false"/>
          <w:color w:val="000000"/>
          <w:sz w:val="28"/>
        </w:rPr>
        <w:t>
      </w:t>
      </w:r>
      <w:r>
        <w:rPr>
          <w:rFonts w:ascii="Times New Roman"/>
          <w:b w:val="false"/>
          <w:i w:val="false"/>
          <w:color w:val="000000"/>
          <w:sz w:val="28"/>
        </w:rPr>
        <w:t>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w:t>
      </w:r>
      <w:r>
        <w:rPr>
          <w:rFonts w:ascii="Times New Roman"/>
          <w:b w:val="false"/>
          <w:i w:val="false"/>
          <w:color w:val="000000"/>
          <w:sz w:val="28"/>
        </w:rPr>
        <w:t>Тұрақты комиссияның қаулысы комиссия мүшелерiнiң жалпы санының көпшiлiк дауысымен қабылданады.</w:t>
      </w:r>
      <w:r>
        <w:br/>
      </w:r>
      <w:r>
        <w:rPr>
          <w:rFonts w:ascii="Times New Roman"/>
          <w:b w:val="false"/>
          <w:i w:val="false"/>
          <w:color w:val="000000"/>
          <w:sz w:val="28"/>
        </w:rPr>
        <w:t>
      </w:t>
      </w:r>
      <w:r>
        <w:rPr>
          <w:rFonts w:ascii="Times New Roman"/>
          <w:b w:val="false"/>
          <w:i w:val="false"/>
          <w:color w:val="000000"/>
          <w:sz w:val="28"/>
        </w:rPr>
        <w:t>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w:t>
      </w:r>
      <w:r>
        <w:rPr>
          <w:rFonts w:ascii="Times New Roman"/>
          <w:b w:val="false"/>
          <w:i w:val="false"/>
          <w:color w:val="000000"/>
          <w:sz w:val="28"/>
        </w:rPr>
        <w:t>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5.4. Мәслихаттың редакциялық және есеп комиссиялары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мемлекеттiк ұйымдардың қызметкерлерi енгiзiлуi мүмкiн.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мәселенiң ерекшелiгi, комиссия мүшелерiнiң мамандықтары, бiлiктiлiктерi мен жұмыс тәжiрибелерi ескерiле отырып қалыптастырылады.</w:t>
      </w:r>
      <w:r>
        <w:br/>
      </w:r>
      <w:r>
        <w:rPr>
          <w:rFonts w:ascii="Times New Roman"/>
          <w:b w:val="false"/>
          <w:i w:val="false"/>
          <w:color w:val="000000"/>
          <w:sz w:val="28"/>
        </w:rPr>
        <w:t>
      </w:t>
      </w:r>
      <w:r>
        <w:rPr>
          <w:rFonts w:ascii="Times New Roman"/>
          <w:b w:val="false"/>
          <w:i w:val="false"/>
          <w:color w:val="000000"/>
          <w:sz w:val="28"/>
        </w:rPr>
        <w:t>Редакциялық комиссия кезектi сессияға да сайлануы мүмкiн.</w:t>
      </w:r>
      <w:r>
        <w:br/>
      </w:r>
      <w:r>
        <w:rPr>
          <w:rFonts w:ascii="Times New Roman"/>
          <w:b w:val="false"/>
          <w:i w:val="false"/>
          <w:color w:val="000000"/>
          <w:sz w:val="28"/>
        </w:rPr>
        <w:t>
      </w:t>
      </w:r>
      <w:r>
        <w:rPr>
          <w:rFonts w:ascii="Times New Roman"/>
          <w:b w:val="false"/>
          <w:i w:val="false"/>
          <w:color w:val="000000"/>
          <w:sz w:val="28"/>
        </w:rPr>
        <w:t>54. Ашық дауыс беру өткiзiлгенде есеп комиссиясы дауыс беру және оның қорытындысын шығару процесiн ұйымдастырады.</w:t>
      </w:r>
      <w:r>
        <w:br/>
      </w:r>
      <w:r>
        <w:rPr>
          <w:rFonts w:ascii="Times New Roman"/>
          <w:b w:val="false"/>
          <w:i w:val="false"/>
          <w:color w:val="000000"/>
          <w:sz w:val="28"/>
        </w:rPr>
        <w:t>
      </w:t>
      </w:r>
      <w:r>
        <w:rPr>
          <w:rFonts w:ascii="Times New Roman"/>
          <w:b w:val="false"/>
          <w:i w:val="false"/>
          <w:color w:val="000000"/>
          <w:sz w:val="28"/>
        </w:rPr>
        <w:t>Есеп комиссиясы өз құрамынан төраға мен комиссия хатшысын сайлайды, оның шешiмдерi ашық дауыс беру арқылы көпшiлiк дауыспен қабылданады.</w:t>
      </w:r>
      <w:r>
        <w:br/>
      </w:r>
      <w:r>
        <w:rPr>
          <w:rFonts w:ascii="Times New Roman"/>
          <w:b w:val="false"/>
          <w:i w:val="false"/>
          <w:color w:val="000000"/>
          <w:sz w:val="28"/>
        </w:rPr>
        <w:t>
      </w:t>
      </w:r>
      <w:r>
        <w:rPr>
          <w:rFonts w:ascii="Times New Roman"/>
          <w:b w:val="false"/>
          <w:i w:val="false"/>
          <w:color w:val="000000"/>
          <w:sz w:val="28"/>
        </w:rPr>
        <w:t>Ашық дауыс беру басталмас бұрын сессия төрағасы дауысқа түскен ұсыныстардың санын көрсетедi, олардың мазмұнын оқиды.</w:t>
      </w:r>
      <w:r>
        <w:br/>
      </w:r>
      <w:r>
        <w:rPr>
          <w:rFonts w:ascii="Times New Roman"/>
          <w:b w:val="false"/>
          <w:i w:val="false"/>
          <w:color w:val="000000"/>
          <w:sz w:val="28"/>
        </w:rPr>
        <w:t>
      </w:t>
      </w:r>
      <w:r>
        <w:rPr>
          <w:rFonts w:ascii="Times New Roman"/>
          <w:b w:val="false"/>
          <w:i w:val="false"/>
          <w:color w:val="000000"/>
          <w:sz w:val="28"/>
        </w:rPr>
        <w:t>Жасырын дауыс берудiң уақыты мен орнын, оны өткiзудiң тәртiбiн есеп комиссиясы Мәслихат регламентiнiң негiзiнде белгiлейдi және есеп комиссиясының төрағасы хабарлайды. Бюллетеньдер беру тiкелей дауыс беру алдында жүргiзiледi, олар есеп комиссиясы белгiлеген нысанда оның бақылауымен, отырысқа қатысып отырған депутаттардың санына тең мөлшерде жасалады және есеп комиссиясының төрағасы қол қояды. Белгiленген нысанға сәйкес келмейтiн бюллетеньдер санақта есепке алынбайды.</w:t>
      </w:r>
      <w:r>
        <w:br/>
      </w:r>
      <w:r>
        <w:rPr>
          <w:rFonts w:ascii="Times New Roman"/>
          <w:b w:val="false"/>
          <w:i w:val="false"/>
          <w:color w:val="000000"/>
          <w:sz w:val="28"/>
        </w:rPr>
        <w:t>
</w:t>
      </w:r>
    </w:p>
    <w:bookmarkStart w:name="z71" w:id="10"/>
    <w:p>
      <w:pPr>
        <w:spacing w:after="0"/>
        <w:ind w:left="0"/>
        <w:jc w:val="left"/>
      </w:pPr>
      <w:r>
        <w:rPr>
          <w:rFonts w:ascii="Times New Roman"/>
          <w:b/>
          <w:i w:val="false"/>
          <w:color w:val="000000"/>
        </w:rPr>
        <w:t xml:space="preserve"> 5.5. Мәслихаттардағы депутаттық бiрлестiктер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бiрлестiктер, депутаттық топтар түрiнде депутаттық бiрлестiктер құра алады. Мәслихат хатшысы депутаттық бiрлестiктерге кiрмейдi.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тiркеу Мәслихат сессиясында жүзеге асырылады, келiп тiркелу тәртiбiмен жүргiзiледi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бiрлестiктердiң мүшелерi:</w:t>
      </w:r>
      <w:r>
        <w:br/>
      </w:r>
      <w:r>
        <w:rPr>
          <w:rFonts w:ascii="Times New Roman"/>
          <w:b w:val="false"/>
          <w:i w:val="false"/>
          <w:color w:val="000000"/>
          <w:sz w:val="28"/>
        </w:rPr>
        <w:t>
      </w:t>
      </w:r>
      <w:r>
        <w:rPr>
          <w:rFonts w:ascii="Times New Roman"/>
          <w:b w:val="false"/>
          <w:i w:val="false"/>
          <w:color w:val="000000"/>
          <w:sz w:val="28"/>
        </w:rPr>
        <w:t>1) Мәслихаттың күн тәртiбi, талқыланатын мәселелердi қарау тәртiбi және олардың мәнi бойынша ескертулер мен ұсыныстар енгiзуi;</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пiкiрлерiн айтуы;</w:t>
      </w:r>
      <w:r>
        <w:br/>
      </w:r>
      <w:r>
        <w:rPr>
          <w:rFonts w:ascii="Times New Roman"/>
          <w:b w:val="false"/>
          <w:i w:val="false"/>
          <w:color w:val="000000"/>
          <w:sz w:val="28"/>
        </w:rPr>
        <w:t>
      </w:t>
      </w:r>
      <w:r>
        <w:rPr>
          <w:rFonts w:ascii="Times New Roman"/>
          <w:b w:val="false"/>
          <w:i w:val="false"/>
          <w:color w:val="000000"/>
          <w:sz w:val="28"/>
        </w:rPr>
        <w:t>3) Мәслихат шешiмдерiнiң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бiрлестiктiң қызметi үшiн қажеттi материалдар мен құжаттарды сұратуы мүмкiн.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қызметiнде саяси партияның басшы органдарымен өзара iс-қимыл жасайды, сондай-ақ саяси партияның қоғамдық қабылдау бөлмесiнiң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6" w:id="11"/>
    <w:p>
      <w:pPr>
        <w:spacing w:after="0"/>
        <w:ind w:left="0"/>
        <w:jc w:val="left"/>
      </w:pPr>
      <w:r>
        <w:rPr>
          <w:rFonts w:ascii="Times New Roman"/>
          <w:b/>
          <w:i w:val="false"/>
          <w:color w:val="000000"/>
        </w:rPr>
        <w:t xml:space="preserve"> 6. Депутаттық этика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w:t>
      </w:r>
      <w:r>
        <w:rPr>
          <w:rFonts w:ascii="Times New Roman"/>
          <w:b w:val="false"/>
          <w:i w:val="false"/>
          <w:color w:val="000000"/>
          <w:sz w:val="28"/>
        </w:rPr>
        <w:t>1) бiр-бiрiне және Мәслихат сессияларының, Мәслихат комиссиялары мен оның жұмыс органдарының жұмысына қатысатын барлық басқа да тұлғаларға құрметпен қарауға тиiс;</w:t>
      </w:r>
      <w:r>
        <w:br/>
      </w:r>
      <w:r>
        <w:rPr>
          <w:rFonts w:ascii="Times New Roman"/>
          <w:b w:val="false"/>
          <w:i w:val="false"/>
          <w:color w:val="000000"/>
          <w:sz w:val="28"/>
        </w:rPr>
        <w:t>
      </w:t>
      </w:r>
      <w:r>
        <w:rPr>
          <w:rFonts w:ascii="Times New Roman"/>
          <w:b w:val="false"/>
          <w:i w:val="false"/>
          <w:color w:val="000000"/>
          <w:sz w:val="28"/>
        </w:rPr>
        <w:t>2) өздерi сөз сөйлегенде дәлелсiз айыптауларды, Мәслихат депутаттарының және басқа тұлғалардың ар-намысы мен абыройына нұқсан келтiретiн дөрекi, жәбiрлейтiн сөздердi қолданбауға тиiс;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тиiс;</w:t>
      </w:r>
      <w:r>
        <w:br/>
      </w:r>
      <w:r>
        <w:rPr>
          <w:rFonts w:ascii="Times New Roman"/>
          <w:b w:val="false"/>
          <w:i w:val="false"/>
          <w:color w:val="000000"/>
          <w:sz w:val="28"/>
        </w:rPr>
        <w:t>
      </w:t>
      </w:r>
      <w:r>
        <w:rPr>
          <w:rFonts w:ascii="Times New Roman"/>
          <w:b w:val="false"/>
          <w:i w:val="false"/>
          <w:color w:val="000000"/>
          <w:sz w:val="28"/>
        </w:rPr>
        <w:t>4) Мәслихаттың және оның тұрақты комиссияларының, өзге де органдарының қалыпты жұмыс iстеуiне кедергi келтiрмеуге тиiс;</w:t>
      </w:r>
      <w:r>
        <w:br/>
      </w:r>
      <w:r>
        <w:rPr>
          <w:rFonts w:ascii="Times New Roman"/>
          <w:b w:val="false"/>
          <w:i w:val="false"/>
          <w:color w:val="000000"/>
          <w:sz w:val="28"/>
        </w:rPr>
        <w:t>
      </w:t>
      </w:r>
      <w:r>
        <w:rPr>
          <w:rFonts w:ascii="Times New Roman"/>
          <w:b w:val="false"/>
          <w:i w:val="false"/>
          <w:color w:val="000000"/>
          <w:sz w:val="28"/>
        </w:rPr>
        <w:t>5) сөйлеушiлердiң сөзiн бөлмеуге тиiс.</w:t>
      </w:r>
      <w:r>
        <w:br/>
      </w:r>
      <w:r>
        <w:rPr>
          <w:rFonts w:ascii="Times New Roman"/>
          <w:b w:val="false"/>
          <w:i w:val="false"/>
          <w:color w:val="000000"/>
          <w:sz w:val="28"/>
        </w:rPr>
        <w:t>
      </w:t>
      </w:r>
      <w:r>
        <w:rPr>
          <w:rFonts w:ascii="Times New Roman"/>
          <w:b w:val="false"/>
          <w:i w:val="false"/>
          <w:color w:val="000000"/>
          <w:sz w:val="28"/>
        </w:rPr>
        <w:t>60. Көпшiлiктік iс-шараларды өткiзген кезде бұқаралық ақпарат құралдарында сөз сөйлегенде, мемлекеттiк органдардың, лауазымды адамдар мен азаматтардың қызметiне пiкiр бiлдiргенде депутат дәлелденген, тексерiлген фактiлердi ғана пайдалануы тиiс.</w:t>
      </w:r>
      <w:r>
        <w:br/>
      </w:r>
      <w:r>
        <w:rPr>
          <w:rFonts w:ascii="Times New Roman"/>
          <w:b w:val="false"/>
          <w:i w:val="false"/>
          <w:color w:val="000000"/>
          <w:sz w:val="28"/>
        </w:rPr>
        <w:t>
      </w:t>
      </w:r>
      <w:r>
        <w:rPr>
          <w:rFonts w:ascii="Times New Roman"/>
          <w:b w:val="false"/>
          <w:i w:val="false"/>
          <w:color w:val="000000"/>
          <w:sz w:val="28"/>
        </w:rPr>
        <w:t>61. Депутат мемлекеттiк органдармен және ұйымдармен, бұқаралық ақпарат құралдарымен өзара қатынастарда өзiнiң депутаттық мәртебесiнiң артықшылығын жеке мүддесi үшiн пайдаланбауға тиiс.</w:t>
      </w:r>
      <w:r>
        <w:br/>
      </w:r>
      <w:r>
        <w:rPr>
          <w:rFonts w:ascii="Times New Roman"/>
          <w:b w:val="false"/>
          <w:i w:val="false"/>
          <w:color w:val="000000"/>
          <w:sz w:val="28"/>
        </w:rPr>
        <w:t>
      </w:t>
      </w:r>
      <w:r>
        <w:rPr>
          <w:rFonts w:ascii="Times New Roman"/>
          <w:b w:val="false"/>
          <w:i w:val="false"/>
          <w:color w:val="000000"/>
          <w:sz w:val="28"/>
        </w:rPr>
        <w:t>62. Мәслихат депутаты депутаттық өкiлеттiгiн жүзеге асыру барысында өзiне белгiлi болған мәлiметтердi, егер бұл мәлiметтер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өкiлдiк етуге арнайы өкiлеттiгi жоқ Мәслихат депутаты мемлекеттiк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мiндеттерiн орындамағаны және (немесе) тиiсiнше орындамағаны, сондай-ақ Мәслихат регламентiнде белгiленген депутаттық этика қағидаларын бұзғаны үшiн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мүмкiн.</w:t>
      </w:r>
      <w:r>
        <w:br/>
      </w:r>
      <w:r>
        <w:rPr>
          <w:rFonts w:ascii="Times New Roman"/>
          <w:b w:val="false"/>
          <w:i w:val="false"/>
          <w:color w:val="000000"/>
          <w:sz w:val="28"/>
        </w:rPr>
        <w:t>
</w:t>
      </w:r>
    </w:p>
    <w:bookmarkStart w:name="z83" w:id="12"/>
    <w:p>
      <w:pPr>
        <w:spacing w:after="0"/>
        <w:ind w:left="0"/>
        <w:jc w:val="left"/>
      </w:pPr>
      <w:r>
        <w:rPr>
          <w:rFonts w:ascii="Times New Roman"/>
          <w:b/>
          <w:i w:val="false"/>
          <w:color w:val="000000"/>
        </w:rPr>
        <w:t xml:space="preserve"> 7. Мәслихат аппаратының жұмысын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қызметiн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үшiн мәслихат аппараты құрылады.</w:t>
      </w:r>
      <w:r>
        <w:br/>
      </w:r>
      <w:r>
        <w:rPr>
          <w:rFonts w:ascii="Times New Roman"/>
          <w:b w:val="false"/>
          <w:i w:val="false"/>
          <w:color w:val="000000"/>
          <w:sz w:val="28"/>
        </w:rPr>
        <w:t>
      </w:t>
      </w:r>
      <w:r>
        <w:rPr>
          <w:rFonts w:ascii="Times New Roman"/>
          <w:b w:val="false"/>
          <w:i w:val="false"/>
          <w:color w:val="000000"/>
          <w:sz w:val="28"/>
        </w:rPr>
        <w:t>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w:t>
      </w:r>
      <w:r>
        <w:rPr>
          <w:rFonts w:ascii="Times New Roman"/>
          <w:b w:val="false"/>
          <w:i w:val="false"/>
          <w:color w:val="000000"/>
          <w:sz w:val="28"/>
        </w:rPr>
        <w:t>Мәслихат аппараты туралы ереженi Мәслихат бекiтедi.</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бөлiнген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