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f56d" w14:textId="157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қорғаныс істері жөніндегі біріктірілген бөлімінің шақыру учаскесіне 1998 жылы туған ер азаматтарды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2014 жылғы 26 қарашадағы № 01 шешімі. Қарағанды облысының Әділет департаментінде 2014 жылғы 25 желтоқсанда № 2891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қорғаныс істері жөніндегі біріктірілген бөлімінің шақыру учаскесіне 1998 жылы туған ер азаматтарды тіркеу, 2015 жылдың қантар айынан наурызына дейін ұйымдастырылсын.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ауданының ауылдық округтер мен кент әкімдері ұландардың Шет ауданының қорғаныс істері жөніндегі біріктірілген бөлімінің шақыру учаскесіне комиссияға ұйымдастырушылық және міндетті 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Шет ауданы әкімінің 2013 жылғы 22 қарашадағы № 01 "Шет ауданының қорғаныс істері жөніндегі біріктірілген бөлімінің шақыру учаскесіне 1997 жылы туған ер азаматтарды тіркеуді ұйымдастыру туралы" (нормативтік құқықтық актілерді тіркеудің Тізіліміне №2469 санды болып тіркелген, аудандық "Шет шұғыласы" газетіне 2013 жылғы 26 желтоқсандағы №52 (10.464)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орындалын бақылау Шет ауданы әкімінің орынбасары А. Әбілдинге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әкімі</w:t>
            </w:r>
          </w:p>
          <w:bookmarkEnd w:id="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Әбдікеров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ауданының қорғаныс істері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біріктірілген бөлімінің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Сарбаев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26.11.2014 жыл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