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6868" w14:textId="6296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2013 жылғы 12 шілдедегі № 113 "Әлеуметтік көмек көрсетудің, оның мөлшерлерін белгілеудің және мұқтаж азаматтардың жекелеген санаттарының тізбесін айқындау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2014 жылғы 11 қыркүйектегі ХХII сессиясының № 188 шешімі. Қарағанды облысының Әділет департаментінде 2014 жылғы 7 қазанда № 2794 болып тіркелді. Күші жойылды - Қарағанды облысы Ұлытау аудандық мәслихатының 2016 жылғы 12 қазандағы № 49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Ұлытау аудандық мәслихатының 12.10.2016 № 49 (алғаш ресми жарияланған күнiнен бастап қолданысқа енгiзiледi)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Ұлытау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Ұлытау аудандық мәслихатының 2013 жылғы 12 шілдедегі № 113 "Әлеуметтік көмек көрсетудің, оның мөлшерлерін белгілеудің және мұқтаж азаматтардың жекелеген санаттарының тізбесін айқындау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2381 болып тіркелген, 2013 жылғы 17 тамыздағы № 30 (5902) "Ұлытау өңірі"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Әлеуметтiк көмек көрсетудiң, оның мөлшерлерiн белгiлеудiң және мұқтаж азаматтардың жекелеген санаттарының тiзбесiн айқындау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 ресми жарияланған күнiнен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Ұ. Қожасова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Аудандықмәслихаттың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хатшысы Т. Сейтжанов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