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1742" w14:textId="4a61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2012 жылғы 12 сәуірдегі № 19 "Ұлытау ауданының тұрғындарына тұрғын үй көмегін көрсетудің мөлшері мен тәртібін белгілеу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2014 жылғы 11 қыркүйектегі XXII сессиясының № 186 шешімі. Қарағанды облысының Әділет департаментінде 2014 жылғы 7 қазанда № 2792 болып тіркелді. Күші жойылды - Ұлытау облысы Ұлытау аудандық мәслихатының 2024 жылғы 28 маусымдағы № 132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аудандық мәслихатының 28.06.2024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2012 жылғы 12 сәуірдегі № 19 "Ұлытау ауданының тұрғындарына тұрғын үй көмегін көрсетудің мөлшері мен тәртібін белгілеу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8-16-81 болып тіркелген, 2012 жылғы 9 мамырдағы № 18 (5838) "Ұлытау өңірі"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Тұрғын үй көмегін тағайындау үшін отбасы (азамат) Қазақстан Республикасы Үкіметінің 2009 жылғы 30 желтоқсандағы № 2314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Қожасова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