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7d6d" w14:textId="3847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2014 жылғы 15 мамырдағы № 13/02 қаулысы. Қарағанды облысының Әділет департаментінде 2014 жылғы 12 маусымда № 2660 болып тіркелді. Күші жойылды - Қарағанды облысы Нұра ауданының әкімдігінің 2016 жылғы 6 мамырдағы № 13/06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Нұра ауданының әкімдігінің 06.05.2016 </w:t>
      </w:r>
      <w:r>
        <w:rPr>
          <w:rFonts w:ascii="Times New Roman"/>
          <w:b w:val="false"/>
          <w:i w:val="false"/>
          <w:color w:val="ff0000"/>
          <w:sz w:val="28"/>
        </w:rPr>
        <w:t>№ 13/06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пайызы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"Нұра ауданының жұмыспен қамту және әлеуметтік бағдарламалар бөлімі" мемлекеттік мекемесі (Гүлнәр Такуқызы Жүпенова) квотаға сәйкес, бар бос жұмыс орындарына жұмысқа орналастыру үшін мүгедектерді жіберілуін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Нұра ауданы әкімінің орынбасары Рабиға Қосанқызы Құтжановаға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Нұра ауданы әкімдігінің 2006 жылғы 28 сәуірдегі № 07/44 "Нысаналы топтардағы мүгедектер үшін жұмыс орындарының квотасын белгілеу туралы" қаулысының (нормативтік құқықтық актілерді мемлекеттік тіркеу Тізілімінде № 8-14-23 тіркелген, 2006 жылғы 3 маусымдағы № 24 "Нұра"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Бексұлтанов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