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b3ec" w14:textId="c7ab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қорғаныс істері жөніндегі бөлімінің шақыру учаскесіне ер азаматтарды тіркеуді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әкімінің 2014 жылғы 7 ақпандағы № 1 шешімі. Қарағанды облысының Әділет департаментінде 2014 жылғы 27 ақпанда № 2546 болып тіркелді. Күші жойылды - Қарағанды облысы Қарқаралы ауданы әкімінің 2014 жылғы 20 қарашадағы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Қарқаралы ауданы әкімінің 20.11.2014 № 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2012 жылғы 16 ақпандағы "</w:t>
      </w:r>
      <w:r>
        <w:rPr>
          <w:rFonts w:ascii="Times New Roman"/>
          <w:b w:val="false"/>
          <w:i w:val="false"/>
          <w:color w:val="000000"/>
          <w:sz w:val="28"/>
        </w:rPr>
        <w:t>Әскери қызмет және әскери қызметшілердің мәртебесі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Заңдарына, Қазақстан Республикасы Үкіметінің 2012 жылғы 27 маусымдағы № 859 "Әскери міндеттілер мен әскерге шақырылушыларды әскери есепке алуды жүргізу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Тіркелу жылы он жеті жасқа толатын ер азаматтарды Қарқаралы ауданының қорғаныс істері жөніндегі бөлімінің шақыру учаскесіне тіркеу 2014 жылдың 1 сәуіріне дейін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Қарқаралы ауданы әкімінің 2012 жылғы 26 желтоқсандағы № 2 "2013 жылы азаматтарды Қарқаралы аудандық қорғаныс істері жөніндегі бөлімінің шақыру учаскесінде есепке тіркеуді өткізу туралы" шешімі (2013 жылдың 5 қаңтарында № 1-2 (11123) "Қарқаралы" газетінде жарияланған)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Қарқаралы ауданы әкімінің 26.12.2012 № 2 шешімі РҚАО-ға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С. Әлиұлына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С.Р. 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