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cabc" w14:textId="af8c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ауданында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2014 жылғы 26 маусымдағы № 49/01 қаулысы. Қарағанды облысының Әділет департаментінде 2014 жылғы 21 шілдеде № 2694 болып тіркелді. Күші жойылды - Қарағанды облысы Жаңаарқа ауданы әкімдігінің 2016 жылғы 6 сәуірдегі N 32/02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Жаңаарқа ауданы әкімдігінің 06.04.2016 N 32/02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15 мамырдағы "Қазақстан Республикасының Еңбек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Жаңаарқа ауданы аумағындағы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Жаңаарқа ауданы әкімдігінің 2010 жылғы 19 сәуірдегі "Жаңаарқа ауданы аумағындағы ауылдық елді мекендерінде жұмыс істегені үшін лауазымдық айлықақыларын көтеру белгіленген білім, мәдениет және әлеуметтік қамсыздандыру мамандары лауазымдарының тізбесін айқындау туралы" № 81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8-12-73 болып тіркелген, "Жаңаарқа" газетінің 2010 жылғы 1 мамырдағы № 29-30 (9386)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жасау аудан әкімінің орынбасары Дүйсенбай Жұмасейітұлы Жұмасейітовке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 Бекқожин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Абдишев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маусым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аумағындағы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Қарағанды облысы Жаңаарқа ауданы әкімдігінің 03.11.2014 № 82/01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қамсыздандыру саласы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кеңесші;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есепші;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жұмыспен қамту Орталығының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жұмыспен қамту Орталығының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Білім беру саласы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жетекшінің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барлық мамандық бойынша оқытушылар;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кіші медициналық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тәлімгер;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балабақша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әдіскер-психолог;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ән-күй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көркемдік студия үйірмесінің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шаруашылық басқарушы;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есепші;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заңгер-кеңесші;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интернат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тәрбиешінің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емдәм медбикесі;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іс жүргізуші.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саласы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жетекшінің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жетекшінің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сектор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аймақтану бөлімінің редакторы;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кітап қорын есепке алу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дыбыс режиссеры;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жастармен жұмыс бойынша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оркестр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барлық түрлер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шаруашылық бөлімінің басқарушысы;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есепші;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кассашы;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билет контролеры;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іс жүргізуші;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кадр жөніндегі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техник-электрик;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дыбыс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жарық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заңгер-кеңесші.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Ветеринария саласы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ветеринариялық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ветеринариялық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есепші;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экономист.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