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6b09" w14:textId="0096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бойынша коммуналдық қалдықтардың пайда болу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2014 жылғы 23 желтоқсандағы V шақырылған XXXII сессиясының № 1093/32 шешімі. Қарағанды облысының Әділет департаментінде 2015 жылғы 21 қаңтарда № 2940 болып тіркелді. Күші жойылды - Қарағанды облысы Шахтинск қалалық мәслихатының 2016 жылғы 5 мамырдағы № 1291/2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Шахтинск қалалық мәслихатының 05.05.2016 № 1291/2 (алғашқы ресми жарияланған күннен кейін он күнтізбелік күн өткеннен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2007 жылғы 9 қаңтардағы Экологиялық кодексiнiң 19-1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өзiн-өзi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Қоса беріліп отырған Шахтинск қаласы бойынша коммуналдық қалдықтардың пайда болу және жинақталу нормалары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 алғашқы ресми жарияланған күнінен бастап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Сатова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"Шахтинск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тұрғын үй - коммуналдық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шаруашылық, жолаушылар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көлігі және автомобиль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жолдары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мекемесі басшысының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 Перова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2014 жылғы 23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1192"/>
      </w:tblGrid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1093/32 шешiмiмен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Шахтинск қаласы бойынша коммуналдық қалдықтардың пайда болу және жинақталу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4650"/>
        <w:gridCol w:w="3069"/>
        <w:gridCol w:w="3080"/>
      </w:tblGrid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жинақталатын объектiлер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Есептік бірлік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1 есептік бірлікке келетін текше метр нормасы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Абаттандырылған үй иелігі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Абаттандырылмаған үй иелігі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Мектептер, орта оқу орындары, жоғарғы оқу 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оқушы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Жатақханалар, интернаттар, балалар үйлері, қарттар үйлері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үйлер, санаторийлер, демалыс үйлері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Балабақшалар, бөбекжайлар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Мекемелер, ұйымдар, офистер, кеңселер, жинақ банктері, байланыс бөлімшелері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Ауруханалар, санаторийлер, өзге де емдеу-сауықтыру мекемелері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төсек-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Мейрамханалар, дәмханалар, қоғамдық тамақтану мекемелері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отырғызу орыны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Театрлар, кинотеатрлар, концерт залдары, түнгі клубтар, ойын автоматтарының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отырғызу 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Мұражайлар, көрмелер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ауданның 1 шаршы 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Спорт, би және ойын залдары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ауданның 1 шаршы метрі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Стадиондар, спорт алаңдары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 бойынша 1 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дүкендері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ауданының 1шаршы метрі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Машиналардан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орынының 1шаршы метрі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тауарлық дүкендер, супермаркеттер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ауданының 1шаршы 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Базарлар, сауда павильондары, дүңгіршектер, сөрелер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ауданының 1шаршы метрі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тауарларының көтерме базалары, қоймалары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ауданның 1 шаршы метрі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тауарлардың көтерме базалары, қоймалары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ауданның 1 шаршы метрі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Тұрмыстық қызмет көрсету үйі: халыққа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ауданның 1 шаршы метрі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Вокзалдар, автовокзалдар, әуежайлар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ауданның 1 шаршы метрі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ауданның 1 шаршы метрі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ауданының 1 шаршы метрі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Автотұрақтар, автомобильді жуу орындары, автомобильге жанар май құю станциялары, гараждар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машина - 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кооперативтері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гаражға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Шаштараздар, косметикалық салондар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 жуатын орындар, химиялық тазалау орындары, тұрмыстық техниканы жөндеу орындары, тігін ательесі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ауданның 1 шаршы метрі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Зергерлік, аяқ киімді, сағаттарды жөндеу шеберханалары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ауданның 1 шаршы метрі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Жөндеу және қызмет көрсету орындары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жұмыс орыны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Моншалар, сауналар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ауданның 1 шаршы метрі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аумағында жаппай іс-шаралар ұйымдастыратын заңды ұйымдар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қатысушы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Бау-бақша кооперативтері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Ескерту: қатты тұрмыстық қалдықтардың орташа тығыздығы - 166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