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c56c2" w14:textId="28c56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қаласы әкімдігінің 2014 жылғы 29 қаңтардағы № 12 қаулысы. Қарағанды облысының Әділет департаментінде 2014 жылғы 18 ақпанда № 2540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жергiлiктi мемлекеттiк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Қаражал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"Қаражал қаласының жұмыспен қамту және әлеуметтік бағдарламалар бөлімі" мемлекеттік мекемесіне (Гармашова Н.Н.) қоғамдық жұмыстарды ұйымдастырсын және 2014 жылға берiлген тапсырыстар бойынша кәсіпорындарға, ұйымдарға және мекемелерге 220 жұмыссыз азаматтарды жіберсін.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жұмыстардағы жұмыс уақытының ұзақтығы аптасына 5 күн (күніне 8 сағат), сағат 13.00-ден 14.00-ге дейін түскі үзіліспен, сағат 9.00-ден бастап 18.00-ге дейін деп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Қоғамдық жұмыстарға қатысатын жұмыссыздардың еңбекақысы айына ең төменгі жалақы мөлшерінде белгіленсін. Қоғамдық жұмыстар қала бюджет қаражатынан қаржыландырылсын.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Қосымшаға сәйкес 2014 жылда қоғамдық жұмыстар ұйымдастыратын кәсіпорындардың, ұйымдардың және мекемелердің </w:t>
      </w:r>
      <w:r>
        <w:rPr>
          <w:rFonts w:ascii="Times New Roman"/>
          <w:b w:val="false"/>
          <w:i w:val="false"/>
          <w:color w:val="000000"/>
          <w:sz w:val="28"/>
        </w:rPr>
        <w:t>тізімі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Қаражал қаласы әкімдігінің 2013 жылғы 28 қаңтардағы № 05 "2013 жылға арналған қоғамдық жұмыстарды ұйымдастыру туралы" (нормативтік құқықтық актілерді мемлекеттік тіркеу Тізілімінде 2013 жылғы 15 ақпанда нөмірі 2166 болып тіркелген, "Қазыналы өңір" газетінің 2013 жылғы 23 ақпандағы № 8-9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 деп танылсын.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орындалуына бақылау жасау Қаражал қаласы әкімінің орынбасары А. Құрмансейітовке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қаулы алғаш рет ресми жарияланғаннан кейін он күнтізбелік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Шорманбаев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қоғамдық жұмыстарды</w:t>
      </w:r>
      <w:r>
        <w:br/>
      </w:r>
      <w:r>
        <w:rPr>
          <w:rFonts w:ascii="Times New Roman"/>
          <w:b/>
          <w:i w:val="false"/>
          <w:color w:val="000000"/>
        </w:rPr>
        <w:t>ұйымдастыратын кәсіпорындардың, мекемелердің және ұйымдардың</w:t>
      </w:r>
      <w:r>
        <w:br/>
      </w:r>
      <w:r>
        <w:rPr>
          <w:rFonts w:ascii="Times New Roman"/>
          <w:b/>
          <w:i w:val="false"/>
          <w:color w:val="000000"/>
        </w:rPr>
        <w:t>тізімі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3110"/>
        <w:gridCol w:w="2674"/>
        <w:gridCol w:w="589"/>
        <w:gridCol w:w="972"/>
        <w:gridCol w:w="1654"/>
        <w:gridCol w:w="461"/>
        <w:gridCol w:w="2251"/>
      </w:tblGrid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түрлері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 ұйымдастыруға қатысатын мекемелер, кәсіпорындар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 мерзімі, ай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Саны, адам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Атқарылатын жұмыстар көлемі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көздері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еңбек ақы, теңге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ұйымдарына қала, елді мекендердің аумақтарын тазалауға көмектесу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6266520</w:t>
            </w:r>
          </w:p>
        </w:tc>
      </w:tr>
      <w:tr>
        <w:trPr>
          <w:trHeight w:val="3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 әкімиятының коммуналдық шаруашылығы" коммуналдық мемлекеттік кәсіпорыны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текше метр күніне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 "Шалғы поселкесі Әкімінің аппараты"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текше метр күніне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сауықтыру (аумақтарды көгалдандыру және көркейту, демалыс аймақтарын сақтау)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2289690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 әкімиятының коммуналдық шаруашылығы" коммуналдық мемлекеттік кәсіпорыны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текше метр күніне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2289690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мазмұндағы ауқымды шараларды (спорттық жарыстар, фестивальдер, балалар алаңдарын тұрғызу, қар қалашықтарын жасау) ұйымдастыруға көмектесу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қаласының ішкі саясат бөлімі" мемлекеттік мекемесі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10-15 құжат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 қоғамдық науқандарға қатысу (қоғамдық пікір сауалдары, мал және құс санағы, әлеуметтік карта жасау үшін аулаларды аралау, курьер)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602550</w:t>
            </w:r>
          </w:p>
        </w:tc>
      </w:tr>
      <w:tr>
        <w:trPr>
          <w:trHeight w:val="3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Қаражал қаласы әкімінің аппараты" мемлекеттік мекемесі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10-30 құжат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"Жәйрем поселкесі Әкімінің аппараты" Мемлекеттік мекемесі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8-10 құжат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361530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Жұмыстың басқа түрлері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3976830</w:t>
            </w:r>
          </w:p>
        </w:tc>
      </w:tr>
      <w:tr>
        <w:trPr>
          <w:trHeight w:val="3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қарулы күштер қатарына шақыру бойынша тұрғындар мен жұмыс, шақыру қағазын жеткізу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Қорғаныс министрлігінің "Қарағанды облысы Қаражал қаласының қорғаныс істері жөніндегі бөлімі" мемлекеттік мекемесі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8-10 құжат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"Жәйрем поселкесі Әкімінің аппараты" Мемлекеттік мекемесі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5-7 құжат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241020</w:t>
            </w:r>
          </w:p>
        </w:tc>
      </w:tr>
      <w:tr>
        <w:trPr>
          <w:trHeight w:val="3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салық төлеушілердің есебін жүргізу, салық төлеу жөніндегі хабарламаларды тарату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бойынша Салық департаментінің Қаражал қаласы бойынша Салық басқармасы" мемлекеттік мекемесі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10-15 құжат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"Жәйрем поселкесі Әкімінің аппараты" Мемлекеттік мекемесі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8-10 құжат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361530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қала құрылысы кадастры базасына деректерді енгізуге және шаруашылық құрылысқа түгендеу жүргізуге көмек көрсету, курьер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қаласының сәулет және қала құрылысы бөлімі  "мемлекеттік мекемесі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10-20 құжат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120510</w:t>
            </w:r>
          </w:p>
        </w:tc>
      </w:tr>
      <w:tr>
        <w:trPr>
          <w:trHeight w:val="3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құжаттарды дайындауға қажетті көмек көрсету, мұрағатқа өткізетін құжаттарды өңдеу, курьер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қалалық соты" мемлекеттік мекемесі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15-20 құжат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қаласының экономика және қаржы бөлімі" мемлекеттік мекемесі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10-30 құжат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қаласының жұмыспен қамту және әлеуметтік бағдарламалар бөлімі" мемлекеттік мекемесі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15-20 құжат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қаласының тұрғын үй коммуналдық шаруашылығы, жолаушылар көлігі және автомобильдер жолдар бөлімі" мемлекеттік мекемесі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8-10 құжат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қаласының құрылыс бөлімі" мемлекеттік мекемесі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10-20 құжат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Қаржы министрлігі Қазынашылық комитетінің Қарағанды облысы бойынша Қазынашылық департаментінің Қаражал қалалық қазынашылық басқармасы" мемлекеттік мекемесі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10-15 құжат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қаласының прокуратурасы" мемлекеттік мекемесі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10-15 құжат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қаласының ауыл шаруашылығы және ветеринария бөлімі" мемлекеттік мекемесі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5-7 құжат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облысының статистика департаменті" мемлекеттік мекемесі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5-7 құжат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облысының ішкі істер Департаменті Қаражал қаласының ішкі істер бөлімі" мемлекеттік мекемесі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10-20 құжат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7 жалпы білім беретін орта мектебінің филиалы" мемлекеттік мекемесі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5-7 құжат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6 жалпы білім беретін орта мектебі" мемлекеттік мекемесі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5-7 құжат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жер базасына жер телімдері деректерін енгізу және жер телімдерін түгендеуге жүргізуге көмек көрсету, курьер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қаласының жер қатынастары бөлімі" мемлекеттік мекемесі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10-15 құжат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Әділет органдарында құжаттарды өңдеу бойынша жұмыс, жылжымайтын мүлік тіркелімінің электрондық мұрағатын қалыптастыру бойынша жұмыстарды орындау, курьер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Әділет министрлігі Қарағанды облысының Әділет Департаменті Қаражал қаласының әділет басқармасы" мемлекеттік мекемесі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10-15 құжат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482040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