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7b71" w14:textId="46b7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Шайлы, Ащысу, Өткелсіз, Шоқай, Ошағанды, Баймырза, Бикеш, Тентек, Шідерті өзендерінде су қорғау аймақтары, белдеулерін және оларды шаруашылыққа пайдалану тәртібі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11 қарашадағы № 61/02 қаулысы. Қарағанды облысының Әділет департаментінде 2014 жылғы 18 желтоқсанда № 2873 болып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Бекітілген жобаларға сәйкес су нысандарының су қорғау аймақтары мен белдеулері белгіленсін:</w:t>
      </w:r>
    </w:p>
    <w:bookmarkEnd w:id="1"/>
    <w:bookmarkStart w:name="z5" w:id="2"/>
    <w:p>
      <w:pPr>
        <w:spacing w:after="0"/>
        <w:ind w:left="0"/>
        <w:jc w:val="both"/>
      </w:pPr>
      <w:r>
        <w:rPr>
          <w:rFonts w:ascii="Times New Roman"/>
          <w:b w:val="false"/>
          <w:i w:val="false"/>
          <w:color w:val="000000"/>
          <w:sz w:val="28"/>
        </w:rPr>
        <w:t>
      1) "Қарағанды облысының Шайлы өзенінде су қорғау аймақтарын, белдеулерін және оларды шаруашылыққа пайдалану тәртібін белгілеу";</w:t>
      </w:r>
    </w:p>
    <w:bookmarkEnd w:id="2"/>
    <w:bookmarkStart w:name="z6" w:id="3"/>
    <w:p>
      <w:pPr>
        <w:spacing w:after="0"/>
        <w:ind w:left="0"/>
        <w:jc w:val="both"/>
      </w:pPr>
      <w:r>
        <w:rPr>
          <w:rFonts w:ascii="Times New Roman"/>
          <w:b w:val="false"/>
          <w:i w:val="false"/>
          <w:color w:val="000000"/>
          <w:sz w:val="28"/>
        </w:rPr>
        <w:t>
      2) "Қарағанды облысының Ащысу өзенінде су қорғау аймақтарын, белдеулерін және оларды шаруашылыққа пайдалану тәртібін белгілеу";</w:t>
      </w:r>
    </w:p>
    <w:bookmarkEnd w:id="3"/>
    <w:bookmarkStart w:name="z7" w:id="4"/>
    <w:p>
      <w:pPr>
        <w:spacing w:after="0"/>
        <w:ind w:left="0"/>
        <w:jc w:val="both"/>
      </w:pPr>
      <w:r>
        <w:rPr>
          <w:rFonts w:ascii="Times New Roman"/>
          <w:b w:val="false"/>
          <w:i w:val="false"/>
          <w:color w:val="000000"/>
          <w:sz w:val="28"/>
        </w:rPr>
        <w:t>
      3) "Қарағанды облысының Өткелсіз өзенінде су қорғау аймақтарын, белдеулерін және оларды шаруашылыққа пайдалану тәртібін белгілеу";</w:t>
      </w:r>
    </w:p>
    <w:bookmarkEnd w:id="4"/>
    <w:bookmarkStart w:name="z8" w:id="5"/>
    <w:p>
      <w:pPr>
        <w:spacing w:after="0"/>
        <w:ind w:left="0"/>
        <w:jc w:val="both"/>
      </w:pPr>
      <w:r>
        <w:rPr>
          <w:rFonts w:ascii="Times New Roman"/>
          <w:b w:val="false"/>
          <w:i w:val="false"/>
          <w:color w:val="000000"/>
          <w:sz w:val="28"/>
        </w:rPr>
        <w:t>
      4) "Қарағанды облысының Шоқай өзенінде су қорғау аймақтарын, белдеулерін және оларды шаруашылыққа пайдалану тәртібін белгілеу";</w:t>
      </w:r>
    </w:p>
    <w:bookmarkEnd w:id="5"/>
    <w:bookmarkStart w:name="z9" w:id="6"/>
    <w:p>
      <w:pPr>
        <w:spacing w:after="0"/>
        <w:ind w:left="0"/>
        <w:jc w:val="both"/>
      </w:pPr>
      <w:r>
        <w:rPr>
          <w:rFonts w:ascii="Times New Roman"/>
          <w:b w:val="false"/>
          <w:i w:val="false"/>
          <w:color w:val="000000"/>
          <w:sz w:val="28"/>
        </w:rPr>
        <w:t>
      5) "Қарағанды облысының Ошағанды өзенінде су қорғау аймақтарын, белдеулерін және оларды шаруашылыққа пайдалану тәртібін белгілеу";</w:t>
      </w:r>
    </w:p>
    <w:bookmarkEnd w:id="6"/>
    <w:bookmarkStart w:name="z10" w:id="7"/>
    <w:p>
      <w:pPr>
        <w:spacing w:after="0"/>
        <w:ind w:left="0"/>
        <w:jc w:val="both"/>
      </w:pPr>
      <w:r>
        <w:rPr>
          <w:rFonts w:ascii="Times New Roman"/>
          <w:b w:val="false"/>
          <w:i w:val="false"/>
          <w:color w:val="000000"/>
          <w:sz w:val="28"/>
        </w:rPr>
        <w:t>
      6) "Қарағанды облысының Баймырза өзенінде су қорғау аймақтарын, белдеулерін және оларды шаруашылыққа пайдалану тәртібін белгілеу";</w:t>
      </w:r>
    </w:p>
    <w:bookmarkEnd w:id="7"/>
    <w:bookmarkStart w:name="z11" w:id="8"/>
    <w:p>
      <w:pPr>
        <w:spacing w:after="0"/>
        <w:ind w:left="0"/>
        <w:jc w:val="both"/>
      </w:pPr>
      <w:r>
        <w:rPr>
          <w:rFonts w:ascii="Times New Roman"/>
          <w:b w:val="false"/>
          <w:i w:val="false"/>
          <w:color w:val="000000"/>
          <w:sz w:val="28"/>
        </w:rPr>
        <w:t>
      7) "Қарағанды облысының Бикеш өзенінде су қорғау аймақтарын, белдеулерін және оларды шаруашылыққа пайдалану тәртібін белгілеу";</w:t>
      </w:r>
    </w:p>
    <w:bookmarkEnd w:id="8"/>
    <w:bookmarkStart w:name="z12" w:id="9"/>
    <w:p>
      <w:pPr>
        <w:spacing w:after="0"/>
        <w:ind w:left="0"/>
        <w:jc w:val="both"/>
      </w:pPr>
      <w:r>
        <w:rPr>
          <w:rFonts w:ascii="Times New Roman"/>
          <w:b w:val="false"/>
          <w:i w:val="false"/>
          <w:color w:val="000000"/>
          <w:sz w:val="28"/>
        </w:rPr>
        <w:t>
      8) "Қарағанды облысының Тентек өзенінде су қорғау аймақтарын, белдеулерін және оларды шаруашылыққа пайдалану тәртібін белгілеу";</w:t>
      </w:r>
    </w:p>
    <w:bookmarkEnd w:id="9"/>
    <w:bookmarkStart w:name="z13" w:id="10"/>
    <w:p>
      <w:pPr>
        <w:spacing w:after="0"/>
        <w:ind w:left="0"/>
        <w:jc w:val="both"/>
      </w:pPr>
      <w:r>
        <w:rPr>
          <w:rFonts w:ascii="Times New Roman"/>
          <w:b w:val="false"/>
          <w:i w:val="false"/>
          <w:color w:val="000000"/>
          <w:sz w:val="28"/>
        </w:rPr>
        <w:t>
      9) "Қарағанды облысының Шідерті өзенінде су қорғау аймақтарын, белдеулерін және оларды шаруашылыққа пайдалану тәртібін белгілеу".</w:t>
      </w:r>
    </w:p>
    <w:bookmarkEnd w:id="10"/>
    <w:bookmarkStart w:name="z14" w:id="11"/>
    <w:p>
      <w:pPr>
        <w:spacing w:after="0"/>
        <w:ind w:left="0"/>
        <w:jc w:val="both"/>
      </w:pPr>
      <w:r>
        <w:rPr>
          <w:rFonts w:ascii="Times New Roman"/>
          <w:b w:val="false"/>
          <w:i w:val="false"/>
          <w:color w:val="000000"/>
          <w:sz w:val="28"/>
        </w:rPr>
        <w:t xml:space="preserve">
      2. Осы қауылының </w:t>
      </w:r>
      <w:r>
        <w:rPr>
          <w:rFonts w:ascii="Times New Roman"/>
          <w:b w:val="false"/>
          <w:i w:val="false"/>
          <w:color w:val="000000"/>
          <w:sz w:val="28"/>
        </w:rPr>
        <w:t xml:space="preserve"> 1-тармағында</w:t>
      </w:r>
      <w:r>
        <w:rPr>
          <w:rFonts w:ascii="Times New Roman"/>
          <w:b w:val="false"/>
          <w:i w:val="false"/>
          <w:color w:val="000000"/>
          <w:sz w:val="28"/>
        </w:rPr>
        <w:t xml:space="preserve"> көрсетілген су объектілерінде су қорғау аймақтары мен белдеулері шегінде шаруашылыққа пайдалану тәртібі және ерекше жағдайлары белгіленсін.</w:t>
      </w:r>
    </w:p>
    <w:bookmarkEnd w:id="11"/>
    <w:bookmarkStart w:name="z15" w:id="12"/>
    <w:p>
      <w:pPr>
        <w:spacing w:after="0"/>
        <w:ind w:left="0"/>
        <w:jc w:val="both"/>
      </w:pPr>
      <w:r>
        <w:rPr>
          <w:rFonts w:ascii="Times New Roman"/>
          <w:b w:val="false"/>
          <w:i w:val="false"/>
          <w:color w:val="000000"/>
          <w:sz w:val="28"/>
        </w:rPr>
        <w:t>
      3. "Жер кадастрының ғылыми-өндірістік орталығы" Республикалық мемлекеттік кәсіпорнының Қарағанды филиалы (келісім бойынша) Қарағанды облысының мемлекеттік жер кадастрының автоматтандырылған ақпараттық жүйесінің деректер базасының кескіндемелік бөліміне су қорғау аймақтары мен белдеулерінің шекарасын енгізсін.</w:t>
      </w:r>
    </w:p>
    <w:bookmarkEnd w:id="12"/>
    <w:bookmarkStart w:name="z16" w:id="13"/>
    <w:p>
      <w:pPr>
        <w:spacing w:after="0"/>
        <w:ind w:left="0"/>
        <w:jc w:val="both"/>
      </w:pPr>
      <w:r>
        <w:rPr>
          <w:rFonts w:ascii="Times New Roman"/>
          <w:b w:val="false"/>
          <w:i w:val="false"/>
          <w:color w:val="000000"/>
          <w:sz w:val="28"/>
        </w:rPr>
        <w:t>
      4. "Қарағанды облысының жер қатынастары басқармасы" мемлекеттік мекемесі облыстық жер балансын жасаған кезде тиiстi өзгерістер енгізсін.</w:t>
      </w:r>
    </w:p>
    <w:bookmarkEnd w:id="13"/>
    <w:bookmarkStart w:name="z17" w:id="14"/>
    <w:p>
      <w:pPr>
        <w:spacing w:after="0"/>
        <w:ind w:left="0"/>
        <w:jc w:val="both"/>
      </w:pPr>
      <w:r>
        <w:rPr>
          <w:rFonts w:ascii="Times New Roman"/>
          <w:b w:val="false"/>
          <w:i w:val="false"/>
          <w:color w:val="000000"/>
          <w:sz w:val="28"/>
        </w:rPr>
        <w:t>
      5. Шахтинск қаласының, Бұқар жырау, Осакаров аудандарының әкімдері:</w:t>
      </w:r>
    </w:p>
    <w:bookmarkEnd w:id="14"/>
    <w:bookmarkStart w:name="z18" w:id="15"/>
    <w:p>
      <w:pPr>
        <w:spacing w:after="0"/>
        <w:ind w:left="0"/>
        <w:jc w:val="both"/>
      </w:pPr>
      <w:r>
        <w:rPr>
          <w:rFonts w:ascii="Times New Roman"/>
          <w:b w:val="false"/>
          <w:i w:val="false"/>
          <w:color w:val="000000"/>
          <w:sz w:val="28"/>
        </w:rPr>
        <w:t>
      1) заңнама талаптарына сәйкес су қорғау белдеулеріндегі жерді жобалық құжаттамаға сәйкес су қорының жеріне ауыстыру бойынша қажетті шараларды осы қаулы бекітілгеннен кейін бір жыл ішінде қабылдасын;</w:t>
      </w:r>
    </w:p>
    <w:bookmarkEnd w:id="15"/>
    <w:bookmarkStart w:name="z19" w:id="16"/>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 мен ерекше жағдайларын осы қаулы қолданысқа енген күннен бастап әрбір жер пайдаланушыға жеткізсін;</w:t>
      </w:r>
    </w:p>
    <w:bookmarkEnd w:id="16"/>
    <w:bookmarkStart w:name="z20" w:id="17"/>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 мен белдеулерінің шаруашылыққа пайдалану тәртібі мен ерекше жағдайын сақтасын;</w:t>
      </w:r>
    </w:p>
    <w:bookmarkEnd w:id="17"/>
    <w:bookmarkStart w:name="z21" w:id="18"/>
    <w:p>
      <w:pPr>
        <w:spacing w:after="0"/>
        <w:ind w:left="0"/>
        <w:jc w:val="both"/>
      </w:pPr>
      <w:r>
        <w:rPr>
          <w:rFonts w:ascii="Times New Roman"/>
          <w:b w:val="false"/>
          <w:i w:val="false"/>
          <w:color w:val="000000"/>
          <w:sz w:val="28"/>
        </w:rPr>
        <w:t>
      4) тиісті пайдалану тәртібі мен ерекше жағдайын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қолданыстағы заңнамасына сәйкес мемлекеттік органдардың қатаң келісімімен жүзеге асырсын;</w:t>
      </w:r>
    </w:p>
    <w:bookmarkEnd w:id="18"/>
    <w:bookmarkStart w:name="z22" w:id="19"/>
    <w:p>
      <w:pPr>
        <w:spacing w:after="0"/>
        <w:ind w:left="0"/>
        <w:jc w:val="both"/>
      </w:pPr>
      <w:r>
        <w:rPr>
          <w:rFonts w:ascii="Times New Roman"/>
          <w:b w:val="false"/>
          <w:i w:val="false"/>
          <w:color w:val="000000"/>
          <w:sz w:val="28"/>
        </w:rPr>
        <w:t>
      5) аталмыш су қорғау аймақтары мен белдеулері шегінде орналасқан нысандарды пайдалануды шаруашылыққа пайдалану тәртібіне және ерекше жағдайларына сәйкес келтіру жөніндегі жұмысты жүргізсін.</w:t>
      </w:r>
    </w:p>
    <w:bookmarkEnd w:id="19"/>
    <w:bookmarkStart w:name="z23" w:id="20"/>
    <w:p>
      <w:pPr>
        <w:spacing w:after="0"/>
        <w:ind w:left="0"/>
        <w:jc w:val="both"/>
      </w:pPr>
      <w:r>
        <w:rPr>
          <w:rFonts w:ascii="Times New Roman"/>
          <w:b w:val="false"/>
          <w:i w:val="false"/>
          <w:color w:val="000000"/>
          <w:sz w:val="28"/>
        </w:rPr>
        <w:t>
      6. Мемлекеттік уәкілетті органдар Қазақстан Республикасының заңнамасына сәйкес және өзінің құзыреттілігі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20"/>
    <w:bookmarkStart w:name="z24" w:id="21"/>
    <w:p>
      <w:pPr>
        <w:spacing w:after="0"/>
        <w:ind w:left="0"/>
        <w:jc w:val="both"/>
      </w:pPr>
      <w:r>
        <w:rPr>
          <w:rFonts w:ascii="Times New Roman"/>
          <w:b w:val="false"/>
          <w:i w:val="false"/>
          <w:color w:val="000000"/>
          <w:sz w:val="28"/>
        </w:rPr>
        <w:t>
      7. Осы қаулының орындалуын бақылау облыс әкімінің жетекшілік ететін орынбасарына жүктелсін.</w:t>
      </w:r>
    </w:p>
    <w:bookmarkEnd w:id="21"/>
    <w:bookmarkStart w:name="z25" w:id="22"/>
    <w:p>
      <w:pPr>
        <w:spacing w:after="0"/>
        <w:ind w:left="0"/>
        <w:jc w:val="both"/>
      </w:pPr>
      <w:r>
        <w:rPr>
          <w:rFonts w:ascii="Times New Roman"/>
          <w:b w:val="false"/>
          <w:i w:val="false"/>
          <w:color w:val="000000"/>
          <w:sz w:val="28"/>
        </w:rPr>
        <w:t>
      8. "Қарағанды облысының Шайлы, Ащысу, Өткелсіз, Шоқай, Ошағанды, Баймырза, Бикеш, Тентек, Шідерті өзендерінде су қорғау аймақтары, белдеулерін және оларды шаруашылыққа пайдалану тәртібі мен ерекше жағдайларын белгілеу туралы" Қарағанды облысы әкімдігінің қаулысы бірінші ресми жарияланғаннан кейін күнтізбелік он күн өткеннен соң қолданысқа енеді.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Қарағанды облысының әкімі</w:t>
            </w:r>
          </w:p>
          <w:bookmarkEnd w:id="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КЕЛІСІЛДІ:    </w:t>
      </w:r>
    </w:p>
    <w:bookmarkEnd w:id="24"/>
    <w:bookmarkStart w:name="z28" w:id="25"/>
    <w:p>
      <w:pPr>
        <w:spacing w:after="0"/>
        <w:ind w:left="0"/>
        <w:jc w:val="both"/>
      </w:pPr>
      <w:r>
        <w:rPr>
          <w:rFonts w:ascii="Times New Roman"/>
          <w:b w:val="false"/>
          <w:i w:val="false"/>
          <w:color w:val="000000"/>
          <w:sz w:val="28"/>
        </w:rPr>
        <w:t xml:space="preserve">
      "Қазақстан Республикасы   </w:t>
      </w:r>
    </w:p>
    <w:bookmarkEnd w:id="25"/>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тұтынушылардың құқықтарын   </w:t>
      </w:r>
    </w:p>
    <w:p>
      <w:pPr>
        <w:spacing w:after="0"/>
        <w:ind w:left="0"/>
        <w:jc w:val="both"/>
      </w:pPr>
      <w:r>
        <w:rPr>
          <w:rFonts w:ascii="Times New Roman"/>
          <w:b w:val="false"/>
          <w:i w:val="false"/>
          <w:color w:val="000000"/>
          <w:sz w:val="28"/>
        </w:rPr>
        <w:t xml:space="preserve">
      қорғау комитетінің Қарағанды облысы   </w:t>
      </w:r>
    </w:p>
    <w:p>
      <w:pPr>
        <w:spacing w:after="0"/>
        <w:ind w:left="0"/>
        <w:jc w:val="both"/>
      </w:pPr>
      <w:r>
        <w:rPr>
          <w:rFonts w:ascii="Times New Roman"/>
          <w:b w:val="false"/>
          <w:i w:val="false"/>
          <w:color w:val="000000"/>
          <w:sz w:val="28"/>
        </w:rPr>
        <w:t xml:space="preserve">
      тұтынушылардың құқықтарын   </w:t>
      </w:r>
    </w:p>
    <w:p>
      <w:pPr>
        <w:spacing w:after="0"/>
        <w:ind w:left="0"/>
        <w:jc w:val="both"/>
      </w:pPr>
      <w:r>
        <w:rPr>
          <w:rFonts w:ascii="Times New Roman"/>
          <w:b w:val="false"/>
          <w:i w:val="false"/>
          <w:color w:val="000000"/>
          <w:sz w:val="28"/>
        </w:rPr>
        <w:t xml:space="preserve">
      қорғау департаменті"   </w:t>
      </w:r>
    </w:p>
    <w:p>
      <w:pPr>
        <w:spacing w:after="0"/>
        <w:ind w:left="0"/>
        <w:jc w:val="both"/>
      </w:pPr>
      <w:r>
        <w:rPr>
          <w:rFonts w:ascii="Times New Roman"/>
          <w:b w:val="false"/>
          <w:i w:val="false"/>
          <w:color w:val="000000"/>
          <w:sz w:val="28"/>
        </w:rPr>
        <w:t xml:space="preserve">
      республикалық мемлекеттік мекемесінің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_________________Б.А. Асаинов   </w:t>
      </w:r>
    </w:p>
    <w:bookmarkStart w:name="z29" w:id="26"/>
    <w:p>
      <w:pPr>
        <w:spacing w:after="0"/>
        <w:ind w:left="0"/>
        <w:jc w:val="both"/>
      </w:pPr>
      <w:r>
        <w:rPr>
          <w:rFonts w:ascii="Times New Roman"/>
          <w:b w:val="false"/>
          <w:i w:val="false"/>
          <w:color w:val="000000"/>
          <w:sz w:val="28"/>
        </w:rPr>
        <w:t>
      М.О.</w:t>
      </w:r>
    </w:p>
    <w:bookmarkEnd w:id="26"/>
    <w:bookmarkStart w:name="z30" w:id="27"/>
    <w:p>
      <w:pPr>
        <w:spacing w:after="0"/>
        <w:ind w:left="0"/>
        <w:jc w:val="both"/>
      </w:pPr>
      <w:r>
        <w:rPr>
          <w:rFonts w:ascii="Times New Roman"/>
          <w:b w:val="false"/>
          <w:i w:val="false"/>
          <w:color w:val="000000"/>
          <w:sz w:val="28"/>
        </w:rPr>
        <w:t xml:space="preserve">
      "____" ___________ 2014 жыл    </w:t>
      </w:r>
    </w:p>
    <w:bookmarkEnd w:id="27"/>
    <w:bookmarkStart w:name="z31" w:id="28"/>
    <w:p>
      <w:pPr>
        <w:spacing w:after="0"/>
        <w:ind w:left="0"/>
        <w:jc w:val="both"/>
      </w:pPr>
      <w:r>
        <w:rPr>
          <w:rFonts w:ascii="Times New Roman"/>
          <w:b w:val="false"/>
          <w:i w:val="false"/>
          <w:color w:val="000000"/>
          <w:sz w:val="28"/>
        </w:rPr>
        <w:t xml:space="preserve">
      "Қазақстан Республикасы   </w:t>
      </w:r>
    </w:p>
    <w:bookmarkEnd w:id="28"/>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су ресурстары Комитетінің   </w:t>
      </w:r>
    </w:p>
    <w:p>
      <w:pPr>
        <w:spacing w:after="0"/>
        <w:ind w:left="0"/>
        <w:jc w:val="both"/>
      </w:pPr>
      <w:r>
        <w:rPr>
          <w:rFonts w:ascii="Times New Roman"/>
          <w:b w:val="false"/>
          <w:i w:val="false"/>
          <w:color w:val="000000"/>
          <w:sz w:val="28"/>
        </w:rPr>
        <w:t xml:space="preserve">
      су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Нұра-Сарысу   </w:t>
      </w:r>
    </w:p>
    <w:p>
      <w:pPr>
        <w:spacing w:after="0"/>
        <w:ind w:left="0"/>
        <w:jc w:val="both"/>
      </w:pPr>
      <w:r>
        <w:rPr>
          <w:rFonts w:ascii="Times New Roman"/>
          <w:b w:val="false"/>
          <w:i w:val="false"/>
          <w:color w:val="000000"/>
          <w:sz w:val="28"/>
        </w:rPr>
        <w:t xml:space="preserve">
      бассейндік инспекциясы"   </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__________________ Б.З. Данбаев   </w:t>
      </w:r>
    </w:p>
    <w:bookmarkStart w:name="z32" w:id="29"/>
    <w:p>
      <w:pPr>
        <w:spacing w:after="0"/>
        <w:ind w:left="0"/>
        <w:jc w:val="both"/>
      </w:pPr>
      <w:r>
        <w:rPr>
          <w:rFonts w:ascii="Times New Roman"/>
          <w:b w:val="false"/>
          <w:i w:val="false"/>
          <w:color w:val="000000"/>
          <w:sz w:val="28"/>
        </w:rPr>
        <w:t>
      М.О.</w:t>
      </w:r>
    </w:p>
    <w:bookmarkEnd w:id="29"/>
    <w:bookmarkStart w:name="z33" w:id="30"/>
    <w:p>
      <w:pPr>
        <w:spacing w:after="0"/>
        <w:ind w:left="0"/>
        <w:jc w:val="both"/>
      </w:pPr>
      <w:r>
        <w:rPr>
          <w:rFonts w:ascii="Times New Roman"/>
          <w:b w:val="false"/>
          <w:i w:val="false"/>
          <w:color w:val="000000"/>
          <w:sz w:val="28"/>
        </w:rPr>
        <w:t xml:space="preserve">
      "____" ___________2014 жыл.    </w:t>
      </w:r>
    </w:p>
    <w:bookmarkEnd w:id="30"/>
    <w:bookmarkStart w:name="z34" w:id="31"/>
    <w:p>
      <w:pPr>
        <w:spacing w:after="0"/>
        <w:ind w:left="0"/>
        <w:jc w:val="both"/>
      </w:pPr>
      <w:r>
        <w:rPr>
          <w:rFonts w:ascii="Times New Roman"/>
          <w:b w:val="false"/>
          <w:i w:val="false"/>
          <w:color w:val="000000"/>
          <w:sz w:val="28"/>
        </w:rPr>
        <w:t xml:space="preserve">
      "Жер кадастрының   </w:t>
      </w:r>
    </w:p>
    <w:bookmarkEnd w:id="31"/>
    <w:p>
      <w:pPr>
        <w:spacing w:after="0"/>
        <w:ind w:left="0"/>
        <w:jc w:val="both"/>
      </w:pPr>
      <w:r>
        <w:rPr>
          <w:rFonts w:ascii="Times New Roman"/>
          <w:b w:val="false"/>
          <w:i w:val="false"/>
          <w:color w:val="000000"/>
          <w:sz w:val="28"/>
        </w:rPr>
        <w:t xml:space="preserve">
      ғылыми-өндірістік орталығы"   </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xml:space="preserve">
      кәсіпорнының Қарағанды филиалы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__________________ М.Ж.Тусупов   </w:t>
      </w:r>
    </w:p>
    <w:bookmarkStart w:name="z35" w:id="32"/>
    <w:p>
      <w:pPr>
        <w:spacing w:after="0"/>
        <w:ind w:left="0"/>
        <w:jc w:val="both"/>
      </w:pPr>
      <w:r>
        <w:rPr>
          <w:rFonts w:ascii="Times New Roman"/>
          <w:b w:val="false"/>
          <w:i w:val="false"/>
          <w:color w:val="000000"/>
          <w:sz w:val="28"/>
        </w:rPr>
        <w:t>
      М.О.</w:t>
      </w:r>
    </w:p>
    <w:bookmarkEnd w:id="32"/>
    <w:bookmarkStart w:name="z36" w:id="33"/>
    <w:p>
      <w:pPr>
        <w:spacing w:after="0"/>
        <w:ind w:left="0"/>
        <w:jc w:val="both"/>
      </w:pPr>
      <w:r>
        <w:rPr>
          <w:rFonts w:ascii="Times New Roman"/>
          <w:b w:val="false"/>
          <w:i w:val="false"/>
          <w:color w:val="000000"/>
          <w:sz w:val="28"/>
        </w:rPr>
        <w:t xml:space="preserve">
      "____" ___________2014 жыл.  </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61/02 қаулысымен бекітілген</w:t>
                  </w:r>
                </w:p>
              </w:tc>
            </w:tr>
          </w:tbl>
          <w:p/>
        </w:tc>
      </w:tr>
    </w:tbl>
    <w:bookmarkStart w:name="z38" w:id="34"/>
    <w:p>
      <w:pPr>
        <w:spacing w:after="0"/>
        <w:ind w:left="0"/>
        <w:jc w:val="left"/>
      </w:pPr>
      <w:r>
        <w:rPr>
          <w:rFonts w:ascii="Times New Roman"/>
          <w:b/>
          <w:i w:val="false"/>
          <w:color w:val="000000"/>
        </w:rPr>
        <w:t xml:space="preserve"> Су қорғау аймақтары мен белдеулері шегінде шаруашылыққа пайдалану тәртібі және ерекше жағдайлары</w:t>
      </w:r>
    </w:p>
    <w:bookmarkEnd w:id="34"/>
    <w:bookmarkStart w:name="z39" w:id="35"/>
    <w:p>
      <w:pPr>
        <w:spacing w:after="0"/>
        <w:ind w:left="0"/>
        <w:jc w:val="both"/>
      </w:pPr>
      <w:r>
        <w:rPr>
          <w:rFonts w:ascii="Times New Roman"/>
          <w:b w:val="false"/>
          <w:i w:val="false"/>
          <w:color w:val="000000"/>
          <w:sz w:val="28"/>
        </w:rPr>
        <w:t>
      1. Су қорғау аймақтарының шегінде жол берілмейді:</w:t>
      </w:r>
    </w:p>
    <w:bookmarkEnd w:id="35"/>
    <w:bookmarkStart w:name="z40" w:id="36"/>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6"/>
    <w:bookmarkStart w:name="z41" w:id="37"/>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7"/>
    <w:bookmarkStart w:name="z42" w:id="38"/>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8"/>
    <w:bookmarkStart w:name="z43" w:id="39"/>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9"/>
    <w:bookmarkStart w:name="z44" w:id="40"/>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0"/>
    <w:bookmarkStart w:name="z45" w:id="41"/>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1"/>
    <w:bookmarkStart w:name="z46" w:id="42"/>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42"/>
    <w:bookmarkStart w:name="z47" w:id="4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2. Су қорғау белдеулерінің шегінде жол берілмейді:</w:t>
      </w:r>
    </w:p>
    <w:bookmarkEnd w:id="44"/>
    <w:bookmarkStart w:name="z49" w:id="4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45"/>
    <w:bookmarkStart w:name="z50" w:id="46"/>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46"/>
    <w:bookmarkStart w:name="z51" w:id="4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47"/>
    <w:bookmarkStart w:name="z52" w:id="4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8"/>
    <w:bookmarkStart w:name="z53" w:id="4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9"/>
    <w:bookmarkStart w:name="z54" w:id="5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50"/>
    <w:bookmarkStart w:name="z55" w:id="51"/>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