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11f3d" w14:textId="6111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әкімінің 2014 жылғы 28 мамырдағы № 142 қаулысы. Жамбыл облысының Әділет департаментінде 2014 жылғы 2 шілдеде № 2259 болып тіркелді. Күші жойылды - Жамбыл облысы Шу аудандық әкімдігінің 2015 жылғы 2 қыркүйекте № 315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жойылған – Жамбыл облысы Шу аудандық әкімдігінің 02.09.2015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Білім туралы" Қазақстан Республикасының 2007 жылғы 27 шілдедегі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Шу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Шу ауданы бойынша 2014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міндетін атқаруша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Аймамбетов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ауданында 2014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1360"/>
        <w:gridCol w:w="1532"/>
        <w:gridCol w:w="1532"/>
        <w:gridCol w:w="2754"/>
        <w:gridCol w:w="2754"/>
        <w:gridCol w:w="1533"/>
      </w:tblGrid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тапсырысы,(орын) оның ішінде қаржыландыратын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шаққандағы 1 балаға қаржыландыру мөлшері, (теңге) оның ішінде қаржыландыратын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ата-ананың ақы төлеу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нысаналы трансферттер есебінен (бала 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 (бала 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нысаналы трансферттер есебінен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мемлекеттік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11907,74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13494,72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Бала-бақшалар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Әсем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Алпамыс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Ертөстік балабақшасы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Ақерке балабақшасы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Балдырған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Балауса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Ақбөпе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Қуаныш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Кәусар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Раушан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Аққайын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Ақбота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Балдаурен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17945,25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Қарлығаш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17945,25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Бұлбұл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17945,25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Балапан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17945,25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Қосқұдық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17945,25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17945,25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17945,25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орта 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13494,72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(а) орта 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13494,72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(а) орта 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13494,72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(а) орта 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13494,72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Баласағұн орта 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13494,72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Ғабдуллин орта 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13494,72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Естемесов орта 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13494,72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Жандосов орта 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13494,72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орта 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13494,72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Мақатаев орта 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13494,72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орта 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13494,72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(а) орта 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13494,72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орта 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13494,72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Макаренко орта 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 орта 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орта 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