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03fc" w14:textId="2b60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материалдарды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25 тамыздағы № 304 қаулысы. Жамбыл облысының Әділет департаментінде 2014 жылғы 22 қыркүйекте № 2326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аудандық аумақтық сайлау комиссиясымен бірлесіп (келісім бойынша) барлық кандидаттар үшін үгіттік баспа материалдарын орналастыру үшін қосымшаға сәйкес орындар белгіленсін.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Ғалымжан Әлімқұлұлы Шыршынбаевқа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аумақтық сайлау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Абдибекова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тамыз 2014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Талас ауданының әкімдігінің 02.05.2019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1662"/>
        <w:gridCol w:w="8620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Т. Рысқұлов көшесі, орталық қалалық алаңның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және Александр Сергеевич Пушкин көшелерінің қиылысының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Тамды Әулие көшесі, 11, "Авангард" кинотеатры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С. Шәкіров көшесі, 21, орталық "Әмбебап" дүкенінің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Д. Қонаев көшесі, 11, ауылдық клуб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Абай көшесі, 5, 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ауылы, И. Көксалов көшесі, 2, ауылдық пошта ғимаратының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ауылы, Т. Рысқұлов көшесі, 8, 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ауылы, А. Омарұлы көшесі, 7, 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ауылы, Тәуелсіздік көшесі, 4, ауылдық клуб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ауылы, Т. Рысқұлов көшесі, 52, А. Тәжімбетов атындағы 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Ш. Әбілдаев көшесі, 3, ауылдық клуб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ауылы, Ә. Сағынтаев көшесі, 5, мәдениет үйінің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Шәкіров ауылы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Шәкіров ауылы, О. Жылымбетов көшесі, 26, ауылдық клуб аумағындағы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