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57ea2" w14:textId="7857e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Қаратау қаласы бойынша коммуналдық қалдықтардың пайда болу және жинақталу нормаларын және коммуналдық қалдықтарды жинау, әкету, көму, кәдеге жарату тарифтерін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мәслихатының 2014 жылғы 23 маусымдағы № 34-6 шешімі. Жамбыл облысының Әділет департаментінде 2014 жылғы 23 шілдеде № 2279 болып тіркелді. Күші жойылды - Жамбыл облысы Талас аудандық мәслихатының 2018 жылғы 24 мамырдағы № 35-3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Талас аудандық мәслихатының 24.05.2018 </w:t>
      </w:r>
      <w:r>
        <w:rPr>
          <w:rFonts w:ascii="Times New Roman"/>
          <w:b w:val="false"/>
          <w:i w:val="false"/>
          <w:color w:val="ff0000"/>
          <w:sz w:val="28"/>
        </w:rPr>
        <w:t>№ 35-3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 – 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– 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"Коммуналдық қалдықтардың пайда болу және жинақталу нормаларын есептеудің үлгі қағидаларын бекіту туралы" Қазақстан Республикасы Үкіметінің 2011 жылғы 22 қарашадағы </w:t>
      </w:r>
      <w:r>
        <w:rPr>
          <w:rFonts w:ascii="Times New Roman"/>
          <w:b w:val="false"/>
          <w:i w:val="false"/>
          <w:color w:val="000000"/>
          <w:sz w:val="28"/>
        </w:rPr>
        <w:t>№ 1370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Қаратау қаласы бойынша коммуналдық қалдықтардың пайда болу және жинақталу нормалары.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Қаратау қаласы бойынша коммуналдық қалдықтарды жинау, әкету, көму, кәдеге жарату тарифтері.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Талас аудандық мәслихатының аудандық әлеуметтік – экономикалық даму мәселелері, бюджет, жергілікті салық және қала шаруашылығы мәселелері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Е. Ә. Имаммырзаев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Әсемов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 – 6 "23" маусым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Қаратау қаласы бойынша коммуналдық қалдықтардың пайда болу және жинақталу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5897"/>
        <w:gridCol w:w="2233"/>
        <w:gridCol w:w="2529"/>
      </w:tblGrid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қалыптасу көздері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жылдық жинақталу нормасы, текше метр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Тұрмысқа жайлы тұрғын үйлер: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Жайсыз тұрғын үйлер: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жылу жүйесі немесе газбен жылытылатын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көмірмен жылытылатын үйлер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үйлерi, қарттар үйлерi және сол сияқтылар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банктерi, байланыс бөлiмшелерi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санаторийлер, өзге де емдеу-сауықтыру мекемелерi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Мектептер, орта оқу орындары, жоғарғы оқу орындары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түнгi клубтар, ойынханалар, ойын автоматтарының залы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алаңның 1 шаршы метрі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алаңның 1 шаршы метрі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Азық-түлiк дүкендерi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алаңының 1 шаршы метрі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шаршы метрі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Өнеркәсiптiк дүкендер, супермаркеттер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алаңының 1 шаршы метрі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дүңгiршектер, сөрелер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алаңының 1 шаршы метрі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Азық-түлiк тауарларының көтерме базалары, қоймалары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алаңның 1 шаршы метрі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Өнеркәсiптiк тауарлардың көтерме базалары, қоймалары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алаңның 1 шаршы метрі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үйi: халыққа қызмет көрсету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алаңның 1 шаршы метрі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алаңның 1 шаршы метрі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алаңның 1 шаршы метрі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Дәрiханалар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алаңының 1 шаршы метрі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автомобильдi жуу орындары, автокөлік жанармай станциясы, гараждар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 жуатын орындар, химиялық тазалау орындары, тұрмыстық техниканы жөндеу орындары, тiгiн ательесi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алаңның 1 шаршы метрі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Зергерлiк, аяқ киiмдi, сағаттарды жөндеу шеберханалары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алаңның 1 шаршы метрі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 көрсету орындары (кiлттер жасау және сол сияқтылар)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алаңның 1 шаршы метрі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Ескерту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Қалдықтар пайда болатын барлық қосымша нысандар үшін, көрсетілген нормаларға сәйкестендіріліп бөліп есептеледі.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 – 6 "23" маусым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Қаратау қаласы бойынша коммуналдық қалдықтарды жинау, әкету, көму, кәдеге жарату тарифтері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3"/>
        <w:gridCol w:w="5702"/>
        <w:gridCol w:w="4925"/>
      </w:tblGrid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 жинау, әкету, көму, кәдеге жаратудың тарифі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 үшін 1 текше метрге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адамнан бір айға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үшін 1 текше метрге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көму және кәдеге жаратудың (полигонға орналастыру) тарифі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 үшін 1 текше метрге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үшін 1 текше метрге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