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ca66" w14:textId="fef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28 қаңтардағы № 5 қаулысы. Жамбыл облысының Әділет департаментінде 2014 жылғы 27 ақпанда № 2117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Қайрат Аманжолұлы 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 Рымтаев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шстер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Заурбеков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 2014ж.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«Жамбыл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 2014ж.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119"/>
        <w:gridCol w:w="2272"/>
        <w:gridCol w:w="1903"/>
        <w:gridCol w:w="2273"/>
        <w:gridCol w:w="1643"/>
        <w:gridCol w:w="1362"/>
      </w:tblGrid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 әкімдігінің «Таза Қала» шаруашылық жүргізу құқығындағы мемлекеттік коммуналдық кәсіпорны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жасау,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білім бөлімі»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бағы» мен Тәуелсіздіктің 20 жылдығы атындағы бағында қосалқы жұмыстар жасау,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Ақкөл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Аққұм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Берікқара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Бостандық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Көктал ауылы әкімінің аппараты» мемлекеттік коммуналдық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Қызыләуіт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Кеңес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Қасқабұлақ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Қаратау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Ойық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Тамды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Үшарал ауылдық округі әкімінің аппараты»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«Талас ауданы С.Шәкіров ауылдық округі әкімінің аппараты» коммуналдық мемлекеттік мекемесі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экономика және бюджеттік жоспарлау бөлімі»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қаржы бөлімі»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«Талас ауданы әкімдігінің тұрғын-үй коммуналдық шаруашылық, жолаушылар көлігі және автомобиль жолдары» коммуналдық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Талас аудандық ішкі істер бөлімі»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«Жамбыл облысы Қаратау қаласының қорғаныс істері жөніндегі біріктірілген бөлімі» Республикалық мемлекеттік мекемесі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