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4e8" w14:textId="f17b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2014 жылғы 27 маусымдағы № 353 қаулысы. Жамбыл облысы Әділет департаментінде 2014 жылғы 8 тамызда № 2290 болып тіркелген. Күші жойылды - Жамбыл облысы Қордай аудандық әкімдігінің 2015 жылғы 27 ақпандағы № 78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Ескертпе. Күші жойылды - Жамбыл облысы Қордай аудандық әкімдігінің 27.02.2015 ж. № 78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Қордай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"Жамбыл облысы Қордай ауданы әкімінің аппараты" коммуналдық мемлекеттік мекемесі аталған қаулы баспасөз беттерінде және жергілікті атқарушы органның интернет –ресурстарында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орындалуын бақылау аудан әкімінің орынбасары Бейқұт Тілебалдыұлы Жамангозовке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Иманалиев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қаулысына қосымша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Қордай ауданында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1950"/>
        <w:gridCol w:w="9"/>
        <w:gridCol w:w="1960"/>
        <w:gridCol w:w="2370"/>
        <w:gridCol w:w="2370"/>
        <w:gridCol w:w="2169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 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