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2fcd" w14:textId="83f2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11 тамыздағы № 15-07/414 бұйрығы. Қазақстан Республикасының Әділет министрлігінде 2014 жылы 10 қыркүйекте № 9727 тіркелді. Күші жойылды - Қазақстан Республикасы Премьер-Министрінің орынбасары - Қазақстан Республикасы Ауыл шаруашылығы министрінің 2017 жылғы 1 маусымдағы № 221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Ауыл шаруашылығы министрінің 01.06.2017 </w:t>
      </w:r>
      <w:r>
        <w:rPr>
          <w:rFonts w:ascii="Times New Roman"/>
          <w:b w:val="false"/>
          <w:i w:val="false"/>
          <w:color w:val="ff0000"/>
          <w:sz w:val="28"/>
        </w:rPr>
        <w:t>№ 221</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 1998 жылғы 24 наурыздағы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сондай-ақ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Агроөнеркәсіптік кешендегі мемлекеттік инспекция комитеті"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 мемлекеттік тіркелген күннен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Министр</w:t>
            </w:r>
          </w:p>
          <w:bookmarkEnd w:id="4"/>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11 тамыздағы</w:t>
            </w:r>
            <w:r>
              <w:br/>
            </w:r>
            <w:r>
              <w:rPr>
                <w:rFonts w:ascii="Times New Roman"/>
                <w:b w:val="false"/>
                <w:i w:val="false"/>
                <w:color w:val="000000"/>
                <w:sz w:val="20"/>
              </w:rPr>
              <w:t>№ 15-07/414 бұйрығымен бекітілген</w:t>
            </w:r>
          </w:p>
        </w:tc>
      </w:tr>
    </w:tbl>
    <w:bookmarkStart w:name="z10" w:id="5"/>
    <w:p>
      <w:pPr>
        <w:spacing w:after="0"/>
        <w:ind w:left="0"/>
        <w:jc w:val="left"/>
      </w:pPr>
      <w:r>
        <w:rPr>
          <w:rFonts w:ascii="Times New Roman"/>
          <w:b/>
          <w:i w:val="false"/>
          <w:color w:val="000000"/>
        </w:rPr>
        <w:t xml:space="preserve"> "Қазақстан Республикасы Ауыл шаруашылғы министрлігінің Агроөнеркәсіптік кешендегі мемлекеттік инспекция комитеті" мемлекеттік мекемесі туралы ережесі</w:t>
      </w:r>
      <w:r>
        <w:br/>
      </w:r>
      <w:r>
        <w:rPr>
          <w:rFonts w:ascii="Times New Roman"/>
          <w:b/>
          <w:i w:val="false"/>
          <w:color w:val="000000"/>
        </w:rPr>
        <w:t>1. Жалпы ережелер</w:t>
      </w:r>
    </w:p>
    <w:bookmarkEnd w:id="5"/>
    <w:bookmarkStart w:name="z12" w:id="6"/>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оған Қазақстан Республикасының Конституциясымен, заңдарымен, өзге де нормативтік құқықтық актілерімен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агроөнеркәсіп кешені салаларындағы (бұдан әрі – реттелетін сала) іске асырушылық және бақылау-қадағалау функцияларын асыл тұқымды мал шаруашылығы, балара шаруашылығы, тұқым шаруашылығы, астық нарығын реттеу, өсімдік шаруашылығындағы міндетті сақтандыру, мақтаның қауіпсіздігі мен сапасы, өсімдіктерді қорғау және олардың карантині бөлігінде жүзеге асыратын Қазақстан Республикасы Ауыл шаруашылығы министрлігінің (бұдан әрі – Министрлік) ведомствосы болып табылады.      </w:t>
      </w:r>
    </w:p>
    <w:bookmarkEnd w:id="6"/>
    <w:bookmarkStart w:name="z13" w:id="7"/>
    <w:p>
      <w:pPr>
        <w:spacing w:after="0"/>
        <w:ind w:left="0"/>
        <w:jc w:val="both"/>
      </w:pPr>
      <w:r>
        <w:rPr>
          <w:rFonts w:ascii="Times New Roman"/>
          <w:b w:val="false"/>
          <w:i w:val="false"/>
          <w:color w:val="000000"/>
          <w:sz w:val="28"/>
        </w:rPr>
        <w:t>
      2. Комитет өз қызметінде Конституцияны, Қазақстан Республикасының заңдарын, Қазақстан Республикасы Президенті мен Үкіметінің актілерін, өзге де нормативтік құқықтық актілерді, сондай-ақ осы Ережені басшылыққа алады.</w:t>
      </w:r>
    </w:p>
    <w:bookmarkEnd w:id="7"/>
    <w:bookmarkStart w:name="z14" w:id="8"/>
    <w:p>
      <w:pPr>
        <w:spacing w:after="0"/>
        <w:ind w:left="0"/>
        <w:jc w:val="both"/>
      </w:pPr>
      <w:r>
        <w:rPr>
          <w:rFonts w:ascii="Times New Roman"/>
          <w:b w:val="false"/>
          <w:i w:val="false"/>
          <w:color w:val="000000"/>
          <w:sz w:val="28"/>
        </w:rPr>
        <w:t>
      3. Комитеттің құрылымын, штаттық санын Қазақстан Республикасы Ауыл шаруашылығы министрлігінің Жауапты хатшысы (бұдан әрі – Жауапты хатшы) Ауыл шаруашылығы министрімен (бұдан әрі – Министр) келіскеннен кейін бекітеді.</w:t>
      </w:r>
    </w:p>
    <w:bookmarkEnd w:id="8"/>
    <w:bookmarkStart w:name="z15" w:id="9"/>
    <w:p>
      <w:pPr>
        <w:spacing w:after="0"/>
        <w:ind w:left="0"/>
        <w:jc w:val="both"/>
      </w:pPr>
      <w:r>
        <w:rPr>
          <w:rFonts w:ascii="Times New Roman"/>
          <w:b w:val="false"/>
          <w:i w:val="false"/>
          <w:color w:val="000000"/>
          <w:sz w:val="28"/>
        </w:rPr>
        <w:t>
      4. Комитет құрамы мыналардан:</w:t>
      </w:r>
    </w:p>
    <w:bookmarkEnd w:id="9"/>
    <w:bookmarkStart w:name="z16" w:id="10"/>
    <w:p>
      <w:pPr>
        <w:spacing w:after="0"/>
        <w:ind w:left="0"/>
        <w:jc w:val="both"/>
      </w:pPr>
      <w:r>
        <w:rPr>
          <w:rFonts w:ascii="Times New Roman"/>
          <w:b w:val="false"/>
          <w:i w:val="false"/>
          <w:color w:val="000000"/>
          <w:sz w:val="28"/>
        </w:rPr>
        <w:t xml:space="preserve">
      1) мемлекеттік фитосанитариялық инспекция басқармасынан; </w:t>
      </w:r>
    </w:p>
    <w:bookmarkEnd w:id="10"/>
    <w:bookmarkStart w:name="z17" w:id="11"/>
    <w:p>
      <w:pPr>
        <w:spacing w:after="0"/>
        <w:ind w:left="0"/>
        <w:jc w:val="both"/>
      </w:pPr>
      <w:r>
        <w:rPr>
          <w:rFonts w:ascii="Times New Roman"/>
          <w:b w:val="false"/>
          <w:i w:val="false"/>
          <w:color w:val="000000"/>
          <w:sz w:val="28"/>
        </w:rPr>
        <w:t>
      2) өсімдік карантині жөніндегі мемлекеттік инспекция басқармасынан;</w:t>
      </w:r>
    </w:p>
    <w:bookmarkEnd w:id="11"/>
    <w:bookmarkStart w:name="z18" w:id="12"/>
    <w:p>
      <w:pPr>
        <w:spacing w:after="0"/>
        <w:ind w:left="0"/>
        <w:jc w:val="both"/>
      </w:pPr>
      <w:r>
        <w:rPr>
          <w:rFonts w:ascii="Times New Roman"/>
          <w:b w:val="false"/>
          <w:i w:val="false"/>
          <w:color w:val="000000"/>
          <w:sz w:val="28"/>
        </w:rPr>
        <w:t>
      3) мемлекеттік астық инспекциясы және мақта саласындағы инспекция басқармасынан;</w:t>
      </w:r>
    </w:p>
    <w:bookmarkEnd w:id="12"/>
    <w:bookmarkStart w:name="z19" w:id="13"/>
    <w:p>
      <w:pPr>
        <w:spacing w:after="0"/>
        <w:ind w:left="0"/>
        <w:jc w:val="both"/>
      </w:pPr>
      <w:r>
        <w:rPr>
          <w:rFonts w:ascii="Times New Roman"/>
          <w:b w:val="false"/>
          <w:i w:val="false"/>
          <w:color w:val="000000"/>
          <w:sz w:val="28"/>
        </w:rPr>
        <w:t>
      4) мониторинг және талдау басқармасынан;</w:t>
      </w:r>
    </w:p>
    <w:bookmarkEnd w:id="13"/>
    <w:bookmarkStart w:name="z20" w:id="14"/>
    <w:p>
      <w:pPr>
        <w:spacing w:after="0"/>
        <w:ind w:left="0"/>
        <w:jc w:val="both"/>
      </w:pPr>
      <w:r>
        <w:rPr>
          <w:rFonts w:ascii="Times New Roman"/>
          <w:b w:val="false"/>
          <w:i w:val="false"/>
          <w:color w:val="000000"/>
          <w:sz w:val="28"/>
        </w:rPr>
        <w:t>
      5) мемлекеттік асыл тұқым инспекциясы басқармасынан;</w:t>
      </w:r>
    </w:p>
    <w:bookmarkEnd w:id="14"/>
    <w:bookmarkStart w:name="z21" w:id="15"/>
    <w:p>
      <w:pPr>
        <w:spacing w:after="0"/>
        <w:ind w:left="0"/>
        <w:jc w:val="both"/>
      </w:pPr>
      <w:r>
        <w:rPr>
          <w:rFonts w:ascii="Times New Roman"/>
          <w:b w:val="false"/>
          <w:i w:val="false"/>
          <w:color w:val="000000"/>
          <w:sz w:val="28"/>
        </w:rPr>
        <w:t>
      6) құқықтық қамтамасыз ету және мемлекеттік сатып алу басқармасынан;</w:t>
      </w:r>
    </w:p>
    <w:bookmarkEnd w:id="15"/>
    <w:bookmarkStart w:name="z22" w:id="16"/>
    <w:p>
      <w:pPr>
        <w:spacing w:after="0"/>
        <w:ind w:left="0"/>
        <w:jc w:val="both"/>
      </w:pPr>
      <w:r>
        <w:rPr>
          <w:rFonts w:ascii="Times New Roman"/>
          <w:b w:val="false"/>
          <w:i w:val="false"/>
          <w:color w:val="000000"/>
          <w:sz w:val="28"/>
        </w:rPr>
        <w:t>
      7) кадрлық, ұйымдастырушылық қамтамасыз ету және бухгалтерлік есеп басқармасынан тұрады.</w:t>
      </w:r>
    </w:p>
    <w:bookmarkEnd w:id="16"/>
    <w:bookmarkStart w:name="z23" w:id="17"/>
    <w:p>
      <w:pPr>
        <w:spacing w:after="0"/>
        <w:ind w:left="0"/>
        <w:jc w:val="both"/>
      </w:pPr>
      <w:r>
        <w:rPr>
          <w:rFonts w:ascii="Times New Roman"/>
          <w:b w:val="false"/>
          <w:i w:val="false"/>
          <w:color w:val="000000"/>
          <w:sz w:val="28"/>
        </w:rPr>
        <w:t>
      Комитет Министрліктің қарамағындағы мынадай мемлекеттік мекемелерді басқаруды жүзеге асырушы орган болып табылады:</w:t>
      </w:r>
    </w:p>
    <w:bookmarkEnd w:id="17"/>
    <w:bookmarkStart w:name="z24" w:id="18"/>
    <w:p>
      <w:pPr>
        <w:spacing w:after="0"/>
        <w:ind w:left="0"/>
        <w:jc w:val="both"/>
      </w:pPr>
      <w:r>
        <w:rPr>
          <w:rFonts w:ascii="Times New Roman"/>
          <w:b w:val="false"/>
          <w:i w:val="false"/>
          <w:color w:val="000000"/>
          <w:sz w:val="28"/>
        </w:rPr>
        <w:t>
      1) "Қазақстан Республикасы Ауыл шаруашылығы министрлігі Ауыл шаруашылығы дақылдарының сорттарын сынау жөніндегі мемлекеттік комиссия" республикалық мемлекеттік мекемесі;</w:t>
      </w:r>
    </w:p>
    <w:bookmarkEnd w:id="18"/>
    <w:bookmarkStart w:name="z25" w:id="19"/>
    <w:p>
      <w:pPr>
        <w:spacing w:after="0"/>
        <w:ind w:left="0"/>
        <w:jc w:val="both"/>
      </w:pPr>
      <w:r>
        <w:rPr>
          <w:rFonts w:ascii="Times New Roman"/>
          <w:b w:val="false"/>
          <w:i w:val="false"/>
          <w:color w:val="000000"/>
          <w:sz w:val="28"/>
        </w:rPr>
        <w:t>
      2) "Қазақстан Республикасы Ауыл шаруашылығы министрлігі Агрохимия қызметі республикалық ғылыми-әдістемелік орталығы"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5. Комитет мемлекеттік мекеменің Министрлікке бағынысты ұйымдық-құқықтық нысандағы заңды тұлғасы болып табылады, өзінің мемлекеттік тілде жазылған атауы бар мөрі мен мөртабаны, белгіленген үлгідегі бланкілері, сондай-ақ Қазақстан Республикасының заңнамасына сәйкес Қазақстан Республикасы Қаржы министрлігінің Қазынашылық комитеті органдарында және банктерде шоттары бар.</w:t>
      </w:r>
    </w:p>
    <w:bookmarkEnd w:id="20"/>
    <w:bookmarkStart w:name="z27" w:id="21"/>
    <w:p>
      <w:pPr>
        <w:spacing w:after="0"/>
        <w:ind w:left="0"/>
        <w:jc w:val="both"/>
      </w:pPr>
      <w:r>
        <w:rPr>
          <w:rFonts w:ascii="Times New Roman"/>
          <w:b w:val="false"/>
          <w:i w:val="false"/>
          <w:color w:val="000000"/>
          <w:sz w:val="28"/>
        </w:rPr>
        <w:t>
      6. Комитет азаматтық-құқықтық қатынастарға өз атынан түседі.</w:t>
      </w:r>
    </w:p>
    <w:bookmarkEnd w:id="21"/>
    <w:bookmarkStart w:name="z28" w:id="22"/>
    <w:p>
      <w:pPr>
        <w:spacing w:after="0"/>
        <w:ind w:left="0"/>
        <w:jc w:val="both"/>
      </w:pPr>
      <w:r>
        <w:rPr>
          <w:rFonts w:ascii="Times New Roman"/>
          <w:b w:val="false"/>
          <w:i w:val="false"/>
          <w:color w:val="000000"/>
          <w:sz w:val="28"/>
        </w:rPr>
        <w:t>
      7. Комитеттің егер ол Қазақстан Республикасының заңнамасына сәйкес уәкілетті болса, мемлекет атынан азаматтық-құқықтық қатынастардың тарапы болып түсуге құқығы бар.</w:t>
      </w:r>
    </w:p>
    <w:bookmarkEnd w:id="22"/>
    <w:bookmarkStart w:name="z29" w:id="23"/>
    <w:p>
      <w:pPr>
        <w:spacing w:after="0"/>
        <w:ind w:left="0"/>
        <w:jc w:val="both"/>
      </w:pPr>
      <w:r>
        <w:rPr>
          <w:rFonts w:ascii="Times New Roman"/>
          <w:b w:val="false"/>
          <w:i w:val="false"/>
          <w:color w:val="000000"/>
          <w:sz w:val="28"/>
        </w:rPr>
        <w:t>
      8. Комитеттің заңды мекенжайы: 010000, Астана қаласы, Сарыарқа ауданы, Кенесары көшесі, 36 үй.</w:t>
      </w:r>
    </w:p>
    <w:bookmarkEnd w:id="23"/>
    <w:bookmarkStart w:name="z30" w:id="24"/>
    <w:p>
      <w:pPr>
        <w:spacing w:after="0"/>
        <w:ind w:left="0"/>
        <w:jc w:val="both"/>
      </w:pPr>
      <w:r>
        <w:rPr>
          <w:rFonts w:ascii="Times New Roman"/>
          <w:b w:val="false"/>
          <w:i w:val="false"/>
          <w:color w:val="000000"/>
          <w:sz w:val="28"/>
        </w:rPr>
        <w:t>
      9. Комитеттің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24"/>
    <w:bookmarkStart w:name="z31" w:id="25"/>
    <w:p>
      <w:pPr>
        <w:spacing w:after="0"/>
        <w:ind w:left="0"/>
        <w:jc w:val="both"/>
      </w:pPr>
      <w:r>
        <w:rPr>
          <w:rFonts w:ascii="Times New Roman"/>
          <w:b w:val="false"/>
          <w:i w:val="false"/>
          <w:color w:val="000000"/>
          <w:sz w:val="28"/>
        </w:rPr>
        <w:t>
      10. Комитетте облыстардағы, Астана және Алматы қалаларындағы, қалалар мен аудандардағы аумақтық құрылымдық бөлімшелері, оның ішінде фитосанитариялық бақылау бекеттері, сондай-ақ ведомстволық бағынысты ұйымдары бар.</w:t>
      </w:r>
    </w:p>
    <w:bookmarkEnd w:id="25"/>
    <w:bookmarkStart w:name="z32" w:id="26"/>
    <w:p>
      <w:pPr>
        <w:spacing w:after="0"/>
        <w:ind w:left="0"/>
        <w:jc w:val="both"/>
      </w:pPr>
      <w:r>
        <w:rPr>
          <w:rFonts w:ascii="Times New Roman"/>
          <w:b w:val="false"/>
          <w:i w:val="false"/>
          <w:color w:val="000000"/>
          <w:sz w:val="28"/>
        </w:rPr>
        <w:t>
      Комитеттің қарамағындағы аумақтық құрылымдық бөлімшелерінің тізбесі осы Ережеге 1-қосымшада келтірілген.</w:t>
      </w:r>
    </w:p>
    <w:bookmarkEnd w:id="26"/>
    <w:bookmarkStart w:name="z33" w:id="27"/>
    <w:p>
      <w:pPr>
        <w:spacing w:after="0"/>
        <w:ind w:left="0"/>
        <w:jc w:val="both"/>
      </w:pPr>
      <w:r>
        <w:rPr>
          <w:rFonts w:ascii="Times New Roman"/>
          <w:b w:val="false"/>
          <w:i w:val="false"/>
          <w:color w:val="000000"/>
          <w:sz w:val="28"/>
        </w:rPr>
        <w:t>
      Комитеттің ведомстволық бағынысты ұйымдарының тізбесі осы Ережеге 2-қосымшада келтірілген.</w:t>
      </w:r>
    </w:p>
    <w:bookmarkEnd w:id="27"/>
    <w:bookmarkStart w:name="z34" w:id="28"/>
    <w:p>
      <w:pPr>
        <w:spacing w:after="0"/>
        <w:ind w:left="0"/>
        <w:jc w:val="both"/>
      </w:pPr>
      <w:r>
        <w:rPr>
          <w:rFonts w:ascii="Times New Roman"/>
          <w:b w:val="false"/>
          <w:i w:val="false"/>
          <w:color w:val="000000"/>
          <w:sz w:val="28"/>
        </w:rPr>
        <w:t>
      11. Осы Ереже Комитеттің құрылтайшы құжаты болып табылады.</w:t>
      </w:r>
    </w:p>
    <w:bookmarkEnd w:id="28"/>
    <w:bookmarkStart w:name="z35" w:id="29"/>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29"/>
    <w:bookmarkStart w:name="z36" w:id="30"/>
    <w:p>
      <w:pPr>
        <w:spacing w:after="0"/>
        <w:ind w:left="0"/>
        <w:jc w:val="both"/>
      </w:pPr>
      <w:r>
        <w:rPr>
          <w:rFonts w:ascii="Times New Roman"/>
          <w:b w:val="false"/>
          <w:i w:val="false"/>
          <w:color w:val="000000"/>
          <w:sz w:val="28"/>
        </w:rPr>
        <w:t>
      13. Комитетке кәсіпкерлік субъектілерімен Комитеттің функциялары болып табылатын міндеттерді орындау мәніне шарттық қатынастарға түспейді.</w:t>
      </w:r>
    </w:p>
    <w:bookmarkEnd w:id="30"/>
    <w:bookmarkStart w:name="z37" w:id="31"/>
    <w:p>
      <w:pPr>
        <w:spacing w:after="0"/>
        <w:ind w:left="0"/>
        <w:jc w:val="both"/>
      </w:pPr>
      <w:r>
        <w:rPr>
          <w:rFonts w:ascii="Times New Roman"/>
          <w:b w:val="false"/>
          <w:i w:val="false"/>
          <w:color w:val="000000"/>
          <w:sz w:val="28"/>
        </w:rPr>
        <w:t>
      14. Комитетке заңнамалық актілермен оған табыс әкелетін қызметті жүзеге асыру бойынша құқықтар берілген жағдайда, онда осындай қызметтен түскен табыс республикалық бюджеттің кірісіне жіберіледі.</w:t>
      </w:r>
    </w:p>
    <w:bookmarkEnd w:id="31"/>
    <w:bookmarkStart w:name="z38" w:id="32"/>
    <w:p>
      <w:pPr>
        <w:spacing w:after="0"/>
        <w:ind w:left="0"/>
        <w:jc w:val="left"/>
      </w:pPr>
      <w:r>
        <w:rPr>
          <w:rFonts w:ascii="Times New Roman"/>
          <w:b/>
          <w:i w:val="false"/>
          <w:color w:val="000000"/>
        </w:rPr>
        <w:t xml:space="preserve"> 2. Комитеттің негізгі міндеттері және функциялары мен құқықтары</w:t>
      </w:r>
    </w:p>
    <w:bookmarkEnd w:id="32"/>
    <w:bookmarkStart w:name="z39" w:id="33"/>
    <w:p>
      <w:pPr>
        <w:spacing w:after="0"/>
        <w:ind w:left="0"/>
        <w:jc w:val="both"/>
      </w:pPr>
      <w:r>
        <w:rPr>
          <w:rFonts w:ascii="Times New Roman"/>
          <w:b w:val="false"/>
          <w:i w:val="false"/>
          <w:color w:val="000000"/>
          <w:sz w:val="28"/>
        </w:rPr>
        <w:t>
      15. Міндеті: асыл тұқымды мал шаруашылығы саласында іске асыру және бақылау функцияларын орындау.</w:t>
      </w:r>
    </w:p>
    <w:bookmarkEnd w:id="33"/>
    <w:bookmarkStart w:name="z40" w:id="34"/>
    <w:p>
      <w:pPr>
        <w:spacing w:after="0"/>
        <w:ind w:left="0"/>
        <w:jc w:val="both"/>
      </w:pPr>
      <w:r>
        <w:rPr>
          <w:rFonts w:ascii="Times New Roman"/>
          <w:b w:val="false"/>
          <w:i w:val="false"/>
          <w:color w:val="000000"/>
          <w:sz w:val="28"/>
        </w:rPr>
        <w:t xml:space="preserve">
      Функциялары: </w:t>
      </w:r>
    </w:p>
    <w:bookmarkEnd w:id="34"/>
    <w:bookmarkStart w:name="z41" w:id="35"/>
    <w:p>
      <w:pPr>
        <w:spacing w:after="0"/>
        <w:ind w:left="0"/>
        <w:jc w:val="both"/>
      </w:pPr>
      <w:r>
        <w:rPr>
          <w:rFonts w:ascii="Times New Roman"/>
          <w:b w:val="false"/>
          <w:i w:val="false"/>
          <w:color w:val="000000"/>
          <w:sz w:val="28"/>
        </w:rPr>
        <w:t>
      1) асыл тұқымды мал шаруашылығы саласындағы мемлекеттік саясатты іске асырады;</w:t>
      </w:r>
    </w:p>
    <w:bookmarkEnd w:id="35"/>
    <w:bookmarkStart w:name="z42" w:id="36"/>
    <w:p>
      <w:pPr>
        <w:spacing w:after="0"/>
        <w:ind w:left="0"/>
        <w:jc w:val="both"/>
      </w:pPr>
      <w:r>
        <w:rPr>
          <w:rFonts w:ascii="Times New Roman"/>
          <w:b w:val="false"/>
          <w:i w:val="false"/>
          <w:color w:val="000000"/>
          <w:sz w:val="28"/>
        </w:rPr>
        <w:t>
      2)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p>
    <w:bookmarkEnd w:id="36"/>
    <w:bookmarkStart w:name="z43" w:id="37"/>
    <w:p>
      <w:pPr>
        <w:spacing w:after="0"/>
        <w:ind w:left="0"/>
        <w:jc w:val="both"/>
      </w:pPr>
      <w:r>
        <w:rPr>
          <w:rFonts w:ascii="Times New Roman"/>
          <w:b w:val="false"/>
          <w:i w:val="false"/>
          <w:color w:val="000000"/>
          <w:sz w:val="28"/>
        </w:rPr>
        <w:t>
      3) бағалау туралы деректердің мониторингін жүргізеді және оның нәтижелері туралы мүдделі тұлғаларды хабардар етеді;</w:t>
      </w:r>
    </w:p>
    <w:bookmarkEnd w:id="37"/>
    <w:bookmarkStart w:name="z44" w:id="38"/>
    <w:p>
      <w:pPr>
        <w:spacing w:after="0"/>
        <w:ind w:left="0"/>
        <w:jc w:val="both"/>
      </w:pPr>
      <w:r>
        <w:rPr>
          <w:rFonts w:ascii="Times New Roman"/>
          <w:b w:val="false"/>
          <w:i w:val="false"/>
          <w:color w:val="000000"/>
          <w:sz w:val="28"/>
        </w:rPr>
        <w:t>
      4) асыл тұқымды малдың мемлекеттік тіркелімі деректерінің мониторингін жүргізеді және оның нәтижелері туралы мүдделі тұлғаларды хабардар етеді;</w:t>
      </w:r>
    </w:p>
    <w:bookmarkEnd w:id="38"/>
    <w:bookmarkStart w:name="z45" w:id="39"/>
    <w:p>
      <w:pPr>
        <w:spacing w:after="0"/>
        <w:ind w:left="0"/>
        <w:jc w:val="both"/>
      </w:pPr>
      <w:r>
        <w:rPr>
          <w:rFonts w:ascii="Times New Roman"/>
          <w:b w:val="false"/>
          <w:i w:val="false"/>
          <w:color w:val="000000"/>
          <w:sz w:val="28"/>
        </w:rPr>
        <w:t>
      5) Қазақстан Республикасында пайдалануға рұқсат етілген асыл тұқымды мал шаруашылығы саласындағы селекциялық жетістіктердің мемлекеттік тізілімін жүргізеді және басып шығарады;</w:t>
      </w:r>
    </w:p>
    <w:bookmarkEnd w:id="39"/>
    <w:bookmarkStart w:name="z46" w:id="40"/>
    <w:p>
      <w:pPr>
        <w:spacing w:after="0"/>
        <w:ind w:left="0"/>
        <w:jc w:val="both"/>
      </w:pPr>
      <w:r>
        <w:rPr>
          <w:rFonts w:ascii="Times New Roman"/>
          <w:b w:val="false"/>
          <w:i w:val="false"/>
          <w:color w:val="000000"/>
          <w:sz w:val="28"/>
        </w:rPr>
        <w:t xml:space="preserve">
      6) ғылыми ұйымдармен бірлесе отырып, асыл тұқымдық орталықтардағы асыл тұқымды тұқымдық малдың тұқымдық, сапалық және сандық құрамын айқындайды; </w:t>
      </w:r>
    </w:p>
    <w:bookmarkEnd w:id="40"/>
    <w:bookmarkStart w:name="z47" w:id="41"/>
    <w:p>
      <w:pPr>
        <w:spacing w:after="0"/>
        <w:ind w:left="0"/>
        <w:jc w:val="both"/>
      </w:pPr>
      <w:r>
        <w:rPr>
          <w:rFonts w:ascii="Times New Roman"/>
          <w:b w:val="false"/>
          <w:i w:val="false"/>
          <w:color w:val="000000"/>
          <w:sz w:val="28"/>
        </w:rPr>
        <w:t>
      7) "Әкімшілік рәсімдер туралы" 2000 жылғы 1 желтоқсандағы Қазақстан Республикасының Заңына сәйкес асыл тұқымды мал шаруашылығы саласындағы қызметті бастау туралы жеке және заңды тұлғалардан хабарламалар қабылдауды жүзеге асырады;</w:t>
      </w:r>
    </w:p>
    <w:bookmarkEnd w:id="41"/>
    <w:p>
      <w:pPr>
        <w:spacing w:after="0"/>
        <w:ind w:left="0"/>
        <w:jc w:val="both"/>
      </w:pPr>
      <w:r>
        <w:rPr>
          <w:rFonts w:ascii="Times New Roman"/>
          <w:b w:val="false"/>
          <w:i w:val="false"/>
          <w:color w:val="000000"/>
          <w:sz w:val="28"/>
        </w:rPr>
        <w:t>
      8) асыл тұқымды мал шаруашылығы саласындағы қызметті бастау туралы уәкілетті органды хабардар еткен жеке және заңды тұлғалар тізілімін жүргізеді және оған өзгерістер мен толықтырулар енгізеді;</w:t>
      </w:r>
    </w:p>
    <w:bookmarkStart w:name="z48" w:id="42"/>
    <w:p>
      <w:pPr>
        <w:spacing w:after="0"/>
        <w:ind w:left="0"/>
        <w:jc w:val="both"/>
      </w:pPr>
      <w:r>
        <w:rPr>
          <w:rFonts w:ascii="Times New Roman"/>
          <w:b w:val="false"/>
          <w:i w:val="false"/>
          <w:color w:val="000000"/>
          <w:sz w:val="28"/>
        </w:rPr>
        <w:t xml:space="preserve">
      9) танылуын ірі қара мал тұқымдары жөніндегі республикалық палата жүзеге асыратын,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тануды жүзеге асырады; </w:t>
      </w:r>
    </w:p>
    <w:bookmarkEnd w:id="42"/>
    <w:bookmarkStart w:name="z49" w:id="43"/>
    <w:p>
      <w:pPr>
        <w:spacing w:after="0"/>
        <w:ind w:left="0"/>
        <w:jc w:val="both"/>
      </w:pPr>
      <w:r>
        <w:rPr>
          <w:rFonts w:ascii="Times New Roman"/>
          <w:b w:val="false"/>
          <w:i w:val="false"/>
          <w:color w:val="000000"/>
          <w:sz w:val="28"/>
        </w:rPr>
        <w:t>
      10) мал шаруашылығы саласындағы жаңа селекциялық жетістіктерді сынақтан және байқаудан өткізеді;</w:t>
      </w:r>
    </w:p>
    <w:bookmarkEnd w:id="43"/>
    <w:bookmarkStart w:name="z50" w:id="44"/>
    <w:p>
      <w:pPr>
        <w:spacing w:after="0"/>
        <w:ind w:left="0"/>
        <w:jc w:val="both"/>
      </w:pPr>
      <w:r>
        <w:rPr>
          <w:rFonts w:ascii="Times New Roman"/>
          <w:b w:val="false"/>
          <w:i w:val="false"/>
          <w:color w:val="000000"/>
          <w:sz w:val="28"/>
        </w:rPr>
        <w:t>
      11) Қазақстан Республикасының асыл тұқымды мал шаруашылығы туралы заңнамасының орындалуын бақылауды жүзеге асырады;</w:t>
      </w:r>
    </w:p>
    <w:bookmarkEnd w:id="44"/>
    <w:bookmarkStart w:name="z51" w:id="45"/>
    <w:p>
      <w:pPr>
        <w:spacing w:after="0"/>
        <w:ind w:left="0"/>
        <w:jc w:val="both"/>
      </w:pPr>
      <w:r>
        <w:rPr>
          <w:rFonts w:ascii="Times New Roman"/>
          <w:b w:val="false"/>
          <w:i w:val="false"/>
          <w:color w:val="000000"/>
          <w:sz w:val="28"/>
        </w:rPr>
        <w:t>
      12) өткізілетін асыл тұқымды өнімге (материалға) берілетін асыл тұқымдық куәліктер деректерінің дұрыстығын бақылауды жүзеге асырады;</w:t>
      </w:r>
    </w:p>
    <w:bookmarkEnd w:id="45"/>
    <w:bookmarkStart w:name="z52" w:id="46"/>
    <w:p>
      <w:pPr>
        <w:spacing w:after="0"/>
        <w:ind w:left="0"/>
        <w:jc w:val="both"/>
      </w:pPr>
      <w:r>
        <w:rPr>
          <w:rFonts w:ascii="Times New Roman"/>
          <w:b w:val="false"/>
          <w:i w:val="false"/>
          <w:color w:val="000000"/>
          <w:sz w:val="28"/>
        </w:rPr>
        <w:t>
      13) асыл тұқымды мал шаруашылығы саласындағы субъектілер көрсететiн малды бағалау және өз төлiнен өсiру жөнiндегі қызметтердің сапасына мемлекеттік бақылауды жүзеге асыруға;</w:t>
      </w:r>
    </w:p>
    <w:bookmarkEnd w:id="46"/>
    <w:bookmarkStart w:name="z53" w:id="47"/>
    <w:p>
      <w:pPr>
        <w:spacing w:after="0"/>
        <w:ind w:left="0"/>
        <w:jc w:val="both"/>
      </w:pPr>
      <w:r>
        <w:rPr>
          <w:rFonts w:ascii="Times New Roman"/>
          <w:b w:val="false"/>
          <w:i w:val="false"/>
          <w:color w:val="000000"/>
          <w:sz w:val="28"/>
        </w:rPr>
        <w:t>
      14) асыл тұқымды мал шаруашылығы саласындағы субъектілердегі, бюджеттік субсидиялар алған жеке және заңды тұлғалардағы селекциялық және асыл тұқымдық жұмыстың жай-күйін, оның есепке алынуы мен есептілігін мемлекеттік бақылауды жүзеге асыруға;</w:t>
      </w:r>
    </w:p>
    <w:bookmarkEnd w:id="47"/>
    <w:bookmarkStart w:name="z54" w:id="48"/>
    <w:p>
      <w:pPr>
        <w:spacing w:after="0"/>
        <w:ind w:left="0"/>
        <w:jc w:val="both"/>
      </w:pPr>
      <w:r>
        <w:rPr>
          <w:rFonts w:ascii="Times New Roman"/>
          <w:b w:val="false"/>
          <w:i w:val="false"/>
          <w:color w:val="000000"/>
          <w:sz w:val="28"/>
        </w:rPr>
        <w:t>
      15) асыл тұқымды мал шаруашылығы саласындағы субъектілердің малды күтіп-ұстау, азықтандыру, сондай-ақ асыл тұқымды өнiмдi (материалды) сақтау жағдайларының талаптарына сәйкестігін мемлекеттік бақылауды жүзеге асыруға;</w:t>
      </w:r>
    </w:p>
    <w:bookmarkEnd w:id="48"/>
    <w:bookmarkStart w:name="z55" w:id="49"/>
    <w:p>
      <w:pPr>
        <w:spacing w:after="0"/>
        <w:ind w:left="0"/>
        <w:jc w:val="both"/>
      </w:pPr>
      <w:r>
        <w:rPr>
          <w:rFonts w:ascii="Times New Roman"/>
          <w:b w:val="false"/>
          <w:i w:val="false"/>
          <w:color w:val="000000"/>
          <w:sz w:val="28"/>
        </w:rPr>
        <w:t>
      16) жеке және заңды тұлғалардың бюджет қаражаты есебінен сатып алынған асыл тұқымды малды пайдалануы тәртібін мемлекеттік бақылауды жүзеге асыруға;</w:t>
      </w:r>
    </w:p>
    <w:bookmarkEnd w:id="49"/>
    <w:bookmarkStart w:name="z56" w:id="50"/>
    <w:p>
      <w:pPr>
        <w:spacing w:after="0"/>
        <w:ind w:left="0"/>
        <w:jc w:val="both"/>
      </w:pPr>
      <w:r>
        <w:rPr>
          <w:rFonts w:ascii="Times New Roman"/>
          <w:b w:val="false"/>
          <w:i w:val="false"/>
          <w:color w:val="000000"/>
          <w:sz w:val="28"/>
        </w:rPr>
        <w:t>
      17) өткізілетін өнімге (материалға) асыл тұқымды мал зауыты, асыл тұқымды мал шаруашылығы, асыл тұқымдық мал орталығы, дистрибьютерлiк орталық, асыл тұқымдық репродуктор және ірі қара малдың тұқымдары бойынша республикалық палаталар беретін асыл тұқымдық куәліктерде көрсетілген деректердің дәйектілігін тексеруге.</w:t>
      </w:r>
    </w:p>
    <w:bookmarkEnd w:id="50"/>
    <w:bookmarkStart w:name="z57" w:id="51"/>
    <w:p>
      <w:pPr>
        <w:spacing w:after="0"/>
        <w:ind w:left="0"/>
        <w:jc w:val="both"/>
      </w:pPr>
      <w:r>
        <w:rPr>
          <w:rFonts w:ascii="Times New Roman"/>
          <w:b w:val="false"/>
          <w:i w:val="false"/>
          <w:color w:val="000000"/>
          <w:sz w:val="28"/>
        </w:rPr>
        <w:t xml:space="preserve">
      16. Міндеті: өсімдіктер карантині саласында іске асыру және бақылау функцияларын орындау. </w:t>
      </w:r>
    </w:p>
    <w:bookmarkEnd w:id="51"/>
    <w:bookmarkStart w:name="z58" w:id="52"/>
    <w:p>
      <w:pPr>
        <w:spacing w:after="0"/>
        <w:ind w:left="0"/>
        <w:jc w:val="both"/>
      </w:pPr>
      <w:r>
        <w:rPr>
          <w:rFonts w:ascii="Times New Roman"/>
          <w:b w:val="false"/>
          <w:i w:val="false"/>
          <w:color w:val="000000"/>
          <w:sz w:val="28"/>
        </w:rPr>
        <w:t xml:space="preserve">
      Функциялары: </w:t>
      </w:r>
    </w:p>
    <w:bookmarkEnd w:id="52"/>
    <w:bookmarkStart w:name="z59" w:id="53"/>
    <w:p>
      <w:pPr>
        <w:spacing w:after="0"/>
        <w:ind w:left="0"/>
        <w:jc w:val="both"/>
      </w:pPr>
      <w:r>
        <w:rPr>
          <w:rFonts w:ascii="Times New Roman"/>
          <w:b w:val="false"/>
          <w:i w:val="false"/>
          <w:color w:val="000000"/>
          <w:sz w:val="28"/>
        </w:rPr>
        <w:t>
      1) өсімдіктер карантині жөніндегі бас мемлекеттік инспектордың және өсімдіктер карантині жөніндегі мемлекеттік инспекторлардың қызметтеріне орналасуға қойылатын біліктілік талаптарын белгілейді;</w:t>
      </w:r>
    </w:p>
    <w:bookmarkEnd w:id="53"/>
    <w:bookmarkStart w:name="z60" w:id="54"/>
    <w:p>
      <w:pPr>
        <w:spacing w:after="0"/>
        <w:ind w:left="0"/>
        <w:jc w:val="both"/>
      </w:pPr>
      <w:r>
        <w:rPr>
          <w:rFonts w:ascii="Times New Roman"/>
          <w:b w:val="false"/>
          <w:i w:val="false"/>
          <w:color w:val="000000"/>
          <w:sz w:val="28"/>
        </w:rPr>
        <w:t>
      2) карантинге жататын өнім транзитінің шарттарын айқындайды;</w:t>
      </w:r>
    </w:p>
    <w:bookmarkEnd w:id="54"/>
    <w:bookmarkStart w:name="z61" w:id="55"/>
    <w:p>
      <w:pPr>
        <w:spacing w:after="0"/>
        <w:ind w:left="0"/>
        <w:jc w:val="both"/>
      </w:pPr>
      <w:r>
        <w:rPr>
          <w:rFonts w:ascii="Times New Roman"/>
          <w:b w:val="false"/>
          <w:i w:val="false"/>
          <w:color w:val="000000"/>
          <w:sz w:val="28"/>
        </w:rPr>
        <w:t>
      3) нысанды киім (погонсыз) киіп жүруге құқығы бар лауазымды тұлғалардың тізбесін, нысанды киім (погонсыз) үлгілерін және оны киіп жүру тәртібін айқындайды;</w:t>
      </w:r>
    </w:p>
    <w:bookmarkEnd w:id="55"/>
    <w:bookmarkStart w:name="z62" w:id="56"/>
    <w:p>
      <w:pPr>
        <w:spacing w:after="0"/>
        <w:ind w:left="0"/>
        <w:jc w:val="both"/>
      </w:pPr>
      <w:r>
        <w:rPr>
          <w:rFonts w:ascii="Times New Roman"/>
          <w:b w:val="false"/>
          <w:i w:val="false"/>
          <w:color w:val="000000"/>
          <w:sz w:val="28"/>
        </w:rPr>
        <w:t>
      4) өсімдіктер карантині саласындағы мемлекеттік саясатты іске асырады;</w:t>
      </w:r>
    </w:p>
    <w:bookmarkEnd w:id="56"/>
    <w:bookmarkStart w:name="z63" w:id="57"/>
    <w:p>
      <w:pPr>
        <w:spacing w:after="0"/>
        <w:ind w:left="0"/>
        <w:jc w:val="both"/>
      </w:pPr>
      <w:r>
        <w:rPr>
          <w:rFonts w:ascii="Times New Roman"/>
          <w:b w:val="false"/>
          <w:i w:val="false"/>
          <w:color w:val="000000"/>
          <w:sz w:val="28"/>
        </w:rPr>
        <w:t>
      5) өсімдіктер карантині саласындағы жасалған келісімдерге сәйкес халықаралық нормалар мен талаптардың орындалуын қамтамасыз етеді;</w:t>
      </w:r>
    </w:p>
    <w:bookmarkEnd w:id="57"/>
    <w:bookmarkStart w:name="z64" w:id="58"/>
    <w:p>
      <w:pPr>
        <w:spacing w:after="0"/>
        <w:ind w:left="0"/>
        <w:jc w:val="both"/>
      </w:pPr>
      <w:r>
        <w:rPr>
          <w:rFonts w:ascii="Times New Roman"/>
          <w:b w:val="false"/>
          <w:i w:val="false"/>
          <w:color w:val="000000"/>
          <w:sz w:val="28"/>
        </w:rPr>
        <w:t>
      6)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w:t>
      </w:r>
    </w:p>
    <w:bookmarkEnd w:id="58"/>
    <w:bookmarkStart w:name="z65" w:id="59"/>
    <w:p>
      <w:pPr>
        <w:spacing w:after="0"/>
        <w:ind w:left="0"/>
        <w:jc w:val="both"/>
      </w:pPr>
      <w:r>
        <w:rPr>
          <w:rFonts w:ascii="Times New Roman"/>
          <w:b w:val="false"/>
          <w:i w:val="false"/>
          <w:color w:val="000000"/>
          <w:sz w:val="28"/>
        </w:rPr>
        <w:t>
      7) Қазақстан Республикасында және басқа мемлекеттерде карантиндік объектілердің бары және таралуы, олармен күрес жөніндегі шаралар мен іс-шаралар туралы дерекқорын жасайды және мүдделі тұлғаларға ақпарат ұсынады;</w:t>
      </w:r>
    </w:p>
    <w:bookmarkEnd w:id="59"/>
    <w:bookmarkStart w:name="z66" w:id="60"/>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(улы химикаттарды), оларды сақтау, тасымалдау, қолдану жөніндегі жұмыстар мен қызметтерді мемлекеттік сатып алуды жүзеге асырады;</w:t>
      </w:r>
    </w:p>
    <w:bookmarkEnd w:id="60"/>
    <w:bookmarkStart w:name="z67" w:id="61"/>
    <w:p>
      <w:pPr>
        <w:spacing w:after="0"/>
        <w:ind w:left="0"/>
        <w:jc w:val="both"/>
      </w:pPr>
      <w:r>
        <w:rPr>
          <w:rFonts w:ascii="Times New Roman"/>
          <w:b w:val="false"/>
          <w:i w:val="false"/>
          <w:color w:val="000000"/>
          <w:sz w:val="28"/>
        </w:rPr>
        <w:t>
      9) Қазақстан Республикасының заңнамасында белгіленген тәртіппен өсімдіктер карантині жөніндегі іс-шараларды жүргізу үшін пестицидтер (улы химикаттар) запасын құрады;</w:t>
      </w:r>
    </w:p>
    <w:bookmarkEnd w:id="61"/>
    <w:bookmarkStart w:name="z68" w:id="62"/>
    <w:p>
      <w:pPr>
        <w:spacing w:after="0"/>
        <w:ind w:left="0"/>
        <w:jc w:val="both"/>
      </w:pPr>
      <w:r>
        <w:rPr>
          <w:rFonts w:ascii="Times New Roman"/>
          <w:b w:val="false"/>
          <w:i w:val="false"/>
          <w:color w:val="000000"/>
          <w:sz w:val="28"/>
        </w:rPr>
        <w:t>
      10) карантинге жататын өнімге фитосанитариялық және карантиндік сертификаттар береді;</w:t>
      </w:r>
    </w:p>
    <w:bookmarkEnd w:id="62"/>
    <w:bookmarkStart w:name="z69" w:id="63"/>
    <w:p>
      <w:pPr>
        <w:spacing w:after="0"/>
        <w:ind w:left="0"/>
        <w:jc w:val="both"/>
      </w:pPr>
      <w:r>
        <w:rPr>
          <w:rFonts w:ascii="Times New Roman"/>
          <w:b w:val="false"/>
          <w:i w:val="false"/>
          <w:color w:val="000000"/>
          <w:sz w:val="28"/>
        </w:rPr>
        <w:t>
      11) өсімдік тектес өнімдер өсіретін, дайындайтын, қоймада сақтайтын, қайта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 және басқа да мақсаттағы жерлерге тұрақты бақылау іріктеу зерттеулерін жүргізеді;</w:t>
      </w:r>
    </w:p>
    <w:bookmarkEnd w:id="63"/>
    <w:bookmarkStart w:name="z70" w:id="64"/>
    <w:p>
      <w:pPr>
        <w:spacing w:after="0"/>
        <w:ind w:left="0"/>
        <w:jc w:val="both"/>
      </w:pPr>
      <w:r>
        <w:rPr>
          <w:rFonts w:ascii="Times New Roman"/>
          <w:b w:val="false"/>
          <w:i w:val="false"/>
          <w:color w:val="000000"/>
          <w:sz w:val="28"/>
        </w:rPr>
        <w:t>
      12) өсімдіктер карантині жөніндегі іс-шаралар жүргізуді ұйымдастырады және олардың жүргізілуін бақылауды және қадағалауды жүзеге асырады;</w:t>
      </w:r>
    </w:p>
    <w:bookmarkEnd w:id="64"/>
    <w:bookmarkStart w:name="z71" w:id="65"/>
    <w:p>
      <w:pPr>
        <w:spacing w:after="0"/>
        <w:ind w:left="0"/>
        <w:jc w:val="both"/>
      </w:pPr>
      <w:r>
        <w:rPr>
          <w:rFonts w:ascii="Times New Roman"/>
          <w:b w:val="false"/>
          <w:i w:val="false"/>
          <w:color w:val="000000"/>
          <w:sz w:val="28"/>
        </w:rPr>
        <w:t>
      13) карантиндік режимді енгізе отырып, карантиндік аймақты белгілеу немесе оны алып тастау туралы ұсыныстарды Қазақстан Республикасының Үкіметіне және жергілікті атқарушы органдарға енгізеді, сондай-ақ осы аймақтарда өсімдіктер карантині жөніндегі іс-шараларды жүргізу тәртібін әзірлейді және олардың өткізілуін мемлекеттік бақылауды және қадағалауды жүзеге асырады;</w:t>
      </w:r>
    </w:p>
    <w:bookmarkEnd w:id="65"/>
    <w:bookmarkStart w:name="z72" w:id="66"/>
    <w:p>
      <w:pPr>
        <w:spacing w:after="0"/>
        <w:ind w:left="0"/>
        <w:jc w:val="both"/>
      </w:pPr>
      <w:r>
        <w:rPr>
          <w:rFonts w:ascii="Times New Roman"/>
          <w:b w:val="false"/>
          <w:i w:val="false"/>
          <w:color w:val="000000"/>
          <w:sz w:val="28"/>
        </w:rPr>
        <w:t>
      14) өсімдіктер карантині саласындағы мемлекеттік бақылау мен қадағалауды жүзеге асырады;</w:t>
      </w:r>
    </w:p>
    <w:bookmarkEnd w:id="66"/>
    <w:bookmarkStart w:name="z73" w:id="67"/>
    <w:p>
      <w:pPr>
        <w:spacing w:after="0"/>
        <w:ind w:left="0"/>
        <w:jc w:val="both"/>
      </w:pPr>
      <w:r>
        <w:rPr>
          <w:rFonts w:ascii="Times New Roman"/>
          <w:b w:val="false"/>
          <w:i w:val="false"/>
          <w:color w:val="000000"/>
          <w:sz w:val="28"/>
        </w:rPr>
        <w:t>
      15) фитосанитариялық бақылау бекеттерінде әкелінетін карантинге жататын өнімді, қажет болған кезде үлгілерді іріктей отырып, оның зертханалық сараптамасын, көлік құралдарын, қол жүгін және багажды тұрақты бастапқы карантиндік тексеріп қарауды жүргізеді және әкелінетін және транзиттік карантинге жататын өнімге карантиндік құжаттарды қарайды;</w:t>
      </w:r>
    </w:p>
    <w:bookmarkEnd w:id="67"/>
    <w:bookmarkStart w:name="z74" w:id="68"/>
    <w:p>
      <w:pPr>
        <w:spacing w:after="0"/>
        <w:ind w:left="0"/>
        <w:jc w:val="both"/>
      </w:pPr>
      <w:r>
        <w:rPr>
          <w:rFonts w:ascii="Times New Roman"/>
          <w:b w:val="false"/>
          <w:i w:val="false"/>
          <w:color w:val="000000"/>
          <w:sz w:val="28"/>
        </w:rPr>
        <w:t>
      16) әкелінетін карантинге жататын өнімнің түпкілікті қабылданатын пункттерінде аумақтың және оның шыққан жерінің, межелі пунктінің, сондай-ақ карантиндік объектілерден бос немесе олар мәнсіз аз таралған аймақтардың фитосанитариялық сипаттамасын ескере отырып, осы өнімді екінші карантиндік тексеріп қарауды, қажет болған кезде үлгілерді іріктей отырып, оның зертханалық сараптамасын жүргізеді және карантиндік құжаттарын қарайды;</w:t>
      </w:r>
    </w:p>
    <w:bookmarkEnd w:id="68"/>
    <w:bookmarkStart w:name="z75" w:id="69"/>
    <w:p>
      <w:pPr>
        <w:spacing w:after="0"/>
        <w:ind w:left="0"/>
        <w:jc w:val="both"/>
      </w:pPr>
      <w:r>
        <w:rPr>
          <w:rFonts w:ascii="Times New Roman"/>
          <w:b w:val="false"/>
          <w:i w:val="false"/>
          <w:color w:val="000000"/>
          <w:sz w:val="28"/>
        </w:rPr>
        <w:t>
      17) әкетілетін карантинге жататын өнімді тиеп жөнелту орындарында тұрақты карантиндік тексеріп қарауды, қажет болған кезде үлгілерді іріктей отырып, оның зертханалық сараптамасын және фитосанитариялық сертификаттауды жүргізеді;</w:t>
      </w:r>
    </w:p>
    <w:bookmarkEnd w:id="69"/>
    <w:bookmarkStart w:name="z76" w:id="70"/>
    <w:p>
      <w:pPr>
        <w:spacing w:after="0"/>
        <w:ind w:left="0"/>
        <w:jc w:val="both"/>
      </w:pPr>
      <w:r>
        <w:rPr>
          <w:rFonts w:ascii="Times New Roman"/>
          <w:b w:val="false"/>
          <w:i w:val="false"/>
          <w:color w:val="000000"/>
          <w:sz w:val="28"/>
        </w:rPr>
        <w:t>
      18) фитосанитариялық бақылау бекеттерінде әкетілетін және транзиттік карантинге жататын өнімдердің карантиндік құжаттарының болуын және дұрыс ресімделуін тұрақты негізде қарайды;</w:t>
      </w:r>
    </w:p>
    <w:bookmarkEnd w:id="70"/>
    <w:bookmarkStart w:name="z77" w:id="71"/>
    <w:p>
      <w:pPr>
        <w:spacing w:after="0"/>
        <w:ind w:left="0"/>
        <w:jc w:val="both"/>
      </w:pPr>
      <w:r>
        <w:rPr>
          <w:rFonts w:ascii="Times New Roman"/>
          <w:b w:val="false"/>
          <w:i w:val="false"/>
          <w:color w:val="000000"/>
          <w:sz w:val="28"/>
        </w:rPr>
        <w:t>
      19) Қазақстан Республикасының ішкі сауда объектілерінде және ұйымдарында карантинге жататын өнімді тұрақты тексеріп қарауды, қажет болған кезде үлгілерін іріктей отырып, оның зертханалық сараптамасын жүргізеді және карантиндік құжаттарды қарайды;</w:t>
      </w:r>
    </w:p>
    <w:bookmarkEnd w:id="71"/>
    <w:bookmarkStart w:name="z78" w:id="72"/>
    <w:p>
      <w:pPr>
        <w:spacing w:after="0"/>
        <w:ind w:left="0"/>
        <w:jc w:val="both"/>
      </w:pPr>
      <w:r>
        <w:rPr>
          <w:rFonts w:ascii="Times New Roman"/>
          <w:b w:val="false"/>
          <w:i w:val="false"/>
          <w:color w:val="000000"/>
          <w:sz w:val="28"/>
        </w:rPr>
        <w:t>
      20)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72"/>
    <w:bookmarkStart w:name="z79" w:id="73"/>
    <w:p>
      <w:pPr>
        <w:spacing w:after="0"/>
        <w:ind w:left="0"/>
        <w:jc w:val="both"/>
      </w:pPr>
      <w:r>
        <w:rPr>
          <w:rFonts w:ascii="Times New Roman"/>
          <w:b w:val="false"/>
          <w:i w:val="false"/>
          <w:color w:val="000000"/>
          <w:sz w:val="28"/>
        </w:rPr>
        <w:t>
      21)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73"/>
    <w:bookmarkStart w:name="z80" w:id="74"/>
    <w:p>
      <w:pPr>
        <w:spacing w:after="0"/>
        <w:ind w:left="0"/>
        <w:jc w:val="both"/>
      </w:pPr>
      <w:r>
        <w:rPr>
          <w:rFonts w:ascii="Times New Roman"/>
          <w:b w:val="false"/>
          <w:i w:val="false"/>
          <w:color w:val="000000"/>
          <w:sz w:val="28"/>
        </w:rPr>
        <w:t>
      22) жерсіндіру-карантиндік көшеттіктердегі импорттық егу және отырғызу материалының карантиндік объектілермен және бөтен текті түрлермен көмескі залалдануының болуын тексеру жөніндегі іс-шараларды ұйымдастырады және бақылайды;</w:t>
      </w:r>
    </w:p>
    <w:bookmarkEnd w:id="74"/>
    <w:bookmarkStart w:name="z81" w:id="75"/>
    <w:p>
      <w:pPr>
        <w:spacing w:after="0"/>
        <w:ind w:left="0"/>
        <w:jc w:val="both"/>
      </w:pPr>
      <w:r>
        <w:rPr>
          <w:rFonts w:ascii="Times New Roman"/>
          <w:b w:val="false"/>
          <w:i w:val="false"/>
          <w:color w:val="000000"/>
          <w:sz w:val="28"/>
        </w:rPr>
        <w:t>
      23) жеке және заңды тұлғалардың карантиндік шараларды орындауын тұрақты бақылауды және қадағалауды жүзеге асырады.</w:t>
      </w:r>
    </w:p>
    <w:bookmarkEnd w:id="75"/>
    <w:bookmarkStart w:name="z82" w:id="76"/>
    <w:p>
      <w:pPr>
        <w:spacing w:after="0"/>
        <w:ind w:left="0"/>
        <w:jc w:val="both"/>
      </w:pPr>
      <w:r>
        <w:rPr>
          <w:rFonts w:ascii="Times New Roman"/>
          <w:b w:val="false"/>
          <w:i w:val="false"/>
          <w:color w:val="000000"/>
          <w:sz w:val="28"/>
        </w:rPr>
        <w:t xml:space="preserve">
      17. Міндеті: астық нарығын реттеу саласындағы іске асыру және бақылау функцияларын орындау. </w:t>
      </w:r>
    </w:p>
    <w:bookmarkEnd w:id="76"/>
    <w:bookmarkStart w:name="z83" w:id="77"/>
    <w:p>
      <w:pPr>
        <w:spacing w:after="0"/>
        <w:ind w:left="0"/>
        <w:jc w:val="both"/>
      </w:pPr>
      <w:r>
        <w:rPr>
          <w:rFonts w:ascii="Times New Roman"/>
          <w:b w:val="false"/>
          <w:i w:val="false"/>
          <w:color w:val="000000"/>
          <w:sz w:val="28"/>
        </w:rPr>
        <w:t xml:space="preserve">
      Функциялары: </w:t>
      </w:r>
    </w:p>
    <w:bookmarkEnd w:id="77"/>
    <w:bookmarkStart w:name="z84" w:id="78"/>
    <w:p>
      <w:pPr>
        <w:spacing w:after="0"/>
        <w:ind w:left="0"/>
        <w:jc w:val="both"/>
      </w:pPr>
      <w:r>
        <w:rPr>
          <w:rFonts w:ascii="Times New Roman"/>
          <w:b w:val="false"/>
          <w:i w:val="false"/>
          <w:color w:val="000000"/>
          <w:sz w:val="28"/>
        </w:rPr>
        <w:t>
      1) мемлекеттік астық ресурстарының көлемі, құрылымы, оны қалыптастыру, сақтау, жаңарту, ауыстыру және пайдалану қағидалары бойынша ұсыныстар енгізеді;</w:t>
      </w:r>
    </w:p>
    <w:bookmarkEnd w:id="78"/>
    <w:bookmarkStart w:name="z85" w:id="79"/>
    <w:p>
      <w:pPr>
        <w:spacing w:after="0"/>
        <w:ind w:left="0"/>
        <w:jc w:val="both"/>
      </w:pPr>
      <w:r>
        <w:rPr>
          <w:rFonts w:ascii="Times New Roman"/>
          <w:b w:val="false"/>
          <w:i w:val="false"/>
          <w:color w:val="000000"/>
          <w:sz w:val="28"/>
        </w:rPr>
        <w:t>
      2) астық нарығының мониторингін жүзеге асырады;</w:t>
      </w:r>
    </w:p>
    <w:bookmarkEnd w:id="79"/>
    <w:bookmarkStart w:name="z86" w:id="80"/>
    <w:p>
      <w:pPr>
        <w:spacing w:after="0"/>
        <w:ind w:left="0"/>
        <w:jc w:val="both"/>
      </w:pPr>
      <w:r>
        <w:rPr>
          <w:rFonts w:ascii="Times New Roman"/>
          <w:b w:val="false"/>
          <w:i w:val="false"/>
          <w:color w:val="000000"/>
          <w:sz w:val="28"/>
        </w:rPr>
        <w:t>
      3) астық нарығы саласындағы мемлекеттік саясатты іске асырады, оған қатысушылардың қызметін үйлестіреді және реттейді;</w:t>
      </w:r>
    </w:p>
    <w:bookmarkEnd w:id="80"/>
    <w:bookmarkStart w:name="z87" w:id="81"/>
    <w:p>
      <w:pPr>
        <w:spacing w:after="0"/>
        <w:ind w:left="0"/>
        <w:jc w:val="both"/>
      </w:pPr>
      <w:r>
        <w:rPr>
          <w:rFonts w:ascii="Times New Roman"/>
          <w:b w:val="false"/>
          <w:i w:val="false"/>
          <w:color w:val="000000"/>
          <w:sz w:val="28"/>
        </w:rPr>
        <w:t>
      4) мемлекеттік ресурстар астығын сақтайтын астық қабылдау кәсіпорындарына және көрсетілген астық қабылдау кәсіпорындарынан астық әкетуді жүзеге асыратын көлік ұйымдарына астықтың кез келген мөлшерін тиеп жөнелтуді келіседі;</w:t>
      </w:r>
    </w:p>
    <w:bookmarkEnd w:id="81"/>
    <w:bookmarkStart w:name="z88" w:id="82"/>
    <w:p>
      <w:pPr>
        <w:spacing w:after="0"/>
        <w:ind w:left="0"/>
        <w:jc w:val="both"/>
      </w:pPr>
      <w:r>
        <w:rPr>
          <w:rFonts w:ascii="Times New Roman"/>
          <w:b w:val="false"/>
          <w:i w:val="false"/>
          <w:color w:val="000000"/>
          <w:sz w:val="28"/>
        </w:rPr>
        <w:t>
      5) астық нарығына қатысушыларында астықтың нақты болуы мен сапасын және оның есептік деректерге сәйкестігін тексереді;</w:t>
      </w:r>
    </w:p>
    <w:bookmarkEnd w:id="82"/>
    <w:bookmarkStart w:name="z89" w:id="83"/>
    <w:p>
      <w:pPr>
        <w:spacing w:after="0"/>
        <w:ind w:left="0"/>
        <w:jc w:val="both"/>
      </w:pPr>
      <w:r>
        <w:rPr>
          <w:rFonts w:ascii="Times New Roman"/>
          <w:b w:val="false"/>
          <w:i w:val="false"/>
          <w:color w:val="000000"/>
          <w:sz w:val="28"/>
        </w:rPr>
        <w:t xml:space="preserve">
      6) астық қабылдау кәсіпорнын уақытша басқаруды енгізу, сондай-ақ, "Астық туралы" 2001 жылғы 19 қаңтардағы Қазақстан Республикасы Заңының 33-бабы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уақытша басқаруды мерзімінен бұрын аяқтау туралы шешім қабылдайды;</w:t>
      </w:r>
    </w:p>
    <w:bookmarkEnd w:id="83"/>
    <w:bookmarkStart w:name="z90" w:id="84"/>
    <w:p>
      <w:pPr>
        <w:spacing w:after="0"/>
        <w:ind w:left="0"/>
        <w:jc w:val="both"/>
      </w:pPr>
      <w:r>
        <w:rPr>
          <w:rFonts w:ascii="Times New Roman"/>
          <w:b w:val="false"/>
          <w:i w:val="false"/>
          <w:color w:val="000000"/>
          <w:sz w:val="28"/>
        </w:rPr>
        <w:t>
      7) астық қабылдау кәсіпорындарының: астықтың сандық-сапалық есебін жүргізу; астық сақтау; астық қолхаттарын беру, айналымы және өтеу қағидаларын сақтауын бақылауды уәкілетті органның облыстық аумақтық бөлімшелерінің бастықтары бекіткен кестелердің негізіндегі тоқсан сайынғы жоспарлы тексеріс, сондай-ақ астық нарығына қатысушылардың өтініші негізіндегі жоспардан тыс тексеріс түрінде жүзеге асырады;</w:t>
      </w:r>
    </w:p>
    <w:bookmarkEnd w:id="84"/>
    <w:bookmarkStart w:name="z91" w:id="85"/>
    <w:p>
      <w:pPr>
        <w:spacing w:after="0"/>
        <w:ind w:left="0"/>
        <w:jc w:val="both"/>
      </w:pPr>
      <w:r>
        <w:rPr>
          <w:rFonts w:ascii="Times New Roman"/>
          <w:b w:val="false"/>
          <w:i w:val="false"/>
          <w:color w:val="000000"/>
          <w:sz w:val="28"/>
        </w:rPr>
        <w:t>
      8)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85"/>
    <w:bookmarkStart w:name="z92" w:id="86"/>
    <w:p>
      <w:pPr>
        <w:spacing w:after="0"/>
        <w:ind w:left="0"/>
        <w:jc w:val="both"/>
      </w:pPr>
      <w:r>
        <w:rPr>
          <w:rFonts w:ascii="Times New Roman"/>
          <w:b w:val="false"/>
          <w:i w:val="false"/>
          <w:color w:val="000000"/>
          <w:sz w:val="28"/>
        </w:rPr>
        <w:t>
      9) астықтың қауіпсіздігін және сапасын мемлекеттік бақылауды жүзеге асырады;</w:t>
      </w:r>
    </w:p>
    <w:bookmarkEnd w:id="86"/>
    <w:bookmarkStart w:name="z93" w:id="87"/>
    <w:p>
      <w:pPr>
        <w:spacing w:after="0"/>
        <w:ind w:left="0"/>
        <w:jc w:val="both"/>
      </w:pPr>
      <w:r>
        <w:rPr>
          <w:rFonts w:ascii="Times New Roman"/>
          <w:b w:val="false"/>
          <w:i w:val="false"/>
          <w:color w:val="000000"/>
          <w:sz w:val="28"/>
        </w:rPr>
        <w:t>
      10) астық сапасын сараптау және астық сапасы паспортын беру тәртібін сақтау мәніне астық сапасын сараптау жөніндегі аккредиттелген зертханалардың қызметін бақылауды жүзеге асырады;</w:t>
      </w:r>
    </w:p>
    <w:bookmarkEnd w:id="87"/>
    <w:bookmarkStart w:name="z94" w:id="88"/>
    <w:p>
      <w:pPr>
        <w:spacing w:after="0"/>
        <w:ind w:left="0"/>
        <w:jc w:val="both"/>
      </w:pPr>
      <w:r>
        <w:rPr>
          <w:rFonts w:ascii="Times New Roman"/>
          <w:b w:val="false"/>
          <w:i w:val="false"/>
          <w:color w:val="000000"/>
          <w:sz w:val="28"/>
        </w:rPr>
        <w:t>
      11) астық қолхаттары тізілімінің деректеріне сәйкес астықтың сандық-сапалық есебін жүргізу және сақталуын қамтамасыз ету жөніндегі талаптардың сақталуы мәніне астық қабылдау кәсіпорындарының қызметін инспекциялайды (тексереді);</w:t>
      </w:r>
    </w:p>
    <w:bookmarkEnd w:id="88"/>
    <w:bookmarkStart w:name="z95" w:id="89"/>
    <w:p>
      <w:pPr>
        <w:spacing w:after="0"/>
        <w:ind w:left="0"/>
        <w:jc w:val="both"/>
      </w:pPr>
      <w:r>
        <w:rPr>
          <w:rFonts w:ascii="Times New Roman"/>
          <w:b w:val="false"/>
          <w:i w:val="false"/>
          <w:color w:val="000000"/>
          <w:sz w:val="28"/>
        </w:rPr>
        <w:t xml:space="preserve">
      12) "Астық туралы" 2001 жылғы 19 қаңтардағы Қазақстан Республикасы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салады;</w:t>
      </w:r>
    </w:p>
    <w:bookmarkEnd w:id="89"/>
    <w:bookmarkStart w:name="z96" w:id="90"/>
    <w:p>
      <w:pPr>
        <w:spacing w:after="0"/>
        <w:ind w:left="0"/>
        <w:jc w:val="both"/>
      </w:pPr>
      <w:r>
        <w:rPr>
          <w:rFonts w:ascii="Times New Roman"/>
          <w:b w:val="false"/>
          <w:i w:val="false"/>
          <w:color w:val="000000"/>
          <w:sz w:val="28"/>
        </w:rPr>
        <w:t>
      13) мемлекеттік астық ресурстарын тиеп жөнелтілуін және тасымалдануын (орын ауыстырылуын) бақылауды жүзеге асырады;</w:t>
      </w:r>
    </w:p>
    <w:bookmarkEnd w:id="90"/>
    <w:bookmarkStart w:name="z97" w:id="91"/>
    <w:p>
      <w:pPr>
        <w:spacing w:after="0"/>
        <w:ind w:left="0"/>
        <w:jc w:val="both"/>
      </w:pPr>
      <w:r>
        <w:rPr>
          <w:rFonts w:ascii="Times New Roman"/>
          <w:b w:val="false"/>
          <w:i w:val="false"/>
          <w:color w:val="000000"/>
          <w:sz w:val="28"/>
        </w:rPr>
        <w:t>
      14) Қазақстан Республикасының Үкіметі айқындайтын өкілеттіктер шегінде мемлекеттік астық ресурстарының басқарылуын бақылауды жүзеге асырады;</w:t>
      </w:r>
    </w:p>
    <w:bookmarkEnd w:id="91"/>
    <w:bookmarkStart w:name="z98" w:id="92"/>
    <w:p>
      <w:pPr>
        <w:spacing w:after="0"/>
        <w:ind w:left="0"/>
        <w:jc w:val="both"/>
      </w:pPr>
      <w:r>
        <w:rPr>
          <w:rFonts w:ascii="Times New Roman"/>
          <w:b w:val="false"/>
          <w:i w:val="false"/>
          <w:color w:val="000000"/>
          <w:sz w:val="28"/>
        </w:rPr>
        <w:t>
      15) астықты экспорттаушылардың мемлекеттік астық ресурстарына астықты жеткізу жөніндегі міндетті сақтауын бақылауды жүзеге асырады;</w:t>
      </w:r>
    </w:p>
    <w:bookmarkEnd w:id="92"/>
    <w:bookmarkStart w:name="z99" w:id="93"/>
    <w:p>
      <w:pPr>
        <w:spacing w:after="0"/>
        <w:ind w:left="0"/>
        <w:jc w:val="both"/>
      </w:pPr>
      <w:r>
        <w:rPr>
          <w:rFonts w:ascii="Times New Roman"/>
          <w:b w:val="false"/>
          <w:i w:val="false"/>
          <w:color w:val="000000"/>
          <w:sz w:val="28"/>
        </w:rPr>
        <w:t>
      16) астықтың сандық-сапалық, оның ішінде мемлекеттік ресурстар астығының жай-күйін бақылауды жүзеге асырады;</w:t>
      </w:r>
    </w:p>
    <w:bookmarkEnd w:id="93"/>
    <w:bookmarkStart w:name="z100" w:id="94"/>
    <w:p>
      <w:pPr>
        <w:spacing w:after="0"/>
        <w:ind w:left="0"/>
        <w:jc w:val="both"/>
      </w:pPr>
      <w:r>
        <w:rPr>
          <w:rFonts w:ascii="Times New Roman"/>
          <w:b w:val="false"/>
          <w:i w:val="false"/>
          <w:color w:val="000000"/>
          <w:sz w:val="28"/>
        </w:rPr>
        <w:t>
      17) Қазақстан Республикасының заңдарын, Қазақстан Республикасы Президентінің жарлықтарын және Қазақстан Республикасы Үкіметінің қаулыларын сақтауы мәніне астықты экспорттаушылардың қызметін бақылауды жүзеге асырады;</w:t>
      </w:r>
    </w:p>
    <w:bookmarkEnd w:id="94"/>
    <w:bookmarkStart w:name="z101" w:id="95"/>
    <w:p>
      <w:pPr>
        <w:spacing w:after="0"/>
        <w:ind w:left="0"/>
        <w:jc w:val="both"/>
      </w:pPr>
      <w:r>
        <w:rPr>
          <w:rFonts w:ascii="Times New Roman"/>
          <w:b w:val="false"/>
          <w:i w:val="false"/>
          <w:color w:val="000000"/>
          <w:sz w:val="28"/>
        </w:rPr>
        <w:t>
      18) астық қабылдау кәсіпорындарын олардың біліктілік талаптарына сәйкестігін жыл сайынғы тексеруді өткізуге қатысады;</w:t>
      </w:r>
    </w:p>
    <w:bookmarkEnd w:id="95"/>
    <w:bookmarkStart w:name="z102" w:id="96"/>
    <w:p>
      <w:pPr>
        <w:spacing w:after="0"/>
        <w:ind w:left="0"/>
        <w:jc w:val="both"/>
      </w:pPr>
      <w:r>
        <w:rPr>
          <w:rFonts w:ascii="Times New Roman"/>
          <w:b w:val="false"/>
          <w:i w:val="false"/>
          <w:color w:val="000000"/>
          <w:sz w:val="28"/>
        </w:rPr>
        <w:t>
      19)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лицензиядан айыру туралы облыстың жергілікті атқарушы органына ұсыныстар енгізеді;</w:t>
      </w:r>
    </w:p>
    <w:bookmarkEnd w:id="96"/>
    <w:bookmarkStart w:name="z103" w:id="97"/>
    <w:p>
      <w:pPr>
        <w:spacing w:after="0"/>
        <w:ind w:left="0"/>
        <w:jc w:val="both"/>
      </w:pPr>
      <w:r>
        <w:rPr>
          <w:rFonts w:ascii="Times New Roman"/>
          <w:b w:val="false"/>
          <w:i w:val="false"/>
          <w:color w:val="000000"/>
          <w:sz w:val="28"/>
        </w:rPr>
        <w:t>
      20) астық қабылдау кәсіпорнын уақытша басқаруды енгізу жөніндегі ұсыныстар енгізеді;</w:t>
      </w:r>
    </w:p>
    <w:bookmarkEnd w:id="97"/>
    <w:bookmarkStart w:name="z104" w:id="98"/>
    <w:p>
      <w:pPr>
        <w:spacing w:after="0"/>
        <w:ind w:left="0"/>
        <w:jc w:val="both"/>
      </w:pPr>
      <w:r>
        <w:rPr>
          <w:rFonts w:ascii="Times New Roman"/>
          <w:b w:val="false"/>
          <w:i w:val="false"/>
          <w:color w:val="000000"/>
          <w:sz w:val="28"/>
        </w:rPr>
        <w:t>
      21)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хабарламалар жібереді;</w:t>
      </w:r>
    </w:p>
    <w:bookmarkEnd w:id="98"/>
    <w:bookmarkStart w:name="z105" w:id="99"/>
    <w:p>
      <w:pPr>
        <w:spacing w:after="0"/>
        <w:ind w:left="0"/>
        <w:jc w:val="both"/>
      </w:pPr>
      <w:r>
        <w:rPr>
          <w:rFonts w:ascii="Times New Roman"/>
          <w:b w:val="false"/>
          <w:i w:val="false"/>
          <w:color w:val="000000"/>
          <w:sz w:val="28"/>
        </w:rPr>
        <w:t xml:space="preserve">
      22) Қазақстан Республикасының астық туралы заңнамасын бұзушылықтар анықталған жағдайда, астықты экспорттаушылар мен астық қабылдау кәсіпорындарына нұсқамалар береді; </w:t>
      </w:r>
    </w:p>
    <w:bookmarkEnd w:id="99"/>
    <w:bookmarkStart w:name="z106" w:id="100"/>
    <w:p>
      <w:pPr>
        <w:spacing w:after="0"/>
        <w:ind w:left="0"/>
        <w:jc w:val="both"/>
      </w:pPr>
      <w:r>
        <w:rPr>
          <w:rFonts w:ascii="Times New Roman"/>
          <w:b w:val="false"/>
          <w:i w:val="false"/>
          <w:color w:val="000000"/>
          <w:sz w:val="28"/>
        </w:rPr>
        <w:t>
      23) әкімшілік құқық бұзушылықтар туралы хаттамалар жасайды және Қазақстан Республикасының әкімшілік құқық бұзушылықтар туралы заңнамасына сәйкес әкімшілік жауапкершілікке тарту туралы ұсыныстар енгізеді;</w:t>
      </w:r>
    </w:p>
    <w:bookmarkEnd w:id="100"/>
    <w:bookmarkStart w:name="z107" w:id="101"/>
    <w:p>
      <w:pPr>
        <w:spacing w:after="0"/>
        <w:ind w:left="0"/>
        <w:jc w:val="both"/>
      </w:pPr>
      <w:r>
        <w:rPr>
          <w:rFonts w:ascii="Times New Roman"/>
          <w:b w:val="false"/>
          <w:i w:val="false"/>
          <w:color w:val="000000"/>
          <w:sz w:val="28"/>
        </w:rPr>
        <w:t xml:space="preserve">
      18. Міндеті: өсімдіктерді қорғау саласындағы іске асыру және бақылау функцияларын орындау. </w:t>
      </w:r>
    </w:p>
    <w:bookmarkEnd w:id="101"/>
    <w:bookmarkStart w:name="z108" w:id="102"/>
    <w:p>
      <w:pPr>
        <w:spacing w:after="0"/>
        <w:ind w:left="0"/>
        <w:jc w:val="both"/>
      </w:pPr>
      <w:r>
        <w:rPr>
          <w:rFonts w:ascii="Times New Roman"/>
          <w:b w:val="false"/>
          <w:i w:val="false"/>
          <w:color w:val="000000"/>
          <w:sz w:val="28"/>
        </w:rPr>
        <w:t xml:space="preserve">
      Функциялары: </w:t>
      </w:r>
    </w:p>
    <w:bookmarkEnd w:id="102"/>
    <w:bookmarkStart w:name="z109" w:id="103"/>
    <w:p>
      <w:pPr>
        <w:spacing w:after="0"/>
        <w:ind w:left="0"/>
        <w:jc w:val="both"/>
      </w:pPr>
      <w:r>
        <w:rPr>
          <w:rFonts w:ascii="Times New Roman"/>
          <w:b w:val="false"/>
          <w:i w:val="false"/>
          <w:color w:val="000000"/>
          <w:sz w:val="28"/>
        </w:rPr>
        <w:t>
      1) фитосанитариялық іс-шараларды жүргізуде мемлекеттік органдардың, жеке және заңды тұлғалардың қызметін үйлестіреді;</w:t>
      </w:r>
    </w:p>
    <w:bookmarkEnd w:id="103"/>
    <w:bookmarkStart w:name="z110" w:id="104"/>
    <w:p>
      <w:pPr>
        <w:spacing w:after="0"/>
        <w:ind w:left="0"/>
        <w:jc w:val="both"/>
      </w:pPr>
      <w:r>
        <w:rPr>
          <w:rFonts w:ascii="Times New Roman"/>
          <w:b w:val="false"/>
          <w:i w:val="false"/>
          <w:color w:val="000000"/>
          <w:sz w:val="28"/>
        </w:rPr>
        <w:t>
      2) тіркеу, өндірістік сынақтар және ғылыми зерттеулер үшін әкелінетін пестицидтердің (улы химикаттардың) санын айқындайды;</w:t>
      </w:r>
    </w:p>
    <w:bookmarkEnd w:id="104"/>
    <w:bookmarkStart w:name="z111" w:id="105"/>
    <w:p>
      <w:pPr>
        <w:spacing w:after="0"/>
        <w:ind w:left="0"/>
        <w:jc w:val="both"/>
      </w:pPr>
      <w:r>
        <w:rPr>
          <w:rFonts w:ascii="Times New Roman"/>
          <w:b w:val="false"/>
          <w:i w:val="false"/>
          <w:color w:val="000000"/>
          <w:sz w:val="28"/>
        </w:rPr>
        <w:t>
      3) пестицидтерді (улы химикаттарды) тіркеу, өндірістік сынақтарын және мемлекеттік тіркеуді ұйымдастырады;</w:t>
      </w:r>
    </w:p>
    <w:bookmarkEnd w:id="105"/>
    <w:bookmarkStart w:name="z112" w:id="106"/>
    <w:p>
      <w:pPr>
        <w:spacing w:after="0"/>
        <w:ind w:left="0"/>
        <w:jc w:val="both"/>
      </w:pPr>
      <w:r>
        <w:rPr>
          <w:rFonts w:ascii="Times New Roman"/>
          <w:b w:val="false"/>
          <w:i w:val="false"/>
          <w:color w:val="000000"/>
          <w:sz w:val="28"/>
        </w:rPr>
        <w:t>
      4) пестицидтерді (улы химикаттарды) мемлекеттік тіркеуді және пестицидтерді (улы химикаттарды) Қазақстан Республикасының аумағында қолдану құқығына тіркеу куәліктерін беруді жүзеге асырады;</w:t>
      </w:r>
    </w:p>
    <w:bookmarkEnd w:id="106"/>
    <w:bookmarkStart w:name="z113" w:id="107"/>
    <w:p>
      <w:pPr>
        <w:spacing w:after="0"/>
        <w:ind w:left="0"/>
        <w:jc w:val="both"/>
      </w:pPr>
      <w:r>
        <w:rPr>
          <w:rFonts w:ascii="Times New Roman"/>
          <w:b w:val="false"/>
          <w:i w:val="false"/>
          <w:color w:val="000000"/>
          <w:sz w:val="28"/>
        </w:rPr>
        <w:t>
      5) пестицидтер (улы химикаттар) тізімін әзірлейді, бекітеді және жүргізеді;</w:t>
      </w:r>
    </w:p>
    <w:bookmarkEnd w:id="107"/>
    <w:bookmarkStart w:name="z114" w:id="108"/>
    <w:p>
      <w:pPr>
        <w:spacing w:after="0"/>
        <w:ind w:left="0"/>
        <w:jc w:val="both"/>
      </w:pPr>
      <w:r>
        <w:rPr>
          <w:rFonts w:ascii="Times New Roman"/>
          <w:b w:val="false"/>
          <w:i w:val="false"/>
          <w:color w:val="000000"/>
          <w:sz w:val="28"/>
        </w:rPr>
        <w:t>
      6) фитосанитариялық іс-шараларды ұйымдастырады;</w:t>
      </w:r>
    </w:p>
    <w:bookmarkEnd w:id="108"/>
    <w:bookmarkStart w:name="z115" w:id="109"/>
    <w:p>
      <w:pPr>
        <w:spacing w:after="0"/>
        <w:ind w:left="0"/>
        <w:jc w:val="both"/>
      </w:pPr>
      <w:r>
        <w:rPr>
          <w:rFonts w:ascii="Times New Roman"/>
          <w:b w:val="false"/>
          <w:i w:val="false"/>
          <w:color w:val="000000"/>
          <w:sz w:val="28"/>
        </w:rPr>
        <w:t>
      7) пестицидтерді (улы химикаттарды), оларды сақтау, тасымалдау, қолдану жөніндегі жұмыстар мен қызметтерді мемлекеттік сатып алуды ұйымдастырады және жүргізеді, сондай-ақ пестицидтердің (улы химикаттардың) запасын құрайды;</w:t>
      </w:r>
    </w:p>
    <w:bookmarkEnd w:id="109"/>
    <w:bookmarkStart w:name="z116" w:id="110"/>
    <w:p>
      <w:pPr>
        <w:spacing w:after="0"/>
        <w:ind w:left="0"/>
        <w:jc w:val="both"/>
      </w:pPr>
      <w:r>
        <w:rPr>
          <w:rFonts w:ascii="Times New Roman"/>
          <w:b w:val="false"/>
          <w:i w:val="false"/>
          <w:color w:val="000000"/>
          <w:sz w:val="28"/>
        </w:rPr>
        <w:t>
      8) зиянды және аса қауіпті зиянды организмдер бойынша фитосанитариялық мониторингті ұйымдастырады;</w:t>
      </w:r>
    </w:p>
    <w:bookmarkEnd w:id="110"/>
    <w:bookmarkStart w:name="z117" w:id="111"/>
    <w:p>
      <w:pPr>
        <w:spacing w:after="0"/>
        <w:ind w:left="0"/>
        <w:jc w:val="both"/>
      </w:pPr>
      <w:r>
        <w:rPr>
          <w:rFonts w:ascii="Times New Roman"/>
          <w:b w:val="false"/>
          <w:i w:val="false"/>
          <w:color w:val="000000"/>
          <w:sz w:val="28"/>
        </w:rPr>
        <w:t>
      9) бюджет қаражаты есебінен сатып алынған пестицидтерді (улы химикаттарды) фитосанитариялық мониторинг деректеріне және қалыптасқан фитосанитариялық жағдайға қарай Қазақстан Республикасының аумағы бойынша бөледі;</w:t>
      </w:r>
    </w:p>
    <w:bookmarkEnd w:id="111"/>
    <w:bookmarkStart w:name="z118" w:id="112"/>
    <w:p>
      <w:pPr>
        <w:spacing w:after="0"/>
        <w:ind w:left="0"/>
        <w:jc w:val="both"/>
      </w:pPr>
      <w:r>
        <w:rPr>
          <w:rFonts w:ascii="Times New Roman"/>
          <w:b w:val="false"/>
          <w:i w:val="false"/>
          <w:color w:val="000000"/>
          <w:sz w:val="28"/>
        </w:rPr>
        <w:t>
      10) пестицидтердің (улы химикаттардың) түрлері бойынша запас нормативтерін және оларды пайдалану тәртібін белгілейді;</w:t>
      </w:r>
    </w:p>
    <w:bookmarkEnd w:id="112"/>
    <w:bookmarkStart w:name="z119" w:id="113"/>
    <w:p>
      <w:pPr>
        <w:spacing w:after="0"/>
        <w:ind w:left="0"/>
        <w:jc w:val="both"/>
      </w:pPr>
      <w:r>
        <w:rPr>
          <w:rFonts w:ascii="Times New Roman"/>
          <w:b w:val="false"/>
          <w:i w:val="false"/>
          <w:color w:val="000000"/>
          <w:sz w:val="28"/>
        </w:rPr>
        <w:t>
      11) фитосанитариялық есептілік түрлерін, оларды ұсыну нысандары мен мерзімдерін айқындайды;</w:t>
      </w:r>
    </w:p>
    <w:bookmarkEnd w:id="113"/>
    <w:bookmarkStart w:name="z120" w:id="114"/>
    <w:p>
      <w:pPr>
        <w:spacing w:after="0"/>
        <w:ind w:left="0"/>
        <w:jc w:val="both"/>
      </w:pPr>
      <w:r>
        <w:rPr>
          <w:rFonts w:ascii="Times New Roman"/>
          <w:b w:val="false"/>
          <w:i w:val="false"/>
          <w:color w:val="000000"/>
          <w:sz w:val="28"/>
        </w:rPr>
        <w:t>
      12) Қазақстан Республикасының аумағында мемлекеттік фитосанитариялық бақылауды ұйымдастырады және жүзеге асырады;</w:t>
      </w:r>
    </w:p>
    <w:bookmarkEnd w:id="114"/>
    <w:bookmarkStart w:name="z121" w:id="115"/>
    <w:p>
      <w:pPr>
        <w:spacing w:after="0"/>
        <w:ind w:left="0"/>
        <w:jc w:val="both"/>
      </w:pPr>
      <w:r>
        <w:rPr>
          <w:rFonts w:ascii="Times New Roman"/>
          <w:b w:val="false"/>
          <w:i w:val="false"/>
          <w:color w:val="000000"/>
          <w:sz w:val="28"/>
        </w:rPr>
        <w:t>
      13) жеке және заңды тұлғаларға Қазақстан Республикасының аумағында фитосанитариялық іс-шараларды жүзеге асыру жөнiндегi нұсқамалар шығарады және олардың орындалуын бақылайды;</w:t>
      </w:r>
    </w:p>
    <w:bookmarkEnd w:id="115"/>
    <w:bookmarkStart w:name="z122" w:id="116"/>
    <w:p>
      <w:pPr>
        <w:spacing w:after="0"/>
        <w:ind w:left="0"/>
        <w:jc w:val="both"/>
      </w:pPr>
      <w:r>
        <w:rPr>
          <w:rFonts w:ascii="Times New Roman"/>
          <w:b w:val="false"/>
          <w:i w:val="false"/>
          <w:color w:val="000000"/>
          <w:sz w:val="28"/>
        </w:rPr>
        <w:t>
      14) фитосанитариялық есепке алу мен есептiлiк жүргiзудi ұйымдастырады;</w:t>
      </w:r>
    </w:p>
    <w:bookmarkEnd w:id="116"/>
    <w:bookmarkStart w:name="z123" w:id="117"/>
    <w:p>
      <w:pPr>
        <w:spacing w:after="0"/>
        <w:ind w:left="0"/>
        <w:jc w:val="both"/>
      </w:pPr>
      <w:r>
        <w:rPr>
          <w:rFonts w:ascii="Times New Roman"/>
          <w:b w:val="false"/>
          <w:i w:val="false"/>
          <w:color w:val="000000"/>
          <w:sz w:val="28"/>
        </w:rPr>
        <w:t>
      15) Қазақстан Республикасының аумағында фитосанитариялық мониторинг пен фитосанитариялық іс-шаралардың жүргiзiлуiн бақылауды жүзеге асырады;</w:t>
      </w:r>
    </w:p>
    <w:bookmarkEnd w:id="117"/>
    <w:bookmarkStart w:name="z124" w:id="118"/>
    <w:p>
      <w:pPr>
        <w:spacing w:after="0"/>
        <w:ind w:left="0"/>
        <w:jc w:val="both"/>
      </w:pPr>
      <w:r>
        <w:rPr>
          <w:rFonts w:ascii="Times New Roman"/>
          <w:b w:val="false"/>
          <w:i w:val="false"/>
          <w:color w:val="000000"/>
          <w:sz w:val="28"/>
        </w:rPr>
        <w:t>
      16) мемлекеттік фитосанитариялық бақылау объектілеріне барады;</w:t>
      </w:r>
    </w:p>
    <w:bookmarkEnd w:id="118"/>
    <w:bookmarkStart w:name="z125" w:id="119"/>
    <w:p>
      <w:pPr>
        <w:spacing w:after="0"/>
        <w:ind w:left="0"/>
        <w:jc w:val="both"/>
      </w:pPr>
      <w:r>
        <w:rPr>
          <w:rFonts w:ascii="Times New Roman"/>
          <w:b w:val="false"/>
          <w:i w:val="false"/>
          <w:color w:val="000000"/>
          <w:sz w:val="28"/>
        </w:rPr>
        <w:t>
      17) жеке және заңды тұлғаларға Қазақстан Республикасының өсiмдiктердi қорғау туралы заңнамасының анықталған бұзушылықтарын жою туралы нұсқамалар шығарады;</w:t>
      </w:r>
    </w:p>
    <w:bookmarkEnd w:id="119"/>
    <w:bookmarkStart w:name="z126" w:id="120"/>
    <w:p>
      <w:pPr>
        <w:spacing w:after="0"/>
        <w:ind w:left="0"/>
        <w:jc w:val="both"/>
      </w:pPr>
      <w:r>
        <w:rPr>
          <w:rFonts w:ascii="Times New Roman"/>
          <w:b w:val="false"/>
          <w:i w:val="false"/>
          <w:color w:val="000000"/>
          <w:sz w:val="28"/>
        </w:rPr>
        <w:t>
      18) айрықша жағдайларда үш күннен аспайтын мерзімде сотқа мiндеттi түрде талап арыз бере отырып, аталған мерзімге жеке және заңды тұлғалардың қызметін сот шешiмiнсiз тоқтата тұрады немесе оған тыйым салады;</w:t>
      </w:r>
    </w:p>
    <w:bookmarkEnd w:id="120"/>
    <w:bookmarkStart w:name="z127" w:id="121"/>
    <w:p>
      <w:pPr>
        <w:spacing w:after="0"/>
        <w:ind w:left="0"/>
        <w:jc w:val="both"/>
      </w:pPr>
      <w:r>
        <w:rPr>
          <w:rFonts w:ascii="Times New Roman"/>
          <w:b w:val="false"/>
          <w:i w:val="false"/>
          <w:color w:val="000000"/>
          <w:sz w:val="28"/>
        </w:rPr>
        <w:t>
      19) Қазақстан Республикасының өсiмдiктердi қорғау туралы заңнамасын бұзған жағдайда, Қазақстан Республикасының заңдарына сәйкес жеке және заңды тұлғаларды әкiмшiлiк жауапқа тартады;</w:t>
      </w:r>
    </w:p>
    <w:bookmarkEnd w:id="121"/>
    <w:bookmarkStart w:name="z128" w:id="122"/>
    <w:p>
      <w:pPr>
        <w:spacing w:after="0"/>
        <w:ind w:left="0"/>
        <w:jc w:val="both"/>
      </w:pPr>
      <w:r>
        <w:rPr>
          <w:rFonts w:ascii="Times New Roman"/>
          <w:b w:val="false"/>
          <w:i w:val="false"/>
          <w:color w:val="000000"/>
          <w:sz w:val="28"/>
        </w:rPr>
        <w:t>
      20) өсiмдiктердi қорғау саласындағы халықаралық бағдарламаларды iске асыруға қатысады.</w:t>
      </w:r>
    </w:p>
    <w:bookmarkEnd w:id="122"/>
    <w:bookmarkStart w:name="z129" w:id="123"/>
    <w:p>
      <w:pPr>
        <w:spacing w:after="0"/>
        <w:ind w:left="0"/>
        <w:jc w:val="both"/>
      </w:pPr>
      <w:r>
        <w:rPr>
          <w:rFonts w:ascii="Times New Roman"/>
          <w:b w:val="false"/>
          <w:i w:val="false"/>
          <w:color w:val="000000"/>
          <w:sz w:val="28"/>
        </w:rPr>
        <w:t xml:space="preserve">
      19. Міндеті: тұқым шаруашылығы саласындағы іске асыру және бақылау функцияларын орындау. </w:t>
      </w:r>
    </w:p>
    <w:bookmarkEnd w:id="123"/>
    <w:bookmarkStart w:name="z130" w:id="124"/>
    <w:p>
      <w:pPr>
        <w:spacing w:after="0"/>
        <w:ind w:left="0"/>
        <w:jc w:val="both"/>
      </w:pPr>
      <w:r>
        <w:rPr>
          <w:rFonts w:ascii="Times New Roman"/>
          <w:b w:val="false"/>
          <w:i w:val="false"/>
          <w:color w:val="000000"/>
          <w:sz w:val="28"/>
        </w:rPr>
        <w:t xml:space="preserve">
      Функциялары: </w:t>
      </w:r>
    </w:p>
    <w:bookmarkEnd w:id="124"/>
    <w:bookmarkStart w:name="z131" w:id="125"/>
    <w:p>
      <w:pPr>
        <w:spacing w:after="0"/>
        <w:ind w:left="0"/>
        <w:jc w:val="both"/>
      </w:pPr>
      <w:r>
        <w:rPr>
          <w:rFonts w:ascii="Times New Roman"/>
          <w:b w:val="false"/>
          <w:i w:val="false"/>
          <w:color w:val="000000"/>
          <w:sz w:val="28"/>
        </w:rPr>
        <w:t>
      1) селекция, сорттық сынау және тұқым шаруашылығы жөніндегі ғылыми-техникалық бағдарламаларды іске асырады;</w:t>
      </w:r>
    </w:p>
    <w:bookmarkEnd w:id="125"/>
    <w:bookmarkStart w:name="z132" w:id="126"/>
    <w:p>
      <w:pPr>
        <w:spacing w:after="0"/>
        <w:ind w:left="0"/>
        <w:jc w:val="both"/>
      </w:pPr>
      <w:r>
        <w:rPr>
          <w:rFonts w:ascii="Times New Roman"/>
          <w:b w:val="false"/>
          <w:i w:val="false"/>
          <w:color w:val="000000"/>
          <w:sz w:val="28"/>
        </w:rPr>
        <w:t>
      2) мемлекеттік тұқым ресурстарын қалыптастыру мен басқаруды және олардың сандық-сапалық жай-күйін бақылауды жүзеге асырады;</w:t>
      </w:r>
    </w:p>
    <w:bookmarkEnd w:id="126"/>
    <w:bookmarkStart w:name="z133" w:id="127"/>
    <w:p>
      <w:pPr>
        <w:spacing w:after="0"/>
        <w:ind w:left="0"/>
        <w:jc w:val="both"/>
      </w:pPr>
      <w:r>
        <w:rPr>
          <w:rFonts w:ascii="Times New Roman"/>
          <w:b w:val="false"/>
          <w:i w:val="false"/>
          <w:color w:val="000000"/>
          <w:sz w:val="28"/>
        </w:rPr>
        <w:t>
      3) республиканың тұқым ресурстарының мониторингін жүзеге асырады;</w:t>
      </w:r>
    </w:p>
    <w:bookmarkEnd w:id="127"/>
    <w:bookmarkStart w:name="z134" w:id="128"/>
    <w:p>
      <w:pPr>
        <w:spacing w:after="0"/>
        <w:ind w:left="0"/>
        <w:jc w:val="both"/>
      </w:pPr>
      <w:r>
        <w:rPr>
          <w:rFonts w:ascii="Times New Roman"/>
          <w:b w:val="false"/>
          <w:i w:val="false"/>
          <w:color w:val="000000"/>
          <w:sz w:val="28"/>
        </w:rPr>
        <w:t>
      4) гендік инженерия негізінде алынған сорттар (гендік түрлендірілген) тұқымының партияларын Қазақстан Республикасына әкелуді келіседі;</w:t>
      </w:r>
    </w:p>
    <w:bookmarkEnd w:id="128"/>
    <w:bookmarkStart w:name="z135" w:id="129"/>
    <w:p>
      <w:pPr>
        <w:spacing w:after="0"/>
        <w:ind w:left="0"/>
        <w:jc w:val="both"/>
      </w:pPr>
      <w:r>
        <w:rPr>
          <w:rFonts w:ascii="Times New Roman"/>
          <w:b w:val="false"/>
          <w:i w:val="false"/>
          <w:color w:val="000000"/>
          <w:sz w:val="28"/>
        </w:rPr>
        <w:t>
      5) уәкілетті орган бекіткен сорттарды тіркеу қағидаларына сәйкес сорттардың оригинаторларын тіркейді;</w:t>
      </w:r>
    </w:p>
    <w:bookmarkEnd w:id="129"/>
    <w:bookmarkStart w:name="z136" w:id="130"/>
    <w:p>
      <w:pPr>
        <w:spacing w:after="0"/>
        <w:ind w:left="0"/>
        <w:jc w:val="both"/>
      </w:pPr>
      <w:r>
        <w:rPr>
          <w:rFonts w:ascii="Times New Roman"/>
          <w:b w:val="false"/>
          <w:i w:val="false"/>
          <w:color w:val="000000"/>
          <w:sz w:val="28"/>
        </w:rPr>
        <w:t>
      6) отандық және шетелдік селекция сорттарын мемлекеттік сынауды ұйымдастырады;</w:t>
      </w:r>
    </w:p>
    <w:bookmarkEnd w:id="130"/>
    <w:bookmarkStart w:name="z137" w:id="131"/>
    <w:p>
      <w:pPr>
        <w:spacing w:after="0"/>
        <w:ind w:left="0"/>
        <w:jc w:val="both"/>
      </w:pPr>
      <w:r>
        <w:rPr>
          <w:rFonts w:ascii="Times New Roman"/>
          <w:b w:val="false"/>
          <w:i w:val="false"/>
          <w:color w:val="000000"/>
          <w:sz w:val="28"/>
        </w:rPr>
        <w:t>
      7) тиісті куәлікті бере отырып тұқым сапасына сараптама жасау жөнiндегi зертханаларды аттестаттауды өткізеді.</w:t>
      </w:r>
    </w:p>
    <w:bookmarkEnd w:id="131"/>
    <w:bookmarkStart w:name="z138" w:id="132"/>
    <w:p>
      <w:pPr>
        <w:spacing w:after="0"/>
        <w:ind w:left="0"/>
        <w:jc w:val="both"/>
      </w:pPr>
      <w:r>
        <w:rPr>
          <w:rFonts w:ascii="Times New Roman"/>
          <w:b w:val="false"/>
          <w:i w:val="false"/>
          <w:color w:val="000000"/>
          <w:sz w:val="28"/>
        </w:rPr>
        <w:t>
      20. Міндеті: өсімдік шаруашылығындағы міндетті сақтандыру іске асыру және бақылау функцияларын орындау.</w:t>
      </w:r>
    </w:p>
    <w:bookmarkEnd w:id="132"/>
    <w:bookmarkStart w:name="z139" w:id="133"/>
    <w:p>
      <w:pPr>
        <w:spacing w:after="0"/>
        <w:ind w:left="0"/>
        <w:jc w:val="both"/>
      </w:pPr>
      <w:r>
        <w:rPr>
          <w:rFonts w:ascii="Times New Roman"/>
          <w:b w:val="false"/>
          <w:i w:val="false"/>
          <w:color w:val="000000"/>
          <w:sz w:val="28"/>
        </w:rPr>
        <w:t xml:space="preserve">
      Функциялары: </w:t>
      </w:r>
    </w:p>
    <w:bookmarkEnd w:id="133"/>
    <w:bookmarkStart w:name="z140" w:id="134"/>
    <w:p>
      <w:pPr>
        <w:spacing w:after="0"/>
        <w:ind w:left="0"/>
        <w:jc w:val="both"/>
      </w:pPr>
      <w:r>
        <w:rPr>
          <w:rFonts w:ascii="Times New Roman"/>
          <w:b w:val="false"/>
          <w:i w:val="false"/>
          <w:color w:val="000000"/>
          <w:sz w:val="28"/>
        </w:rPr>
        <w:t>
      1) сақтандырушыдан, сақтанушыдан, агенттен және қоғамнан олар өздерінің бақылау функцияларын жүзеге асыруы үшін қажетті ақпарат пен құжаттарды сұратады және алады;</w:t>
      </w:r>
    </w:p>
    <w:bookmarkEnd w:id="134"/>
    <w:bookmarkStart w:name="z141" w:id="135"/>
    <w:p>
      <w:pPr>
        <w:spacing w:after="0"/>
        <w:ind w:left="0"/>
        <w:jc w:val="both"/>
      </w:pPr>
      <w:r>
        <w:rPr>
          <w:rFonts w:ascii="Times New Roman"/>
          <w:b w:val="false"/>
          <w:i w:val="false"/>
          <w:color w:val="000000"/>
          <w:sz w:val="28"/>
        </w:rPr>
        <w:t xml:space="preserve">
      2) сақтанушылардың міндетті сақтандыру туралы шартты жасасудан жалтаруы туралы және Қазақстан Республикасының өзара сақтандыру туралы заңнамасының және "Өсімдік шаруашылығындағы міндетті сақтандыру туралы" 2004 жылғы 10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қоғамның сақтамауы туралы істерді қарайды;</w:t>
      </w:r>
    </w:p>
    <w:bookmarkEnd w:id="135"/>
    <w:bookmarkStart w:name="z142" w:id="136"/>
    <w:p>
      <w:pPr>
        <w:spacing w:after="0"/>
        <w:ind w:left="0"/>
        <w:jc w:val="both"/>
      </w:pPr>
      <w:r>
        <w:rPr>
          <w:rFonts w:ascii="Times New Roman"/>
          <w:b w:val="false"/>
          <w:i w:val="false"/>
          <w:color w:val="000000"/>
          <w:sz w:val="28"/>
        </w:rPr>
        <w:t>
      3) өсiмдiк шаруашылығы өнiмдерiн өндiрушiлердiң мiндеттi сақтандыру шартын жасасу жөнiндегi мiндеттерiнiң орындалуына мемлекеттік бақылауды жүзеге асырады;</w:t>
      </w:r>
    </w:p>
    <w:bookmarkEnd w:id="136"/>
    <w:bookmarkStart w:name="z143" w:id="137"/>
    <w:p>
      <w:pPr>
        <w:spacing w:after="0"/>
        <w:ind w:left="0"/>
        <w:jc w:val="both"/>
      </w:pPr>
      <w:r>
        <w:rPr>
          <w:rFonts w:ascii="Times New Roman"/>
          <w:b w:val="false"/>
          <w:i w:val="false"/>
          <w:color w:val="000000"/>
          <w:sz w:val="28"/>
        </w:rPr>
        <w:t>
      4) агенттің, қоғамның қызметіне, олардың Қазақстан Республикасының өсімдік шаруашылығындағы міндетті сақтандыру туралы заңнамасын сақтауын бақылауды жүзеге асырады.</w:t>
      </w:r>
    </w:p>
    <w:bookmarkEnd w:id="137"/>
    <w:bookmarkStart w:name="z144" w:id="138"/>
    <w:p>
      <w:pPr>
        <w:spacing w:after="0"/>
        <w:ind w:left="0"/>
        <w:jc w:val="both"/>
      </w:pPr>
      <w:r>
        <w:rPr>
          <w:rFonts w:ascii="Times New Roman"/>
          <w:b w:val="false"/>
          <w:i w:val="false"/>
          <w:color w:val="000000"/>
          <w:sz w:val="28"/>
        </w:rPr>
        <w:t>
      21. Міндетті: техникалық реттеу саласындағы іске асыру және бақылау функцияларын орындау.</w:t>
      </w:r>
    </w:p>
    <w:bookmarkEnd w:id="138"/>
    <w:bookmarkStart w:name="z145" w:id="139"/>
    <w:p>
      <w:pPr>
        <w:spacing w:after="0"/>
        <w:ind w:left="0"/>
        <w:jc w:val="both"/>
      </w:pPr>
      <w:r>
        <w:rPr>
          <w:rFonts w:ascii="Times New Roman"/>
          <w:b w:val="false"/>
          <w:i w:val="false"/>
          <w:color w:val="000000"/>
          <w:sz w:val="28"/>
        </w:rPr>
        <w:t xml:space="preserve">
      Функциясы: </w:t>
      </w:r>
    </w:p>
    <w:bookmarkEnd w:id="139"/>
    <w:bookmarkStart w:name="z146" w:id="140"/>
    <w:p>
      <w:pPr>
        <w:spacing w:after="0"/>
        <w:ind w:left="0"/>
        <w:jc w:val="both"/>
      </w:pPr>
      <w:r>
        <w:rPr>
          <w:rFonts w:ascii="Times New Roman"/>
          <w:b w:val="false"/>
          <w:i w:val="false"/>
          <w:color w:val="000000"/>
          <w:sz w:val="28"/>
        </w:rPr>
        <w:t>
      Қазақстан Республикасының заңдарында айқындалатын тәртіппен техникалық регламенттерде белгіленген талаптардың орындалуын мемлекеттік бақылауды жүзеге асырады.</w:t>
      </w:r>
    </w:p>
    <w:bookmarkEnd w:id="140"/>
    <w:bookmarkStart w:name="z147" w:id="141"/>
    <w:p>
      <w:pPr>
        <w:spacing w:after="0"/>
        <w:ind w:left="0"/>
        <w:jc w:val="both"/>
      </w:pPr>
      <w:r>
        <w:rPr>
          <w:rFonts w:ascii="Times New Roman"/>
          <w:b w:val="false"/>
          <w:i w:val="false"/>
          <w:color w:val="000000"/>
          <w:sz w:val="28"/>
        </w:rPr>
        <w:t>
      22. Міндеті: агроөнеркәсіптік кешен саласындағы реттеуші, іске асыру және бақылау функцияларын орындау.</w:t>
      </w:r>
    </w:p>
    <w:bookmarkEnd w:id="141"/>
    <w:bookmarkStart w:name="z148" w:id="142"/>
    <w:p>
      <w:pPr>
        <w:spacing w:after="0"/>
        <w:ind w:left="0"/>
        <w:jc w:val="both"/>
      </w:pPr>
      <w:r>
        <w:rPr>
          <w:rFonts w:ascii="Times New Roman"/>
          <w:b w:val="false"/>
          <w:i w:val="false"/>
          <w:color w:val="000000"/>
          <w:sz w:val="28"/>
        </w:rPr>
        <w:t xml:space="preserve">
      Функциялары: </w:t>
      </w:r>
    </w:p>
    <w:bookmarkEnd w:id="142"/>
    <w:bookmarkStart w:name="z149" w:id="143"/>
    <w:p>
      <w:pPr>
        <w:spacing w:after="0"/>
        <w:ind w:left="0"/>
        <w:jc w:val="both"/>
      </w:pPr>
      <w:r>
        <w:rPr>
          <w:rFonts w:ascii="Times New Roman"/>
          <w:b w:val="false"/>
          <w:i w:val="false"/>
          <w:color w:val="000000"/>
          <w:sz w:val="28"/>
        </w:rPr>
        <w:t>
      1) агроөнеркәсіптік кешен субъектілеріне ақысыз негізде ұсынуға жататын ақпараттың және көрсетілетін қызметтердің тізбесін әзірлейді;</w:t>
      </w:r>
    </w:p>
    <w:bookmarkEnd w:id="143"/>
    <w:bookmarkStart w:name="z150" w:id="144"/>
    <w:p>
      <w:pPr>
        <w:spacing w:after="0"/>
        <w:ind w:left="0"/>
        <w:jc w:val="both"/>
      </w:pPr>
      <w:r>
        <w:rPr>
          <w:rFonts w:ascii="Times New Roman"/>
          <w:b w:val="false"/>
          <w:i w:val="false"/>
          <w:color w:val="000000"/>
          <w:sz w:val="28"/>
        </w:rPr>
        <w:t>
      2) агроөнеркәсіптік кешенді ғылыми қамтамасыз ету және кадрларды даярлау саласындағы мемлекеттік саясатты іске асырады.</w:t>
      </w:r>
    </w:p>
    <w:bookmarkEnd w:id="144"/>
    <w:bookmarkStart w:name="z151" w:id="145"/>
    <w:p>
      <w:pPr>
        <w:spacing w:after="0"/>
        <w:ind w:left="0"/>
        <w:jc w:val="both"/>
      </w:pPr>
      <w:r>
        <w:rPr>
          <w:rFonts w:ascii="Times New Roman"/>
          <w:b w:val="false"/>
          <w:i w:val="false"/>
          <w:color w:val="000000"/>
          <w:sz w:val="28"/>
        </w:rPr>
        <w:t>
      23. Міндеті: ақпараттандыру саласындағы іске асыру және бақылау функцияларын орындау.</w:t>
      </w:r>
    </w:p>
    <w:bookmarkEnd w:id="145"/>
    <w:bookmarkStart w:name="z152" w:id="146"/>
    <w:p>
      <w:pPr>
        <w:spacing w:after="0"/>
        <w:ind w:left="0"/>
        <w:jc w:val="both"/>
      </w:pPr>
      <w:r>
        <w:rPr>
          <w:rFonts w:ascii="Times New Roman"/>
          <w:b w:val="false"/>
          <w:i w:val="false"/>
          <w:color w:val="000000"/>
          <w:sz w:val="28"/>
        </w:rPr>
        <w:t xml:space="preserve">
      Функциялары: </w:t>
      </w:r>
    </w:p>
    <w:bookmarkEnd w:id="146"/>
    <w:bookmarkStart w:name="z153" w:id="147"/>
    <w:p>
      <w:pPr>
        <w:spacing w:after="0"/>
        <w:ind w:left="0"/>
        <w:jc w:val="both"/>
      </w:pPr>
      <w:r>
        <w:rPr>
          <w:rFonts w:ascii="Times New Roman"/>
          <w:b w:val="false"/>
          <w:i w:val="false"/>
          <w:color w:val="000000"/>
          <w:sz w:val="28"/>
        </w:rPr>
        <w:t>
      1) орталық атқарушы органдардың ақпараттық жүйелері мен жергілікті атқарушы органдардың ақпараттық жүйелері арасындағы ақпараттық өзара іс-қимыл жасау тәртібін жергілікті атқарушы органдармен бірлесіп айқындайды;</w:t>
      </w:r>
    </w:p>
    <w:bookmarkEnd w:id="147"/>
    <w:bookmarkStart w:name="z154" w:id="148"/>
    <w:p>
      <w:pPr>
        <w:spacing w:after="0"/>
        <w:ind w:left="0"/>
        <w:jc w:val="both"/>
      </w:pPr>
      <w:r>
        <w:rPr>
          <w:rFonts w:ascii="Times New Roman"/>
          <w:b w:val="false"/>
          <w:i w:val="false"/>
          <w:color w:val="000000"/>
          <w:sz w:val="28"/>
        </w:rPr>
        <w:t>
      2) мемлекеттік электрондық ақпараттық ресурстарға және мемлекеттік ақпараттық жүйелерге жеке және заңды тұлғалардың қол жеткізуін ұйымдастырады.</w:t>
      </w:r>
    </w:p>
    <w:bookmarkEnd w:id="148"/>
    <w:bookmarkStart w:name="z155" w:id="149"/>
    <w:p>
      <w:pPr>
        <w:spacing w:after="0"/>
        <w:ind w:left="0"/>
        <w:jc w:val="both"/>
      </w:pPr>
      <w:r>
        <w:rPr>
          <w:rFonts w:ascii="Times New Roman"/>
          <w:b w:val="false"/>
          <w:i w:val="false"/>
          <w:color w:val="000000"/>
          <w:sz w:val="28"/>
        </w:rPr>
        <w:t>
      24. Міндеті: мақта саласын дамыту саласындағы іске асыру және бақылау функцияларын орындау.</w:t>
      </w:r>
    </w:p>
    <w:bookmarkEnd w:id="149"/>
    <w:bookmarkStart w:name="z156" w:id="150"/>
    <w:p>
      <w:pPr>
        <w:spacing w:after="0"/>
        <w:ind w:left="0"/>
        <w:jc w:val="both"/>
      </w:pPr>
      <w:r>
        <w:rPr>
          <w:rFonts w:ascii="Times New Roman"/>
          <w:b w:val="false"/>
          <w:i w:val="false"/>
          <w:color w:val="000000"/>
          <w:sz w:val="28"/>
        </w:rPr>
        <w:t xml:space="preserve">
      Функциялары: </w:t>
      </w:r>
    </w:p>
    <w:bookmarkEnd w:id="150"/>
    <w:bookmarkStart w:name="z157" w:id="151"/>
    <w:p>
      <w:pPr>
        <w:spacing w:after="0"/>
        <w:ind w:left="0"/>
        <w:jc w:val="both"/>
      </w:pPr>
      <w:r>
        <w:rPr>
          <w:rFonts w:ascii="Times New Roman"/>
          <w:b w:val="false"/>
          <w:i w:val="false"/>
          <w:color w:val="000000"/>
          <w:sz w:val="28"/>
        </w:rPr>
        <w:t xml:space="preserve">
      1) мақта саласын дамыту саласындағы мемлекеттік саясатты іске асыруды қамтамасыз етеді; </w:t>
      </w:r>
    </w:p>
    <w:bookmarkEnd w:id="151"/>
    <w:bookmarkStart w:name="z158" w:id="152"/>
    <w:p>
      <w:pPr>
        <w:spacing w:after="0"/>
        <w:ind w:left="0"/>
        <w:jc w:val="both"/>
      </w:pPr>
      <w:r>
        <w:rPr>
          <w:rFonts w:ascii="Times New Roman"/>
          <w:b w:val="false"/>
          <w:i w:val="false"/>
          <w:color w:val="000000"/>
          <w:sz w:val="28"/>
        </w:rPr>
        <w:t>
      2) мақта тұқымының мемлекеттік ресурстарын қалыптастыруды және басқаруды қамтамасыз етеді;</w:t>
      </w:r>
    </w:p>
    <w:bookmarkEnd w:id="152"/>
    <w:bookmarkStart w:name="z159" w:id="153"/>
    <w:p>
      <w:pPr>
        <w:spacing w:after="0"/>
        <w:ind w:left="0"/>
        <w:jc w:val="both"/>
      </w:pPr>
      <w:r>
        <w:rPr>
          <w:rFonts w:ascii="Times New Roman"/>
          <w:b w:val="false"/>
          <w:i w:val="false"/>
          <w:color w:val="000000"/>
          <w:sz w:val="28"/>
        </w:rPr>
        <w:t>
      3) мақта нарығының мониторингін жүргізеді;</w:t>
      </w:r>
    </w:p>
    <w:bookmarkEnd w:id="153"/>
    <w:bookmarkStart w:name="z160" w:id="154"/>
    <w:p>
      <w:pPr>
        <w:spacing w:after="0"/>
        <w:ind w:left="0"/>
        <w:jc w:val="both"/>
      </w:pPr>
      <w:r>
        <w:rPr>
          <w:rFonts w:ascii="Times New Roman"/>
          <w:b w:val="false"/>
          <w:i w:val="false"/>
          <w:color w:val="000000"/>
          <w:sz w:val="28"/>
        </w:rPr>
        <w:t>
      4) мақта өңдеу ұйымын уақытша басқаруды енгізу туралы шешім қабылдайды;</w:t>
      </w:r>
    </w:p>
    <w:bookmarkEnd w:id="154"/>
    <w:bookmarkStart w:name="z161" w:id="155"/>
    <w:p>
      <w:pPr>
        <w:spacing w:after="0"/>
        <w:ind w:left="0"/>
        <w:jc w:val="both"/>
      </w:pPr>
      <w:r>
        <w:rPr>
          <w:rFonts w:ascii="Times New Roman"/>
          <w:b w:val="false"/>
          <w:i w:val="false"/>
          <w:color w:val="000000"/>
          <w:sz w:val="28"/>
        </w:rPr>
        <w:t>
      5) мақта тұқымының мемлекеттік ресурстарының сандық-сапалық жай-күйін бақылауды жүзеге асырады;</w:t>
      </w:r>
    </w:p>
    <w:bookmarkEnd w:id="155"/>
    <w:bookmarkStart w:name="z162" w:id="156"/>
    <w:p>
      <w:pPr>
        <w:spacing w:after="0"/>
        <w:ind w:left="0"/>
        <w:jc w:val="both"/>
      </w:pPr>
      <w:r>
        <w:rPr>
          <w:rFonts w:ascii="Times New Roman"/>
          <w:b w:val="false"/>
          <w:i w:val="false"/>
          <w:color w:val="000000"/>
          <w:sz w:val="28"/>
        </w:rPr>
        <w:t>
      6) мақта өңдеу ұйымдарының мақта қолхаттарын беру, олардың айналымы, жою және өтеу қағидаларын сақтауына бақылауды жүзеге асырады;</w:t>
      </w:r>
    </w:p>
    <w:bookmarkEnd w:id="156"/>
    <w:bookmarkStart w:name="z163" w:id="157"/>
    <w:p>
      <w:pPr>
        <w:spacing w:after="0"/>
        <w:ind w:left="0"/>
        <w:jc w:val="both"/>
      </w:pPr>
      <w:r>
        <w:rPr>
          <w:rFonts w:ascii="Times New Roman"/>
          <w:b w:val="false"/>
          <w:i w:val="false"/>
          <w:color w:val="000000"/>
          <w:sz w:val="28"/>
        </w:rPr>
        <w:t>
      7) сарапшы ұйымның мақта талшығының сапасына сараптама жүргізу және мақта талшығының сапа паспортын беру ережелерін сақтауын жыл сайынғы бақылау.</w:t>
      </w:r>
    </w:p>
    <w:bookmarkEnd w:id="157"/>
    <w:bookmarkStart w:name="z164" w:id="158"/>
    <w:p>
      <w:pPr>
        <w:spacing w:after="0"/>
        <w:ind w:left="0"/>
        <w:jc w:val="both"/>
      </w:pPr>
      <w:r>
        <w:rPr>
          <w:rFonts w:ascii="Times New Roman"/>
          <w:b w:val="false"/>
          <w:i w:val="false"/>
          <w:color w:val="000000"/>
          <w:sz w:val="28"/>
        </w:rPr>
        <w:t>
      25. Міндеті: машиналар мен жабдықтардың қауіпсіздігі саласындағы бақылау функцияларын орындау.</w:t>
      </w:r>
    </w:p>
    <w:bookmarkEnd w:id="158"/>
    <w:bookmarkStart w:name="z165" w:id="159"/>
    <w:p>
      <w:pPr>
        <w:spacing w:after="0"/>
        <w:ind w:left="0"/>
        <w:jc w:val="both"/>
      </w:pPr>
      <w:r>
        <w:rPr>
          <w:rFonts w:ascii="Times New Roman"/>
          <w:b w:val="false"/>
          <w:i w:val="false"/>
          <w:color w:val="000000"/>
          <w:sz w:val="28"/>
        </w:rPr>
        <w:t xml:space="preserve">
      Функциялары: </w:t>
      </w:r>
    </w:p>
    <w:bookmarkEnd w:id="159"/>
    <w:bookmarkStart w:name="z166" w:id="160"/>
    <w:p>
      <w:pPr>
        <w:spacing w:after="0"/>
        <w:ind w:left="0"/>
        <w:jc w:val="both"/>
      </w:pPr>
      <w:r>
        <w:rPr>
          <w:rFonts w:ascii="Times New Roman"/>
          <w:b w:val="false"/>
          <w:i w:val="false"/>
          <w:color w:val="000000"/>
          <w:sz w:val="28"/>
        </w:rPr>
        <w:t>
      1) өз құзыреті шегінде Қазақстан Республикасының машиналар мен жабдықтардың қауіпсіздігі саласындағы заңнамасында белгіленген талаптардың сақталуын мемлекеттік бақылауды және қадағалауды жүзеге асырады;</w:t>
      </w:r>
    </w:p>
    <w:bookmarkEnd w:id="160"/>
    <w:bookmarkStart w:name="z167" w:id="161"/>
    <w:p>
      <w:pPr>
        <w:spacing w:after="0"/>
        <w:ind w:left="0"/>
        <w:jc w:val="both"/>
      </w:pPr>
      <w:r>
        <w:rPr>
          <w:rFonts w:ascii="Times New Roman"/>
          <w:b w:val="false"/>
          <w:i w:val="false"/>
          <w:color w:val="000000"/>
          <w:sz w:val="28"/>
        </w:rPr>
        <w:t>
      2) осы Заңда және техникалық регламенттерде белгіленген қауіпсіздік талаптарына сәйкес келмейтін машиналар мен жабдықтарды жасауды, өткізуді және олардың нарықтағы айналысын тоқтата тұру туралы нұсқамалар береді.</w:t>
      </w:r>
    </w:p>
    <w:bookmarkEnd w:id="161"/>
    <w:bookmarkStart w:name="z168" w:id="162"/>
    <w:p>
      <w:pPr>
        <w:spacing w:after="0"/>
        <w:ind w:left="0"/>
        <w:jc w:val="both"/>
      </w:pPr>
      <w:r>
        <w:rPr>
          <w:rFonts w:ascii="Times New Roman"/>
          <w:b w:val="false"/>
          <w:i w:val="false"/>
          <w:color w:val="000000"/>
          <w:sz w:val="28"/>
        </w:rPr>
        <w:t>
      26. Міндеті: биоотын өндірісі және айналымы саласындағы іске асыру және бақылау функцияларын орындау.</w:t>
      </w:r>
    </w:p>
    <w:bookmarkEnd w:id="162"/>
    <w:bookmarkStart w:name="z169" w:id="163"/>
    <w:p>
      <w:pPr>
        <w:spacing w:after="0"/>
        <w:ind w:left="0"/>
        <w:jc w:val="both"/>
      </w:pPr>
      <w:r>
        <w:rPr>
          <w:rFonts w:ascii="Times New Roman"/>
          <w:b w:val="false"/>
          <w:i w:val="false"/>
          <w:color w:val="000000"/>
          <w:sz w:val="28"/>
        </w:rPr>
        <w:t xml:space="preserve">
      Функциялары: </w:t>
      </w:r>
    </w:p>
    <w:bookmarkEnd w:id="163"/>
    <w:bookmarkStart w:name="z170" w:id="164"/>
    <w:p>
      <w:pPr>
        <w:spacing w:after="0"/>
        <w:ind w:left="0"/>
        <w:jc w:val="both"/>
      </w:pPr>
      <w:r>
        <w:rPr>
          <w:rFonts w:ascii="Times New Roman"/>
          <w:b w:val="false"/>
          <w:i w:val="false"/>
          <w:color w:val="000000"/>
          <w:sz w:val="28"/>
        </w:rPr>
        <w:t xml:space="preserve">
      1) өз құзыреті шегінде биоотын өндірісін мемлекеттік реттеу саласындағы мемлекеттік саясатты іске асырады; </w:t>
      </w:r>
    </w:p>
    <w:bookmarkEnd w:id="164"/>
    <w:bookmarkStart w:name="z171" w:id="165"/>
    <w:p>
      <w:pPr>
        <w:spacing w:after="0"/>
        <w:ind w:left="0"/>
        <w:jc w:val="both"/>
      </w:pPr>
      <w:r>
        <w:rPr>
          <w:rFonts w:ascii="Times New Roman"/>
          <w:b w:val="false"/>
          <w:i w:val="false"/>
          <w:color w:val="000000"/>
          <w:sz w:val="28"/>
        </w:rPr>
        <w:t>
      2) биоотын өндірісі мониторингін жүргізеді;</w:t>
      </w:r>
    </w:p>
    <w:bookmarkEnd w:id="165"/>
    <w:bookmarkStart w:name="z172" w:id="166"/>
    <w:p>
      <w:pPr>
        <w:spacing w:after="0"/>
        <w:ind w:left="0"/>
        <w:jc w:val="both"/>
      </w:pPr>
      <w:r>
        <w:rPr>
          <w:rFonts w:ascii="Times New Roman"/>
          <w:b w:val="false"/>
          <w:i w:val="false"/>
          <w:color w:val="000000"/>
          <w:sz w:val="28"/>
        </w:rPr>
        <w:t>
      3) биоотын өндірісі саласында мемлекеттік бақылауды жүзеге асырады.</w:t>
      </w:r>
    </w:p>
    <w:bookmarkEnd w:id="166"/>
    <w:bookmarkStart w:name="z173" w:id="167"/>
    <w:p>
      <w:pPr>
        <w:spacing w:after="0"/>
        <w:ind w:left="0"/>
        <w:jc w:val="both"/>
      </w:pPr>
      <w:r>
        <w:rPr>
          <w:rFonts w:ascii="Times New Roman"/>
          <w:b w:val="false"/>
          <w:i w:val="false"/>
          <w:color w:val="000000"/>
          <w:sz w:val="28"/>
        </w:rPr>
        <w:t>
      27. Міндеті: мемлекеттік мүлік саласындағы іске асыру және бақылау функцияларын орындау.</w:t>
      </w:r>
    </w:p>
    <w:bookmarkEnd w:id="167"/>
    <w:bookmarkStart w:name="z174" w:id="168"/>
    <w:p>
      <w:pPr>
        <w:spacing w:after="0"/>
        <w:ind w:left="0"/>
        <w:jc w:val="both"/>
      </w:pPr>
      <w:r>
        <w:rPr>
          <w:rFonts w:ascii="Times New Roman"/>
          <w:b w:val="false"/>
          <w:i w:val="false"/>
          <w:color w:val="000000"/>
          <w:sz w:val="28"/>
        </w:rPr>
        <w:t>
      Функциялары:</w:t>
      </w:r>
    </w:p>
    <w:bookmarkEnd w:id="168"/>
    <w:bookmarkStart w:name="z175" w:id="169"/>
    <w:p>
      <w:pPr>
        <w:spacing w:after="0"/>
        <w:ind w:left="0"/>
        <w:jc w:val="both"/>
      </w:pPr>
      <w:r>
        <w:rPr>
          <w:rFonts w:ascii="Times New Roman"/>
          <w:b w:val="false"/>
          <w:i w:val="false"/>
          <w:color w:val="000000"/>
          <w:sz w:val="28"/>
        </w:rPr>
        <w:t>
      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w:t>
      </w:r>
    </w:p>
    <w:bookmarkEnd w:id="169"/>
    <w:bookmarkStart w:name="z176" w:id="170"/>
    <w:p>
      <w:pPr>
        <w:spacing w:after="0"/>
        <w:ind w:left="0"/>
        <w:jc w:val="both"/>
      </w:pPr>
      <w:r>
        <w:rPr>
          <w:rFonts w:ascii="Times New Roman"/>
          <w:b w:val="false"/>
          <w:i w:val="false"/>
          <w:color w:val="000000"/>
          <w:sz w:val="28"/>
        </w:rPr>
        <w:t>
      2) республикалық заңды тұлғалардың мүлікті сақтауын және республикалық мемлекеттік кәсіпорындарының дамыту жоспарларын орындауын бақылауды жүзеге асырады;</w:t>
      </w:r>
    </w:p>
    <w:bookmarkEnd w:id="170"/>
    <w:bookmarkStart w:name="z177" w:id="171"/>
    <w:p>
      <w:pPr>
        <w:spacing w:after="0"/>
        <w:ind w:left="0"/>
        <w:jc w:val="both"/>
      </w:pPr>
      <w:r>
        <w:rPr>
          <w:rFonts w:ascii="Times New Roman"/>
          <w:b w:val="false"/>
          <w:i w:val="false"/>
          <w:color w:val="000000"/>
          <w:sz w:val="28"/>
        </w:rPr>
        <w:t>
      3) тиісті саладағы республикалық мемлекеттік кәсіпорындардың, мемлекет бақылайтын акционерлік қоғамдардың және жауапкершілігі шектеулі серіктестіктердің дамыту жоспарларын орындауларын бақылауды және талдауды жүзеге асырады.</w:t>
      </w:r>
    </w:p>
    <w:bookmarkEnd w:id="171"/>
    <w:bookmarkStart w:name="z178" w:id="172"/>
    <w:p>
      <w:pPr>
        <w:spacing w:after="0"/>
        <w:ind w:left="0"/>
        <w:jc w:val="both"/>
      </w:pPr>
      <w:r>
        <w:rPr>
          <w:rFonts w:ascii="Times New Roman"/>
          <w:b w:val="false"/>
          <w:i w:val="false"/>
          <w:color w:val="000000"/>
          <w:sz w:val="28"/>
        </w:rPr>
        <w:t xml:space="preserve">
      28. Негізгі міндеттерді іске асыру және өзінің функцияларын жүзеге асыру үшін Комитет өз құзыреті шегінде заңнамада белгіленген тәртіпте мынадай құқықтар мен міндеттерді: </w:t>
      </w:r>
    </w:p>
    <w:bookmarkEnd w:id="172"/>
    <w:bookmarkStart w:name="z179" w:id="173"/>
    <w:p>
      <w:pPr>
        <w:spacing w:after="0"/>
        <w:ind w:left="0"/>
        <w:jc w:val="both"/>
      </w:pPr>
      <w:r>
        <w:rPr>
          <w:rFonts w:ascii="Times New Roman"/>
          <w:b w:val="false"/>
          <w:i w:val="false"/>
          <w:color w:val="000000"/>
          <w:sz w:val="28"/>
        </w:rPr>
        <w:t xml:space="preserve">
      1) мемлекеттік фитосанитариялық бақылауды жүзеге асыру мақсатында мемлекеттік фитосанитариялық бақылау объектілеріне барады; </w:t>
      </w:r>
    </w:p>
    <w:bookmarkEnd w:id="173"/>
    <w:bookmarkStart w:name="z180" w:id="174"/>
    <w:p>
      <w:pPr>
        <w:spacing w:after="0"/>
        <w:ind w:left="0"/>
        <w:jc w:val="both"/>
      </w:pPr>
      <w:r>
        <w:rPr>
          <w:rFonts w:ascii="Times New Roman"/>
          <w:b w:val="false"/>
          <w:i w:val="false"/>
          <w:color w:val="000000"/>
          <w:sz w:val="28"/>
        </w:rPr>
        <w:t>
      2) реттелетін салада Қазақстан Республикасы заңнамасы бұзылса, анықталған бұзушылықтарды түзету туралы жеке және заңды тұлғаларға нұсқама шығарады;</w:t>
      </w:r>
    </w:p>
    <w:bookmarkEnd w:id="174"/>
    <w:bookmarkStart w:name="z181" w:id="175"/>
    <w:p>
      <w:pPr>
        <w:spacing w:after="0"/>
        <w:ind w:left="0"/>
        <w:jc w:val="both"/>
      </w:pPr>
      <w:r>
        <w:rPr>
          <w:rFonts w:ascii="Times New Roman"/>
          <w:b w:val="false"/>
          <w:i w:val="false"/>
          <w:color w:val="000000"/>
          <w:sz w:val="28"/>
        </w:rPr>
        <w:t>
      3) карантиндік объектілер анықталған ерекше жағдайларда дара кәсіпкерлер мен заңды тұлғалардың қызметін сот шешімінсіз үш күннен аспайтын мерзімге, көрсетілген мерзімде сотқа қызметті тоқтата тұру немесе тыйым салу туралы талап арызды міндетті түрде ұсына отырып, тоқтата тұрады. Бұл орайда қызметке тыйым салу немесе оны тоқтата тұру туралы акт сот шешімі шығарылғанға дейін қолданыста болады;</w:t>
      </w:r>
    </w:p>
    <w:bookmarkEnd w:id="175"/>
    <w:bookmarkStart w:name="z182" w:id="176"/>
    <w:p>
      <w:pPr>
        <w:spacing w:after="0"/>
        <w:ind w:left="0"/>
        <w:jc w:val="both"/>
      </w:pPr>
      <w:r>
        <w:rPr>
          <w:rFonts w:ascii="Times New Roman"/>
          <w:b w:val="false"/>
          <w:i w:val="false"/>
          <w:color w:val="000000"/>
          <w:sz w:val="28"/>
        </w:rPr>
        <w:t>
      4) реттелетін салада әкімшілік құқық бұзушылық туралы хаттамалар толтырады, реттелетін салада Қазақстан Республикасының заңнамасы бұзылған жағдайда тұлғаларды әкімшілік жауапкершілікке тартады;</w:t>
      </w:r>
    </w:p>
    <w:bookmarkEnd w:id="176"/>
    <w:bookmarkStart w:name="z183" w:id="177"/>
    <w:p>
      <w:pPr>
        <w:spacing w:after="0"/>
        <w:ind w:left="0"/>
        <w:jc w:val="both"/>
      </w:pPr>
      <w:r>
        <w:rPr>
          <w:rFonts w:ascii="Times New Roman"/>
          <w:b w:val="false"/>
          <w:i w:val="false"/>
          <w:color w:val="000000"/>
          <w:sz w:val="28"/>
        </w:rPr>
        <w:t>
      5) карантинге жатқызылған өнім мен өсімдіктер карантині жөніндегі бақылау және қадағалау объектілерін тексеріп қарау, қарап тексеру, фитосанитариялық сараптама жүргізу және қажет болған жағдайда, залалсыздандыру кезеңінде, сондай-ақ оларды фитосанитариялық не карантиндік сертификатсыз тасымалдау кезінде немесе олар фитосанитариялық талаптарға сәйкес келмеген жағдайда Қазақстан Республикасының заңнамасында белгіленген тәртіппен кідіртеді;</w:t>
      </w:r>
    </w:p>
    <w:bookmarkEnd w:id="177"/>
    <w:bookmarkStart w:name="z184" w:id="178"/>
    <w:p>
      <w:pPr>
        <w:spacing w:after="0"/>
        <w:ind w:left="0"/>
        <w:jc w:val="both"/>
      </w:pPr>
      <w:r>
        <w:rPr>
          <w:rFonts w:ascii="Times New Roman"/>
          <w:b w:val="false"/>
          <w:i w:val="false"/>
          <w:color w:val="000000"/>
          <w:sz w:val="28"/>
        </w:rPr>
        <w:t>
      6) басқа мемлекеттерден әкелінетін, олардың фитосанитариялық жай-күйлері туралы мәліметтер зерттелмеген, сондай-ақ тиісті халықаралық ұйымдардан алынған ақпараттарды қоса алғанда қолда бар ақпараттардың және басқа мемлекеттер қолданатын фитосанитариялық шаралар туралы ақпараттардың негізінде жасалған ғылыми негіздемелері жеткіліксіз болғанда карантинге жатқызылған өнімдерге қатысты уақытша карантиндік шараларды қолданады (енгізеді);</w:t>
      </w:r>
    </w:p>
    <w:bookmarkEnd w:id="178"/>
    <w:bookmarkStart w:name="z185" w:id="179"/>
    <w:p>
      <w:pPr>
        <w:spacing w:after="0"/>
        <w:ind w:left="0"/>
        <w:jc w:val="both"/>
      </w:pPr>
      <w:r>
        <w:rPr>
          <w:rFonts w:ascii="Times New Roman"/>
          <w:b w:val="false"/>
          <w:i w:val="false"/>
          <w:color w:val="000000"/>
          <w:sz w:val="28"/>
        </w:rPr>
        <w:t>
      7) өсімдіктер карантині саласындағы мемлекеттік бақылау объектілеріне баруға және оларда Қазақстан Республикасының заңдары, Қазақстан Республикасы Президентінің жарлықтары мен Қазақстан Республикасы Үкіметінің қаулылары талаптарының сақталуы тұрғысынан зерттеп-қарауды жүргізуге, Қазақстан Республикасының заңнамасында белгіленген тәртіппен өз өкілеттіктерін жүзеге асыру үшін қажетті ақпарат алуға;</w:t>
      </w:r>
    </w:p>
    <w:bookmarkEnd w:id="179"/>
    <w:bookmarkStart w:name="z186" w:id="180"/>
    <w:p>
      <w:pPr>
        <w:spacing w:after="0"/>
        <w:ind w:left="0"/>
        <w:jc w:val="both"/>
      </w:pPr>
      <w:r>
        <w:rPr>
          <w:rFonts w:ascii="Times New Roman"/>
          <w:b w:val="false"/>
          <w:i w:val="false"/>
          <w:color w:val="000000"/>
          <w:sz w:val="28"/>
        </w:rPr>
        <w:t>
      8) зертханалық сараптама жүргізу үшін карантинге жатқызылған өнімдердің үлгілерін алады;</w:t>
      </w:r>
    </w:p>
    <w:bookmarkEnd w:id="180"/>
    <w:bookmarkStart w:name="z187" w:id="181"/>
    <w:p>
      <w:pPr>
        <w:spacing w:after="0"/>
        <w:ind w:left="0"/>
        <w:jc w:val="both"/>
      </w:pPr>
      <w:r>
        <w:rPr>
          <w:rFonts w:ascii="Times New Roman"/>
          <w:b w:val="false"/>
          <w:i w:val="false"/>
          <w:color w:val="000000"/>
          <w:sz w:val="28"/>
        </w:rPr>
        <w:t>
      9) реттелетін салада Қазақстан Республикасы заңнамасында белгіленген жағдайда, арыз талаптармен сотқа жүгінеді, оларды қарауға қатысады;</w:t>
      </w:r>
    </w:p>
    <w:bookmarkEnd w:id="181"/>
    <w:bookmarkStart w:name="z188" w:id="182"/>
    <w:p>
      <w:pPr>
        <w:spacing w:after="0"/>
        <w:ind w:left="0"/>
        <w:jc w:val="both"/>
      </w:pPr>
      <w:r>
        <w:rPr>
          <w:rFonts w:ascii="Times New Roman"/>
          <w:b w:val="false"/>
          <w:i w:val="false"/>
          <w:color w:val="000000"/>
          <w:sz w:val="28"/>
        </w:rPr>
        <w:t>
      10) шикі мақта өндіретін, шикі мақтаны мақта талшығына алғаш өңдейтін, шикі мақтаны сақтайтын өндіріс объектілеріне, астықты өндіру, сақтау және қайта өңдеу орнына (қызметтік куәлігін және құқықтық статистика және арнайы есепке алу жөніндегі органдарында тіркелгені жөнінде белгісі бар актіні көрсеткен жағдайда) кедергісіз кіреді, сондай-ақ мақта және астық нарықтарына мемлекеттік бақылау және мониторинг жүргізуге керекті ақпаратты алады;</w:t>
      </w:r>
    </w:p>
    <w:bookmarkEnd w:id="182"/>
    <w:bookmarkStart w:name="z189" w:id="183"/>
    <w:p>
      <w:pPr>
        <w:spacing w:after="0"/>
        <w:ind w:left="0"/>
        <w:jc w:val="both"/>
      </w:pPr>
      <w:r>
        <w:rPr>
          <w:rFonts w:ascii="Times New Roman"/>
          <w:b w:val="false"/>
          <w:i w:val="false"/>
          <w:color w:val="000000"/>
          <w:sz w:val="28"/>
        </w:rPr>
        <w:t>
      11) мақта қолхаттарын беру арқылы қойма қызметі бойынша қызметтер көрсету жөніндегі қызметті жүзеге асыру құқығына арналған лицензияның күшін тоқтата тұру және (немесе) одан айыру туралы облыстың (республикалық маңызы бар қаланың, астананың) тиісті жергілікті атқарушы органына ұсыныстар енгізеді;</w:t>
      </w:r>
    </w:p>
    <w:bookmarkEnd w:id="183"/>
    <w:bookmarkStart w:name="z190" w:id="184"/>
    <w:p>
      <w:pPr>
        <w:spacing w:after="0"/>
        <w:ind w:left="0"/>
        <w:jc w:val="both"/>
      </w:pPr>
      <w:r>
        <w:rPr>
          <w:rFonts w:ascii="Times New Roman"/>
          <w:b w:val="false"/>
          <w:i w:val="false"/>
          <w:color w:val="000000"/>
          <w:sz w:val="28"/>
        </w:rPr>
        <w:t>
      12) асыл тұқымды мал шаруашылығы саласындағы субъектілердегі, бюджеттік субсидиялар алған жеке және заңды тұлғалардағы селекциялық және асыл тұқымдық жұмыстың жай-күйіне, оны есепке алуға және оның есептілігіне мемлекеттік бақылауды жүзеге асырады;</w:t>
      </w:r>
    </w:p>
    <w:bookmarkEnd w:id="184"/>
    <w:bookmarkStart w:name="z191" w:id="185"/>
    <w:p>
      <w:pPr>
        <w:spacing w:after="0"/>
        <w:ind w:left="0"/>
        <w:jc w:val="both"/>
      </w:pPr>
      <w:r>
        <w:rPr>
          <w:rFonts w:ascii="Times New Roman"/>
          <w:b w:val="false"/>
          <w:i w:val="false"/>
          <w:color w:val="000000"/>
          <w:sz w:val="28"/>
        </w:rPr>
        <w:t>
      13) асыл тұқымды мал шаруашылығы саласындағы субъектілердің малды күтіп-бағу, азықтандыру, сондай-ақ асыл тұқымды өнiмдi (материалды) сақтау шарттарының Қазақстан Республикасы заңнамасының талаптарына сәйкестігін мемлекеттік бақылауды жүзеге асырады;</w:t>
      </w:r>
    </w:p>
    <w:bookmarkEnd w:id="185"/>
    <w:bookmarkStart w:name="z192" w:id="186"/>
    <w:p>
      <w:pPr>
        <w:spacing w:after="0"/>
        <w:ind w:left="0"/>
        <w:jc w:val="both"/>
      </w:pPr>
      <w:r>
        <w:rPr>
          <w:rFonts w:ascii="Times New Roman"/>
          <w:b w:val="false"/>
          <w:i w:val="false"/>
          <w:color w:val="000000"/>
          <w:sz w:val="28"/>
        </w:rPr>
        <w:t>
      14) асыл тұқымды мал шаруашылығы саласындағы субъектілер көрсететін малды бағалау және өсімін молайту жөніндегі қызметтердің сапасын мемлекеттік бақылауды жүзеге асырады;</w:t>
      </w:r>
    </w:p>
    <w:bookmarkEnd w:id="186"/>
    <w:bookmarkStart w:name="z193" w:id="187"/>
    <w:p>
      <w:pPr>
        <w:spacing w:after="0"/>
        <w:ind w:left="0"/>
        <w:jc w:val="both"/>
      </w:pPr>
      <w:r>
        <w:rPr>
          <w:rFonts w:ascii="Times New Roman"/>
          <w:b w:val="false"/>
          <w:i w:val="false"/>
          <w:color w:val="000000"/>
          <w:sz w:val="28"/>
        </w:rPr>
        <w:t>
      15) бюджет қаражаты есебінен сатып алынған асыл тұқымды малды жеке және заңды тұлғалардың пайдалануы тәртібіне мемлекеттік бақылауды жүзеге асырады;</w:t>
      </w:r>
    </w:p>
    <w:bookmarkEnd w:id="187"/>
    <w:bookmarkStart w:name="z194" w:id="188"/>
    <w:p>
      <w:pPr>
        <w:spacing w:after="0"/>
        <w:ind w:left="0"/>
        <w:jc w:val="both"/>
      </w:pPr>
      <w:r>
        <w:rPr>
          <w:rFonts w:ascii="Times New Roman"/>
          <w:b w:val="false"/>
          <w:i w:val="false"/>
          <w:color w:val="000000"/>
          <w:sz w:val="28"/>
        </w:rPr>
        <w:t>
      16) өткізілетін өнімге (материалға) асыл тұқымды мал зауыты, асыл тұқымды шаруашылықтар, асыл тұқымды мал орталықтары, дистрибьютерлік орталықтар, асыл тұқымдық репродукторлар және ірі қара малдың тұқымдары бойынша республикалық палаталар беретін асыл тұқымдық куәліктерде көрсетілген деректердің дұрыстығын тексереді;</w:t>
      </w:r>
    </w:p>
    <w:bookmarkEnd w:id="188"/>
    <w:bookmarkStart w:name="z195" w:id="189"/>
    <w:p>
      <w:pPr>
        <w:spacing w:after="0"/>
        <w:ind w:left="0"/>
        <w:jc w:val="both"/>
      </w:pPr>
      <w:r>
        <w:rPr>
          <w:rFonts w:ascii="Times New Roman"/>
          <w:b w:val="false"/>
          <w:i w:val="false"/>
          <w:color w:val="000000"/>
          <w:sz w:val="28"/>
        </w:rPr>
        <w:t>
      17) Әкімшілік құқық бұзушылық туралы Қазақстан Республикасының кодексінде көзделген тәртіппен асыл тұқымды мал шаруашылығы саласындағы әкімшілік құқық бұзушылық туралы істерді қарайды және әкімшілік жазалар қолданады;</w:t>
      </w:r>
    </w:p>
    <w:bookmarkEnd w:id="189"/>
    <w:bookmarkStart w:name="z196" w:id="190"/>
    <w:p>
      <w:pPr>
        <w:spacing w:after="0"/>
        <w:ind w:left="0"/>
        <w:jc w:val="both"/>
      </w:pPr>
      <w:r>
        <w:rPr>
          <w:rFonts w:ascii="Times New Roman"/>
          <w:b w:val="false"/>
          <w:i w:val="false"/>
          <w:color w:val="000000"/>
          <w:sz w:val="28"/>
        </w:rPr>
        <w:t xml:space="preserve">
      18) "Әкімшілік рәсімдер туралы" 2000 жылғы 1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тұлғалардан асыл тұқымды мал шаруашылығы саласындағы қызметті бастағаны туралы хабарламаларды қабылдайды;</w:t>
      </w:r>
    </w:p>
    <w:bookmarkEnd w:id="190"/>
    <w:bookmarkStart w:name="z197" w:id="191"/>
    <w:p>
      <w:pPr>
        <w:spacing w:after="0"/>
        <w:ind w:left="0"/>
        <w:jc w:val="both"/>
      </w:pPr>
      <w:r>
        <w:rPr>
          <w:rFonts w:ascii="Times New Roman"/>
          <w:b w:val="false"/>
          <w:i w:val="false"/>
          <w:color w:val="000000"/>
          <w:sz w:val="28"/>
        </w:rPr>
        <w:t>
      19)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ұсынуға;</w:t>
      </w:r>
    </w:p>
    <w:bookmarkEnd w:id="191"/>
    <w:bookmarkStart w:name="z198" w:id="192"/>
    <w:p>
      <w:pPr>
        <w:spacing w:after="0"/>
        <w:ind w:left="0"/>
        <w:jc w:val="both"/>
      </w:pPr>
      <w:r>
        <w:rPr>
          <w:rFonts w:ascii="Times New Roman"/>
          <w:b w:val="false"/>
          <w:i w:val="false"/>
          <w:color w:val="000000"/>
          <w:sz w:val="28"/>
        </w:rPr>
        <w:t>
      20) Комитет қызметкерлерінің әкімшілік мемлекеттік қызметшілер этикасы нормаларын сақтауын қамтамасыз етеді;</w:t>
      </w:r>
    </w:p>
    <w:bookmarkEnd w:id="192"/>
    <w:bookmarkStart w:name="z199" w:id="193"/>
    <w:p>
      <w:pPr>
        <w:spacing w:after="0"/>
        <w:ind w:left="0"/>
        <w:jc w:val="both"/>
      </w:pPr>
      <w:r>
        <w:rPr>
          <w:rFonts w:ascii="Times New Roman"/>
          <w:b w:val="false"/>
          <w:i w:val="false"/>
          <w:color w:val="000000"/>
          <w:sz w:val="28"/>
        </w:rPr>
        <w:t>
      21) Комитеттің аумақтық бөлімшелерінің және бағынысты ұйымдардың қызметтеріне бақылауды жүзеге асырады;</w:t>
      </w:r>
    </w:p>
    <w:bookmarkEnd w:id="193"/>
    <w:bookmarkStart w:name="z200" w:id="194"/>
    <w:p>
      <w:pPr>
        <w:spacing w:after="0"/>
        <w:ind w:left="0"/>
        <w:jc w:val="both"/>
      </w:pPr>
      <w:r>
        <w:rPr>
          <w:rFonts w:ascii="Times New Roman"/>
          <w:b w:val="false"/>
          <w:i w:val="false"/>
          <w:color w:val="000000"/>
          <w:sz w:val="28"/>
        </w:rPr>
        <w:t>
      22) реттелетін салада Қазақстан Республикасы заңнамаларында көзделген өзге де құқықтарды жүзеге асырады.</w:t>
      </w:r>
    </w:p>
    <w:bookmarkEnd w:id="194"/>
    <w:bookmarkStart w:name="z201" w:id="195"/>
    <w:p>
      <w:pPr>
        <w:spacing w:after="0"/>
        <w:ind w:left="0"/>
        <w:jc w:val="left"/>
      </w:pPr>
      <w:r>
        <w:rPr>
          <w:rFonts w:ascii="Times New Roman"/>
          <w:b/>
          <w:i w:val="false"/>
          <w:color w:val="000000"/>
        </w:rPr>
        <w:t xml:space="preserve"> 3. Комитет қызметін ұйымдастыру</w:t>
      </w:r>
    </w:p>
    <w:bookmarkEnd w:id="195"/>
    <w:bookmarkStart w:name="z202" w:id="196"/>
    <w:p>
      <w:pPr>
        <w:spacing w:after="0"/>
        <w:ind w:left="0"/>
        <w:jc w:val="both"/>
      </w:pPr>
      <w:r>
        <w:rPr>
          <w:rFonts w:ascii="Times New Roman"/>
          <w:b w:val="false"/>
          <w:i w:val="false"/>
          <w:color w:val="000000"/>
          <w:sz w:val="28"/>
        </w:rPr>
        <w:t>
      29. Комитеттің өзінің негізгі міндеттері мен функцияларын іске асыру үшін Қазақстан Республикасының заңнамалық актілеріне, Президентінің актілеріне, Қазақстан Республикасының өзге де нормативтік құқықтық актілеріне сәйкес қажетті өкілеттіктері бар.</w:t>
      </w:r>
    </w:p>
    <w:bookmarkEnd w:id="196"/>
    <w:bookmarkStart w:name="z203" w:id="197"/>
    <w:p>
      <w:pPr>
        <w:spacing w:after="0"/>
        <w:ind w:left="0"/>
        <w:jc w:val="both"/>
      </w:pPr>
      <w:r>
        <w:rPr>
          <w:rFonts w:ascii="Times New Roman"/>
          <w:b w:val="false"/>
          <w:i w:val="false"/>
          <w:color w:val="000000"/>
          <w:sz w:val="28"/>
        </w:rPr>
        <w:t>
      30. Комитетті Қазақстан Республикасының заңнамасына сәйкес қызметке тағайындалатын және қызметтен босатылатын төраға басқарады.</w:t>
      </w:r>
    </w:p>
    <w:bookmarkEnd w:id="197"/>
    <w:bookmarkStart w:name="z204" w:id="198"/>
    <w:p>
      <w:pPr>
        <w:spacing w:after="0"/>
        <w:ind w:left="0"/>
        <w:jc w:val="both"/>
      </w:pPr>
      <w:r>
        <w:rPr>
          <w:rFonts w:ascii="Times New Roman"/>
          <w:b w:val="false"/>
          <w:i w:val="false"/>
          <w:color w:val="000000"/>
          <w:sz w:val="28"/>
        </w:rPr>
        <w:t>
      31. Комитет төрағасының Қазақстан Республикасының заңнамасына сәйкес қызметке тағайындалатын және қызметтен босатылатын орынбасары болады.</w:t>
      </w:r>
    </w:p>
    <w:bookmarkEnd w:id="198"/>
    <w:bookmarkStart w:name="z205" w:id="199"/>
    <w:p>
      <w:pPr>
        <w:spacing w:after="0"/>
        <w:ind w:left="0"/>
        <w:jc w:val="both"/>
      </w:pPr>
      <w:r>
        <w:rPr>
          <w:rFonts w:ascii="Times New Roman"/>
          <w:b w:val="false"/>
          <w:i w:val="false"/>
          <w:color w:val="000000"/>
          <w:sz w:val="28"/>
        </w:rPr>
        <w:t>
      32. Комитет төрағасы Комитеттің қызметіне жалпы басшылық жүргізеді және Комитетке жүктелген міндеттердің орындалуына және оның өз функцияларының жүзеге асырылуына дербес жауапты болады.</w:t>
      </w:r>
    </w:p>
    <w:bookmarkEnd w:id="199"/>
    <w:bookmarkStart w:name="z206" w:id="200"/>
    <w:p>
      <w:pPr>
        <w:spacing w:after="0"/>
        <w:ind w:left="0"/>
        <w:jc w:val="both"/>
      </w:pPr>
      <w:r>
        <w:rPr>
          <w:rFonts w:ascii="Times New Roman"/>
          <w:b w:val="false"/>
          <w:i w:val="false"/>
          <w:color w:val="000000"/>
          <w:sz w:val="28"/>
        </w:rPr>
        <w:t>
      33. Комитет төрағасы Комитеттің құрылымы және штаттық саны бойынша Жауапты хатшыға ұсыныстар енгізеді.</w:t>
      </w:r>
    </w:p>
    <w:bookmarkEnd w:id="200"/>
    <w:bookmarkStart w:name="z207" w:id="201"/>
    <w:p>
      <w:pPr>
        <w:spacing w:after="0"/>
        <w:ind w:left="0"/>
        <w:jc w:val="both"/>
      </w:pPr>
      <w:r>
        <w:rPr>
          <w:rFonts w:ascii="Times New Roman"/>
          <w:b w:val="false"/>
          <w:i w:val="false"/>
          <w:color w:val="000000"/>
          <w:sz w:val="28"/>
        </w:rPr>
        <w:t>
      34. Комитет төрағасы өз құзыреті шегінде:</w:t>
      </w:r>
    </w:p>
    <w:bookmarkEnd w:id="201"/>
    <w:bookmarkStart w:name="z208" w:id="202"/>
    <w:p>
      <w:pPr>
        <w:spacing w:after="0"/>
        <w:ind w:left="0"/>
        <w:jc w:val="both"/>
      </w:pPr>
      <w:r>
        <w:rPr>
          <w:rFonts w:ascii="Times New Roman"/>
          <w:b w:val="false"/>
          <w:i w:val="false"/>
          <w:color w:val="000000"/>
          <w:sz w:val="28"/>
        </w:rPr>
        <w:t>
      1) өзінің орынбасарының міндеттері мен өкілеттіктерін анықтайды;</w:t>
      </w:r>
    </w:p>
    <w:bookmarkEnd w:id="202"/>
    <w:bookmarkStart w:name="z209" w:id="203"/>
    <w:p>
      <w:pPr>
        <w:spacing w:after="0"/>
        <w:ind w:left="0"/>
        <w:jc w:val="both"/>
      </w:pPr>
      <w:r>
        <w:rPr>
          <w:rFonts w:ascii="Times New Roman"/>
          <w:b w:val="false"/>
          <w:i w:val="false"/>
          <w:color w:val="000000"/>
          <w:sz w:val="28"/>
        </w:rPr>
        <w:t>
      2) Комитеттің облыстық және қалалық (Астана, Алматы) аумақтық бөлімшелерінің және ведомстволық бағынысты ұйымдар басшыларының лауазымдық нұсқаулықтарын бекітеді;</w:t>
      </w:r>
    </w:p>
    <w:bookmarkEnd w:id="203"/>
    <w:bookmarkStart w:name="z210" w:id="204"/>
    <w:p>
      <w:pPr>
        <w:spacing w:after="0"/>
        <w:ind w:left="0"/>
        <w:jc w:val="both"/>
      </w:pPr>
      <w:r>
        <w:rPr>
          <w:rFonts w:ascii="Times New Roman"/>
          <w:b w:val="false"/>
          <w:i w:val="false"/>
          <w:color w:val="000000"/>
          <w:sz w:val="28"/>
        </w:rPr>
        <w:t>
      3) Қазақстан Республикасының заңнамасына сәйкес, Комитет орынбасарынан басқа, Комитет қызметкерлерін, сондай-ақ ведомстволық бағынысты ұйымдардың басшыларын және олардың орынбасарларын қызметке тағайындайды және қызметінен босатады;</w:t>
      </w:r>
    </w:p>
    <w:bookmarkEnd w:id="204"/>
    <w:bookmarkStart w:name="z211" w:id="205"/>
    <w:p>
      <w:pPr>
        <w:spacing w:after="0"/>
        <w:ind w:left="0"/>
        <w:jc w:val="both"/>
      </w:pPr>
      <w:r>
        <w:rPr>
          <w:rFonts w:ascii="Times New Roman"/>
          <w:b w:val="false"/>
          <w:i w:val="false"/>
          <w:color w:val="000000"/>
          <w:sz w:val="28"/>
        </w:rPr>
        <w:t>
      4) Қазақстан Республикасы заңнамасына сәйкес Комитеттің және ведомствоның аумақтық бөлімшелерінің мемлекеттік әкімшілік қызметкерлерінің тиісті лауазымдарына арнайы атақтарды беруге және алып тастауға құқығы бар;</w:t>
      </w:r>
    </w:p>
    <w:bookmarkEnd w:id="205"/>
    <w:bookmarkStart w:name="z212" w:id="206"/>
    <w:p>
      <w:pPr>
        <w:spacing w:after="0"/>
        <w:ind w:left="0"/>
        <w:jc w:val="both"/>
      </w:pPr>
      <w:r>
        <w:rPr>
          <w:rFonts w:ascii="Times New Roman"/>
          <w:b w:val="false"/>
          <w:i w:val="false"/>
          <w:color w:val="000000"/>
          <w:sz w:val="28"/>
        </w:rPr>
        <w:t>
      5) белгіленген заңнамалық тәртіпте Комитет қызметкерлерін және ведомстволық бағынысты ұйымдардың басшыларын және олардың орынбасарларын, мадақтайды және әкімшілік жазаға тартады;</w:t>
      </w:r>
    </w:p>
    <w:bookmarkEnd w:id="206"/>
    <w:bookmarkStart w:name="z213" w:id="207"/>
    <w:p>
      <w:pPr>
        <w:spacing w:after="0"/>
        <w:ind w:left="0"/>
        <w:jc w:val="both"/>
      </w:pPr>
      <w:r>
        <w:rPr>
          <w:rFonts w:ascii="Times New Roman"/>
          <w:b w:val="false"/>
          <w:i w:val="false"/>
          <w:color w:val="000000"/>
          <w:sz w:val="28"/>
        </w:rPr>
        <w:t>
      6) бұйрықтарға қол қояды;</w:t>
      </w:r>
    </w:p>
    <w:bookmarkEnd w:id="207"/>
    <w:bookmarkStart w:name="z214" w:id="208"/>
    <w:p>
      <w:pPr>
        <w:spacing w:after="0"/>
        <w:ind w:left="0"/>
        <w:jc w:val="both"/>
      </w:pPr>
      <w:r>
        <w:rPr>
          <w:rFonts w:ascii="Times New Roman"/>
          <w:b w:val="false"/>
          <w:i w:val="false"/>
          <w:color w:val="000000"/>
          <w:sz w:val="28"/>
        </w:rPr>
        <w:t>
      7) Комитеттің ведомстволық бағынысты ұйымдарының Жарғысын бекітеді;</w:t>
      </w:r>
    </w:p>
    <w:bookmarkEnd w:id="208"/>
    <w:bookmarkStart w:name="z215" w:id="209"/>
    <w:p>
      <w:pPr>
        <w:spacing w:after="0"/>
        <w:ind w:left="0"/>
        <w:jc w:val="both"/>
      </w:pPr>
      <w:r>
        <w:rPr>
          <w:rFonts w:ascii="Times New Roman"/>
          <w:b w:val="false"/>
          <w:i w:val="false"/>
          <w:color w:val="000000"/>
          <w:sz w:val="28"/>
        </w:rPr>
        <w:t>
      8) Комитеттің ведомстволық бағынысты ұйымдарының штаттық санын бекітеді;</w:t>
      </w:r>
    </w:p>
    <w:bookmarkEnd w:id="209"/>
    <w:bookmarkStart w:name="z216" w:id="210"/>
    <w:p>
      <w:pPr>
        <w:spacing w:after="0"/>
        <w:ind w:left="0"/>
        <w:jc w:val="both"/>
      </w:pPr>
      <w:r>
        <w:rPr>
          <w:rFonts w:ascii="Times New Roman"/>
          <w:b w:val="false"/>
          <w:i w:val="false"/>
          <w:color w:val="000000"/>
          <w:sz w:val="28"/>
        </w:rPr>
        <w:t>
      9) Қазақстан Республикасы заңнамасында белгiленген тәртiпте Комитет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w:t>
      </w:r>
    </w:p>
    <w:bookmarkEnd w:id="210"/>
    <w:bookmarkStart w:name="z217" w:id="211"/>
    <w:p>
      <w:pPr>
        <w:spacing w:after="0"/>
        <w:ind w:left="0"/>
        <w:jc w:val="both"/>
      </w:pPr>
      <w:r>
        <w:rPr>
          <w:rFonts w:ascii="Times New Roman"/>
          <w:b w:val="false"/>
          <w:i w:val="false"/>
          <w:color w:val="000000"/>
          <w:sz w:val="28"/>
        </w:rPr>
        <w:t>
      10) Қазақстан Республикасы заңнамасында белгiленген тәртiпте облыстық және қалалық (Астана, Алматы) аумақтық бөлімшелерінің және ведомстволық бағынысты ұйымдар басшыларының және олардың орынбасарларына демалыстар беру мәселелерін шешеді;</w:t>
      </w:r>
    </w:p>
    <w:bookmarkEnd w:id="211"/>
    <w:bookmarkStart w:name="z218" w:id="212"/>
    <w:p>
      <w:pPr>
        <w:spacing w:after="0"/>
        <w:ind w:left="0"/>
        <w:jc w:val="both"/>
      </w:pPr>
      <w:r>
        <w:rPr>
          <w:rFonts w:ascii="Times New Roman"/>
          <w:b w:val="false"/>
          <w:i w:val="false"/>
          <w:color w:val="000000"/>
          <w:sz w:val="28"/>
        </w:rPr>
        <w:t>
      11) Қазақстан Республикасы заңнамасында белгiленген тәртiпте облыстық және қалалық (Астана, Алматы) аумақтық бөлімшелерінің және ведомстволық бағынысты ұйымдар басшыларының және олардың орынбасарларын іссапарға жіберу, материалдық көмек көрсету, көтермелеу, үстемеақылар төлеу және сыйлықақы беру мәселелерін келіседі;</w:t>
      </w:r>
    </w:p>
    <w:bookmarkEnd w:id="212"/>
    <w:bookmarkStart w:name="z219" w:id="213"/>
    <w:p>
      <w:pPr>
        <w:spacing w:after="0"/>
        <w:ind w:left="0"/>
        <w:jc w:val="both"/>
      </w:pPr>
      <w:r>
        <w:rPr>
          <w:rFonts w:ascii="Times New Roman"/>
          <w:b w:val="false"/>
          <w:i w:val="false"/>
          <w:color w:val="000000"/>
          <w:sz w:val="28"/>
        </w:rPr>
        <w:t>
      12) Қазақстан Республикасының қолданыстағы заңнамаларында белгіленген тәртіпте Комитетті мемлекеттік органдарда, халықаралық және басқа ұйымдарда білдіреді;</w:t>
      </w:r>
    </w:p>
    <w:bookmarkEnd w:id="213"/>
    <w:bookmarkStart w:name="z220" w:id="214"/>
    <w:p>
      <w:pPr>
        <w:spacing w:after="0"/>
        <w:ind w:left="0"/>
        <w:jc w:val="both"/>
      </w:pPr>
      <w:r>
        <w:rPr>
          <w:rFonts w:ascii="Times New Roman"/>
          <w:b w:val="false"/>
          <w:i w:val="false"/>
          <w:color w:val="000000"/>
          <w:sz w:val="28"/>
        </w:rPr>
        <w:t xml:space="preserve">
      13)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жеке жауапкершілік артады; </w:t>
      </w:r>
    </w:p>
    <w:bookmarkEnd w:id="214"/>
    <w:bookmarkStart w:name="z221" w:id="215"/>
    <w:p>
      <w:pPr>
        <w:spacing w:after="0"/>
        <w:ind w:left="0"/>
        <w:jc w:val="both"/>
      </w:pPr>
      <w:r>
        <w:rPr>
          <w:rFonts w:ascii="Times New Roman"/>
          <w:b w:val="false"/>
          <w:i w:val="false"/>
          <w:color w:val="000000"/>
          <w:sz w:val="28"/>
        </w:rPr>
        <w:t>
      14) Қазақстан Республикасының заңдарына және Президентінің актілеріне сәйкес өзге өкілеттіліктерді жүзеге асырады.</w:t>
      </w:r>
    </w:p>
    <w:bookmarkEnd w:id="215"/>
    <w:bookmarkStart w:name="z222" w:id="216"/>
    <w:p>
      <w:pPr>
        <w:spacing w:after="0"/>
        <w:ind w:left="0"/>
        <w:jc w:val="both"/>
      </w:pPr>
      <w:r>
        <w:rPr>
          <w:rFonts w:ascii="Times New Roman"/>
          <w:b w:val="false"/>
          <w:i w:val="false"/>
          <w:color w:val="000000"/>
          <w:sz w:val="28"/>
        </w:rPr>
        <w:t>
      35. Комитет төрағасының орынбасары:</w:t>
      </w:r>
    </w:p>
    <w:bookmarkEnd w:id="216"/>
    <w:bookmarkStart w:name="z223" w:id="217"/>
    <w:p>
      <w:pPr>
        <w:spacing w:after="0"/>
        <w:ind w:left="0"/>
        <w:jc w:val="both"/>
      </w:pPr>
      <w:r>
        <w:rPr>
          <w:rFonts w:ascii="Times New Roman"/>
          <w:b w:val="false"/>
          <w:i w:val="false"/>
          <w:color w:val="000000"/>
          <w:sz w:val="28"/>
        </w:rPr>
        <w:t xml:space="preserve">
      1) өз құзыреті шегінде Комитет қызметін үйлестіреді; </w:t>
      </w:r>
    </w:p>
    <w:bookmarkEnd w:id="217"/>
    <w:bookmarkStart w:name="z224" w:id="218"/>
    <w:p>
      <w:pPr>
        <w:spacing w:after="0"/>
        <w:ind w:left="0"/>
        <w:jc w:val="both"/>
      </w:pPr>
      <w:r>
        <w:rPr>
          <w:rFonts w:ascii="Times New Roman"/>
          <w:b w:val="false"/>
          <w:i w:val="false"/>
          <w:color w:val="000000"/>
          <w:sz w:val="28"/>
        </w:rPr>
        <w:t>
      2) Комитет төрағасының болмаған кезеңдерінде Комитет қызметіне жалпы басшылықты жүзеге асырады және Комитетке жүктелген міндеттердің орындалуына және оның өз функцияларын жүзеге асыруына дербес жауап береді;</w:t>
      </w:r>
    </w:p>
    <w:bookmarkEnd w:id="218"/>
    <w:bookmarkStart w:name="z225" w:id="219"/>
    <w:p>
      <w:pPr>
        <w:spacing w:after="0"/>
        <w:ind w:left="0"/>
        <w:jc w:val="both"/>
      </w:pPr>
      <w:r>
        <w:rPr>
          <w:rFonts w:ascii="Times New Roman"/>
          <w:b w:val="false"/>
          <w:i w:val="false"/>
          <w:color w:val="000000"/>
          <w:sz w:val="28"/>
        </w:rPr>
        <w:t>
      3) Комитет төрағасы белгілеген өзге де функцияларды жүзеге асырады.</w:t>
      </w:r>
    </w:p>
    <w:bookmarkEnd w:id="219"/>
    <w:bookmarkStart w:name="z226" w:id="220"/>
    <w:p>
      <w:pPr>
        <w:spacing w:after="0"/>
        <w:ind w:left="0"/>
        <w:jc w:val="both"/>
      </w:pPr>
      <w:r>
        <w:rPr>
          <w:rFonts w:ascii="Times New Roman"/>
          <w:b w:val="false"/>
          <w:i w:val="false"/>
          <w:color w:val="000000"/>
          <w:sz w:val="28"/>
        </w:rPr>
        <w:t>
      36. Комитеттің құзыретіне кіретін мәселелер бойынша Комитет атынан Министрліктің басқа құрылымдық бөлімшелеріне жіберілетін құжаттарға Комитет төрағасы және оның орынбасары, олар болмаған жағдайда, оларды ауыстыратын тұлға қол қояды.</w:t>
      </w:r>
    </w:p>
    <w:bookmarkEnd w:id="220"/>
    <w:bookmarkStart w:name="z227" w:id="221"/>
    <w:p>
      <w:pPr>
        <w:spacing w:after="0"/>
        <w:ind w:left="0"/>
        <w:jc w:val="both"/>
      </w:pPr>
      <w:r>
        <w:rPr>
          <w:rFonts w:ascii="Times New Roman"/>
          <w:b w:val="false"/>
          <w:i w:val="false"/>
          <w:color w:val="000000"/>
          <w:sz w:val="28"/>
        </w:rPr>
        <w:t>
      37. Комитет қабылдайтын шешімдер Комитет төрағасының, ол болмаған жағдайда оны алмастыратын адамның бұйрықтарымен ресімделеді.</w:t>
      </w:r>
    </w:p>
    <w:bookmarkEnd w:id="221"/>
    <w:p>
      <w:pPr>
        <w:spacing w:after="0"/>
        <w:ind w:left="0"/>
        <w:jc w:val="left"/>
      </w:pPr>
      <w:r>
        <w:rPr>
          <w:rFonts w:ascii="Times New Roman"/>
          <w:b/>
          <w:i w:val="false"/>
          <w:color w:val="000000"/>
        </w:rPr>
        <w:t xml:space="preserve"> 4. Комитеттің мүлкі</w:t>
      </w:r>
    </w:p>
    <w:bookmarkStart w:name="z229" w:id="222"/>
    <w:p>
      <w:pPr>
        <w:spacing w:after="0"/>
        <w:ind w:left="0"/>
        <w:jc w:val="both"/>
      </w:pPr>
      <w:r>
        <w:rPr>
          <w:rFonts w:ascii="Times New Roman"/>
          <w:b w:val="false"/>
          <w:i w:val="false"/>
          <w:color w:val="000000"/>
          <w:sz w:val="28"/>
        </w:rPr>
        <w:t>
      38. Комитеттің жедел басқару құқығында оқшауландырылған мүлкі болады.</w:t>
      </w:r>
    </w:p>
    <w:bookmarkEnd w:id="222"/>
    <w:bookmarkStart w:name="z230" w:id="223"/>
    <w:p>
      <w:pPr>
        <w:spacing w:after="0"/>
        <w:ind w:left="0"/>
        <w:jc w:val="both"/>
      </w:pPr>
      <w:r>
        <w:rPr>
          <w:rFonts w:ascii="Times New Roman"/>
          <w:b w:val="false"/>
          <w:i w:val="false"/>
          <w:color w:val="000000"/>
          <w:sz w:val="28"/>
        </w:rPr>
        <w:t>
      39. Комитеттің мүлкі мемлекет оған берген мүліктің есебінен қалыптастырылады және негізгі және айналымдағы қаражаттан, сондай-ақ құны Комитет балансында көрсетілетін басқа да мүліктен тұрады.</w:t>
      </w:r>
    </w:p>
    <w:bookmarkEnd w:id="223"/>
    <w:bookmarkStart w:name="z231" w:id="224"/>
    <w:p>
      <w:pPr>
        <w:spacing w:after="0"/>
        <w:ind w:left="0"/>
        <w:jc w:val="both"/>
      </w:pPr>
      <w:r>
        <w:rPr>
          <w:rFonts w:ascii="Times New Roman"/>
          <w:b w:val="false"/>
          <w:i w:val="false"/>
          <w:color w:val="000000"/>
          <w:sz w:val="28"/>
        </w:rPr>
        <w:t>
      40. Комитетке бекітіліп берілген мүлік республикалық меншікке жатады.</w:t>
      </w:r>
    </w:p>
    <w:bookmarkEnd w:id="224"/>
    <w:bookmarkStart w:name="z232" w:id="225"/>
    <w:p>
      <w:pPr>
        <w:spacing w:after="0"/>
        <w:ind w:left="0"/>
        <w:jc w:val="both"/>
      </w:pPr>
      <w:r>
        <w:rPr>
          <w:rFonts w:ascii="Times New Roman"/>
          <w:b w:val="false"/>
          <w:i w:val="false"/>
          <w:color w:val="000000"/>
          <w:sz w:val="28"/>
        </w:rPr>
        <w:t>
      41. Комитеттің оған бекітіліп берілген мүлікті өздігінен шеттетпейді немесе өзге тәсілмен иелік етпейді.</w:t>
      </w:r>
    </w:p>
    <w:bookmarkEnd w:id="225"/>
    <w:bookmarkStart w:name="z233" w:id="226"/>
    <w:p>
      <w:pPr>
        <w:spacing w:after="0"/>
        <w:ind w:left="0"/>
        <w:jc w:val="both"/>
      </w:pPr>
      <w:r>
        <w:rPr>
          <w:rFonts w:ascii="Times New Roman"/>
          <w:b w:val="false"/>
          <w:i w:val="false"/>
          <w:color w:val="000000"/>
          <w:sz w:val="28"/>
        </w:rPr>
        <w:t>
      5. Комитетті қайта ұйымдастыру және жою</w:t>
      </w:r>
    </w:p>
    <w:bookmarkEnd w:id="226"/>
    <w:bookmarkStart w:name="z234" w:id="227"/>
    <w:p>
      <w:pPr>
        <w:spacing w:after="0"/>
        <w:ind w:left="0"/>
        <w:jc w:val="both"/>
      </w:pPr>
      <w:r>
        <w:rPr>
          <w:rFonts w:ascii="Times New Roman"/>
          <w:b w:val="false"/>
          <w:i w:val="false"/>
          <w:color w:val="000000"/>
          <w:sz w:val="28"/>
        </w:rPr>
        <w:t>
      42. Комитетті қайта ұйымдастыру және жою Қазақстан Республикасының заңнамасына сәйкес жүзеге асырылады.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мемлекеттік мекемесі</w:t>
            </w:r>
            <w:r>
              <w:br/>
            </w:r>
            <w:r>
              <w:rPr>
                <w:rFonts w:ascii="Times New Roman"/>
                <w:b w:val="false"/>
                <w:i w:val="false"/>
                <w:color w:val="000000"/>
                <w:sz w:val="20"/>
              </w:rPr>
              <w:t>туралы ережеге 1-қосымша</w:t>
            </w:r>
          </w:p>
        </w:tc>
      </w:tr>
    </w:tbl>
    <w:bookmarkStart w:name="z237" w:id="228"/>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w:t>
      </w:r>
      <w:r>
        <w:rPr>
          <w:rFonts w:ascii="Times New Roman"/>
          <w:b/>
          <w:i w:val="false"/>
          <w:color w:val="000000"/>
        </w:rPr>
        <w:t xml:space="preserve"> қарамағындағы аумақтық бөлімшелерінің</w:t>
      </w:r>
      <w:r>
        <w:br/>
      </w:r>
      <w:r>
        <w:rPr>
          <w:rFonts w:ascii="Times New Roman"/>
          <w:b/>
          <w:i w:val="false"/>
          <w:color w:val="000000"/>
        </w:rPr>
        <w:t>тізбесі</w:t>
      </w:r>
    </w:p>
    <w:bookmarkEnd w:id="228"/>
    <w:bookmarkStart w:name="z240" w:id="229"/>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w:t>
      </w:r>
    </w:p>
    <w:bookmarkEnd w:id="229"/>
    <w:bookmarkStart w:name="z241" w:id="230"/>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w:t>
      </w:r>
    </w:p>
    <w:bookmarkEnd w:id="230"/>
    <w:bookmarkStart w:name="z242" w:id="231"/>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w:t>
      </w:r>
    </w:p>
    <w:bookmarkEnd w:id="231"/>
    <w:bookmarkStart w:name="z243" w:id="232"/>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w:t>
      </w:r>
    </w:p>
    <w:bookmarkEnd w:id="232"/>
    <w:bookmarkStart w:name="z244" w:id="233"/>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w:t>
      </w:r>
    </w:p>
    <w:bookmarkEnd w:id="233"/>
    <w:bookmarkStart w:name="z245" w:id="234"/>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w:t>
      </w:r>
    </w:p>
    <w:bookmarkEnd w:id="234"/>
    <w:bookmarkStart w:name="z246" w:id="235"/>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w:t>
      </w:r>
    </w:p>
    <w:bookmarkEnd w:id="235"/>
    <w:bookmarkStart w:name="z247" w:id="236"/>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w:t>
      </w:r>
    </w:p>
    <w:bookmarkEnd w:id="236"/>
    <w:bookmarkStart w:name="z248" w:id="237"/>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w:t>
      </w:r>
    </w:p>
    <w:bookmarkEnd w:id="237"/>
    <w:bookmarkStart w:name="z249" w:id="238"/>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w:t>
      </w:r>
    </w:p>
    <w:bookmarkEnd w:id="238"/>
    <w:bookmarkStart w:name="z250" w:id="239"/>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w:t>
      </w:r>
    </w:p>
    <w:bookmarkEnd w:id="239"/>
    <w:bookmarkStart w:name="z251" w:id="240"/>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w:t>
      </w:r>
    </w:p>
    <w:bookmarkEnd w:id="240"/>
    <w:bookmarkStart w:name="z252" w:id="241"/>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w:t>
      </w:r>
    </w:p>
    <w:bookmarkEnd w:id="241"/>
    <w:bookmarkStart w:name="z253" w:id="242"/>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w:t>
      </w:r>
    </w:p>
    <w:bookmarkEnd w:id="242"/>
    <w:bookmarkStart w:name="z254" w:id="243"/>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w:t>
      </w:r>
    </w:p>
    <w:bookmarkEnd w:id="243"/>
    <w:bookmarkStart w:name="z255" w:id="244"/>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Еңбекшілдер аудандық аумақтық инспекциясы.</w:t>
      </w:r>
    </w:p>
    <w:bookmarkEnd w:id="244"/>
    <w:bookmarkStart w:name="z256" w:id="245"/>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w:t>
      </w:r>
    </w:p>
    <w:bookmarkEnd w:id="245"/>
    <w:bookmarkStart w:name="z257" w:id="246"/>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Щучье аудандық аумақтық инспекциясы.</w:t>
      </w:r>
    </w:p>
    <w:bookmarkEnd w:id="246"/>
    <w:bookmarkStart w:name="z258" w:id="247"/>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w:t>
      </w:r>
    </w:p>
    <w:bookmarkEnd w:id="247"/>
    <w:bookmarkStart w:name="z259" w:id="248"/>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Степногор қалалық аумақтық инспекциясы.</w:t>
      </w:r>
    </w:p>
    <w:bookmarkEnd w:id="248"/>
    <w:bookmarkStart w:name="z260" w:id="249"/>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w:t>
      </w:r>
    </w:p>
    <w:bookmarkEnd w:id="249"/>
    <w:bookmarkStart w:name="z261" w:id="250"/>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w:t>
      </w:r>
    </w:p>
    <w:bookmarkEnd w:id="250"/>
    <w:bookmarkStart w:name="z262" w:id="251"/>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w:t>
      </w:r>
    </w:p>
    <w:bookmarkEnd w:id="251"/>
    <w:bookmarkStart w:name="z263" w:id="252"/>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w:t>
      </w:r>
    </w:p>
    <w:bookmarkEnd w:id="252"/>
    <w:bookmarkStart w:name="z264" w:id="253"/>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w:t>
      </w:r>
    </w:p>
    <w:bookmarkEnd w:id="253"/>
    <w:bookmarkStart w:name="z265" w:id="254"/>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w:t>
      </w:r>
    </w:p>
    <w:bookmarkEnd w:id="254"/>
    <w:bookmarkStart w:name="z266" w:id="255"/>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w:t>
      </w:r>
    </w:p>
    <w:bookmarkEnd w:id="255"/>
    <w:bookmarkStart w:name="z267" w:id="256"/>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w:t>
      </w:r>
    </w:p>
    <w:bookmarkEnd w:id="256"/>
    <w:bookmarkStart w:name="z268" w:id="257"/>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w:t>
      </w:r>
    </w:p>
    <w:bookmarkEnd w:id="257"/>
    <w:bookmarkStart w:name="z269" w:id="258"/>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w:t>
      </w:r>
    </w:p>
    <w:bookmarkEnd w:id="258"/>
    <w:bookmarkStart w:name="z270" w:id="259"/>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w:t>
      </w:r>
    </w:p>
    <w:bookmarkEnd w:id="259"/>
    <w:bookmarkStart w:name="z271" w:id="260"/>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w:t>
      </w:r>
    </w:p>
    <w:bookmarkEnd w:id="260"/>
    <w:bookmarkStart w:name="z272" w:id="261"/>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w:t>
      </w:r>
    </w:p>
    <w:bookmarkEnd w:id="261"/>
    <w:bookmarkStart w:name="z273" w:id="262"/>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w:t>
      </w:r>
    </w:p>
    <w:bookmarkEnd w:id="262"/>
    <w:bookmarkStart w:name="z274" w:id="263"/>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w:t>
      </w:r>
    </w:p>
    <w:bookmarkEnd w:id="263"/>
    <w:bookmarkStart w:name="z275" w:id="264"/>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w:t>
      </w:r>
    </w:p>
    <w:bookmarkEnd w:id="264"/>
    <w:bookmarkStart w:name="z276" w:id="265"/>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w:t>
      </w:r>
    </w:p>
    <w:bookmarkEnd w:id="265"/>
    <w:bookmarkStart w:name="z277" w:id="266"/>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w:t>
      </w:r>
    </w:p>
    <w:bookmarkEnd w:id="266"/>
    <w:bookmarkStart w:name="z278" w:id="267"/>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w:t>
      </w:r>
    </w:p>
    <w:bookmarkEnd w:id="267"/>
    <w:bookmarkStart w:name="z279" w:id="268"/>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w:t>
      </w:r>
    </w:p>
    <w:bookmarkEnd w:id="268"/>
    <w:bookmarkStart w:name="z280" w:id="269"/>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w:t>
      </w:r>
    </w:p>
    <w:bookmarkEnd w:id="269"/>
    <w:bookmarkStart w:name="z281" w:id="270"/>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Қапшағай қалалық аумақтық инспекциясы.</w:t>
      </w:r>
    </w:p>
    <w:bookmarkEnd w:id="270"/>
    <w:bookmarkStart w:name="z282" w:id="271"/>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w:t>
      </w:r>
    </w:p>
    <w:bookmarkEnd w:id="271"/>
    <w:bookmarkStart w:name="z283" w:id="272"/>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w:t>
      </w:r>
    </w:p>
    <w:bookmarkEnd w:id="272"/>
    <w:bookmarkStart w:name="z284" w:id="273"/>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w:t>
      </w:r>
    </w:p>
    <w:bookmarkEnd w:id="273"/>
    <w:bookmarkStart w:name="z285" w:id="274"/>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w:t>
      </w:r>
    </w:p>
    <w:bookmarkEnd w:id="274"/>
    <w:bookmarkStart w:name="z286" w:id="275"/>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w:t>
      </w:r>
    </w:p>
    <w:bookmarkEnd w:id="275"/>
    <w:bookmarkStart w:name="z287" w:id="276"/>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Райымбек аудандық аумақтық инспекциясы.</w:t>
      </w:r>
    </w:p>
    <w:bookmarkEnd w:id="276"/>
    <w:bookmarkStart w:name="z288" w:id="277"/>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Сарқанд аудандық аумақтың инспекциясы.</w:t>
      </w:r>
    </w:p>
    <w:bookmarkEnd w:id="277"/>
    <w:bookmarkStart w:name="z289" w:id="278"/>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w:t>
      </w:r>
    </w:p>
    <w:bookmarkEnd w:id="278"/>
    <w:bookmarkStart w:name="z290" w:id="279"/>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w:t>
      </w:r>
    </w:p>
    <w:bookmarkEnd w:id="279"/>
    <w:bookmarkStart w:name="z291" w:id="280"/>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w:t>
      </w:r>
    </w:p>
    <w:bookmarkEnd w:id="280"/>
    <w:bookmarkStart w:name="z292" w:id="281"/>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w:t>
      </w:r>
    </w:p>
    <w:bookmarkEnd w:id="281"/>
    <w:bookmarkStart w:name="z293" w:id="282"/>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Текелі қалалық аумақтық инспекциясы.</w:t>
      </w:r>
    </w:p>
    <w:bookmarkEnd w:id="282"/>
    <w:bookmarkStart w:name="z294" w:id="283"/>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w:t>
      </w:r>
    </w:p>
    <w:bookmarkEnd w:id="283"/>
    <w:bookmarkStart w:name="z295" w:id="284"/>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w:t>
      </w:r>
    </w:p>
    <w:bookmarkEnd w:id="284"/>
    <w:bookmarkStart w:name="z296" w:id="285"/>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w:t>
      </w:r>
    </w:p>
    <w:bookmarkEnd w:id="285"/>
    <w:bookmarkStart w:name="z297" w:id="286"/>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w:t>
      </w:r>
    </w:p>
    <w:bookmarkEnd w:id="286"/>
    <w:bookmarkStart w:name="z298" w:id="287"/>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w:t>
      </w:r>
    </w:p>
    <w:bookmarkEnd w:id="287"/>
    <w:bookmarkStart w:name="z299" w:id="288"/>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w:t>
      </w:r>
    </w:p>
    <w:bookmarkEnd w:id="288"/>
    <w:bookmarkStart w:name="z300" w:id="289"/>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w:t>
      </w:r>
    </w:p>
    <w:bookmarkEnd w:id="289"/>
    <w:bookmarkStart w:name="z301" w:id="290"/>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Мақат аудандық аумақтық инспекциясы.</w:t>
      </w:r>
    </w:p>
    <w:bookmarkEnd w:id="290"/>
    <w:bookmarkStart w:name="z302" w:id="291"/>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w:t>
      </w:r>
    </w:p>
    <w:bookmarkEnd w:id="291"/>
    <w:bookmarkStart w:name="z303" w:id="292"/>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w:t>
      </w:r>
    </w:p>
    <w:bookmarkEnd w:id="292"/>
    <w:bookmarkStart w:name="z304" w:id="293"/>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w:t>
      </w:r>
    </w:p>
    <w:bookmarkEnd w:id="293"/>
    <w:bookmarkStart w:name="z305" w:id="294"/>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w:t>
      </w:r>
    </w:p>
    <w:bookmarkEnd w:id="294"/>
    <w:bookmarkStart w:name="z306" w:id="295"/>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w:t>
      </w:r>
    </w:p>
    <w:bookmarkEnd w:id="295"/>
    <w:bookmarkStart w:name="z307" w:id="296"/>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w:t>
      </w:r>
    </w:p>
    <w:bookmarkEnd w:id="296"/>
    <w:bookmarkStart w:name="z308" w:id="297"/>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w:t>
      </w:r>
    </w:p>
    <w:bookmarkEnd w:id="297"/>
    <w:bookmarkStart w:name="z309" w:id="298"/>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w:t>
      </w:r>
    </w:p>
    <w:bookmarkEnd w:id="298"/>
    <w:bookmarkStart w:name="z310" w:id="299"/>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w:t>
      </w:r>
    </w:p>
    <w:bookmarkEnd w:id="299"/>
    <w:bookmarkStart w:name="z311" w:id="300"/>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Зырян аудандық аумақтық инспекциясы.</w:t>
      </w:r>
    </w:p>
    <w:bookmarkEnd w:id="300"/>
    <w:bookmarkStart w:name="z312" w:id="301"/>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w:t>
      </w:r>
    </w:p>
    <w:bookmarkEnd w:id="301"/>
    <w:bookmarkStart w:name="z313" w:id="302"/>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w:t>
      </w:r>
    </w:p>
    <w:bookmarkEnd w:id="302"/>
    <w:bookmarkStart w:name="z314" w:id="303"/>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w:t>
      </w:r>
    </w:p>
    <w:bookmarkEnd w:id="303"/>
    <w:bookmarkStart w:name="z315" w:id="304"/>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w:t>
      </w:r>
    </w:p>
    <w:bookmarkEnd w:id="304"/>
    <w:bookmarkStart w:name="z316" w:id="305"/>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w:t>
      </w:r>
    </w:p>
    <w:bookmarkEnd w:id="305"/>
    <w:bookmarkStart w:name="z317" w:id="306"/>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Уржар аудандық аумақтық инспекциясы.</w:t>
      </w:r>
    </w:p>
    <w:bookmarkEnd w:id="306"/>
    <w:bookmarkStart w:name="z318" w:id="307"/>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w:t>
      </w:r>
    </w:p>
    <w:bookmarkEnd w:id="307"/>
    <w:bookmarkStart w:name="z319" w:id="308"/>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Риддер қалалық аумақтық инспекциясы.</w:t>
      </w:r>
    </w:p>
    <w:bookmarkEnd w:id="308"/>
    <w:bookmarkStart w:name="z320" w:id="309"/>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Семей қалалық аумақтық инспекциясы.</w:t>
      </w:r>
    </w:p>
    <w:bookmarkEnd w:id="309"/>
    <w:bookmarkStart w:name="z321" w:id="310"/>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Курчатов қалалық аумақтық инспекциясы.</w:t>
      </w:r>
    </w:p>
    <w:bookmarkEnd w:id="310"/>
    <w:bookmarkStart w:name="z322" w:id="311"/>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w:t>
      </w:r>
    </w:p>
    <w:bookmarkEnd w:id="311"/>
    <w:bookmarkStart w:name="z323" w:id="312"/>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w:t>
      </w:r>
    </w:p>
    <w:bookmarkEnd w:id="312"/>
    <w:bookmarkStart w:name="z324" w:id="313"/>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w:t>
      </w:r>
    </w:p>
    <w:bookmarkEnd w:id="313"/>
    <w:bookmarkStart w:name="z325" w:id="314"/>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w:t>
      </w:r>
    </w:p>
    <w:bookmarkEnd w:id="314"/>
    <w:bookmarkStart w:name="z326" w:id="315"/>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w:t>
      </w:r>
    </w:p>
    <w:bookmarkEnd w:id="315"/>
    <w:bookmarkStart w:name="z327" w:id="316"/>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w:t>
      </w:r>
    </w:p>
    <w:bookmarkEnd w:id="316"/>
    <w:bookmarkStart w:name="z328" w:id="317"/>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Тұрар Рысқүлов аудандық аумақтық инспекциясы.</w:t>
      </w:r>
    </w:p>
    <w:bookmarkEnd w:id="317"/>
    <w:bookmarkStart w:name="z329" w:id="318"/>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Мерке аудандық аумақтық инспекциясы.</w:t>
      </w:r>
    </w:p>
    <w:bookmarkEnd w:id="318"/>
    <w:bookmarkStart w:name="z330" w:id="319"/>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w:t>
      </w:r>
    </w:p>
    <w:bookmarkEnd w:id="319"/>
    <w:bookmarkStart w:name="z331" w:id="320"/>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w:t>
      </w:r>
    </w:p>
    <w:bookmarkEnd w:id="320"/>
    <w:bookmarkStart w:name="z332" w:id="321"/>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w:t>
      </w:r>
    </w:p>
    <w:bookmarkEnd w:id="321"/>
    <w:bookmarkStart w:name="z333" w:id="322"/>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Шу аудандық аумақтық инспекциясы.</w:t>
      </w:r>
    </w:p>
    <w:bookmarkEnd w:id="322"/>
    <w:bookmarkStart w:name="z334" w:id="323"/>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w:t>
      </w:r>
    </w:p>
    <w:bookmarkEnd w:id="323"/>
    <w:bookmarkStart w:name="z335" w:id="324"/>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w:t>
      </w:r>
    </w:p>
    <w:bookmarkEnd w:id="324"/>
    <w:bookmarkStart w:name="z336" w:id="325"/>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w:t>
      </w:r>
    </w:p>
    <w:bookmarkEnd w:id="325"/>
    <w:bookmarkStart w:name="z337" w:id="326"/>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w:t>
      </w:r>
    </w:p>
    <w:bookmarkEnd w:id="326"/>
    <w:bookmarkStart w:name="z338" w:id="327"/>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w:t>
      </w:r>
    </w:p>
    <w:bookmarkEnd w:id="327"/>
    <w:bookmarkStart w:name="z339" w:id="328"/>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w:t>
      </w:r>
    </w:p>
    <w:bookmarkEnd w:id="328"/>
    <w:bookmarkStart w:name="z340" w:id="329"/>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Зеленов аудандық аумақтық инспекциясы.</w:t>
      </w:r>
    </w:p>
    <w:bookmarkEnd w:id="329"/>
    <w:bookmarkStart w:name="z341" w:id="330"/>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Қазталов аудандық аумақтық инспекциясы.</w:t>
      </w:r>
    </w:p>
    <w:bookmarkEnd w:id="330"/>
    <w:bookmarkStart w:name="z342" w:id="331"/>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Қаратөбе аудандық аумақтық инспекциясы.</w:t>
      </w:r>
    </w:p>
    <w:bookmarkEnd w:id="331"/>
    <w:bookmarkStart w:name="z343" w:id="332"/>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w:t>
      </w:r>
    </w:p>
    <w:bookmarkEnd w:id="332"/>
    <w:bookmarkStart w:name="z344" w:id="333"/>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w:t>
      </w:r>
    </w:p>
    <w:bookmarkEnd w:id="333"/>
    <w:bookmarkStart w:name="z345" w:id="334"/>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w:t>
      </w:r>
    </w:p>
    <w:bookmarkEnd w:id="334"/>
    <w:bookmarkStart w:name="z346" w:id="335"/>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w:t>
      </w:r>
    </w:p>
    <w:bookmarkEnd w:id="335"/>
    <w:bookmarkStart w:name="z347" w:id="336"/>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w:t>
      </w:r>
    </w:p>
    <w:bookmarkEnd w:id="336"/>
    <w:bookmarkStart w:name="z348" w:id="337"/>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w:t>
      </w:r>
    </w:p>
    <w:bookmarkEnd w:id="337"/>
    <w:bookmarkStart w:name="z349" w:id="338"/>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w:t>
      </w:r>
    </w:p>
    <w:bookmarkEnd w:id="338"/>
    <w:bookmarkStart w:name="z350" w:id="339"/>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w:t>
      </w:r>
    </w:p>
    <w:bookmarkEnd w:id="339"/>
    <w:bookmarkStart w:name="z351" w:id="340"/>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w:t>
      </w:r>
    </w:p>
    <w:bookmarkEnd w:id="340"/>
    <w:bookmarkStart w:name="z352" w:id="341"/>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w:t>
      </w:r>
    </w:p>
    <w:bookmarkEnd w:id="341"/>
    <w:bookmarkStart w:name="z353" w:id="342"/>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w:t>
      </w:r>
    </w:p>
    <w:bookmarkEnd w:id="342"/>
    <w:bookmarkStart w:name="z354" w:id="343"/>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w:t>
      </w:r>
    </w:p>
    <w:bookmarkEnd w:id="343"/>
    <w:bookmarkStart w:name="z355" w:id="344"/>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w:t>
      </w:r>
    </w:p>
    <w:bookmarkEnd w:id="344"/>
    <w:bookmarkStart w:name="z356" w:id="345"/>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w:t>
      </w:r>
    </w:p>
    <w:bookmarkEnd w:id="345"/>
    <w:bookmarkStart w:name="z357" w:id="346"/>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w:t>
      </w:r>
    </w:p>
    <w:bookmarkEnd w:id="346"/>
    <w:bookmarkStart w:name="z358" w:id="347"/>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w:t>
      </w:r>
    </w:p>
    <w:bookmarkEnd w:id="347"/>
    <w:bookmarkStart w:name="z359" w:id="348"/>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Жезқазған қалалық аумақтық инспекциясы.</w:t>
      </w:r>
    </w:p>
    <w:bookmarkEnd w:id="348"/>
    <w:bookmarkStart w:name="z360" w:id="349"/>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Шахтинск қалалық аумақтық инспекциясы.</w:t>
      </w:r>
    </w:p>
    <w:bookmarkEnd w:id="349"/>
    <w:bookmarkStart w:name="z361" w:id="350"/>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w:t>
      </w:r>
    </w:p>
    <w:bookmarkEnd w:id="350"/>
    <w:bookmarkStart w:name="z362" w:id="351"/>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Саран қалалық аумақтық инспекциясы.</w:t>
      </w:r>
    </w:p>
    <w:bookmarkEnd w:id="351"/>
    <w:bookmarkStart w:name="z363" w:id="352"/>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Теміртау қалалық аумақтық инспекциясы.</w:t>
      </w:r>
    </w:p>
    <w:bookmarkEnd w:id="352"/>
    <w:bookmarkStart w:name="z364" w:id="353"/>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Сәтбаев қалалық аумақтық инспекциясы.</w:t>
      </w:r>
    </w:p>
    <w:bookmarkEnd w:id="353"/>
    <w:bookmarkStart w:name="z365" w:id="354"/>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Қаражал қалалық аумақтық инспекциясы.</w:t>
      </w:r>
    </w:p>
    <w:bookmarkEnd w:id="354"/>
    <w:bookmarkStart w:name="z366" w:id="355"/>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w:t>
      </w:r>
    </w:p>
    <w:bookmarkEnd w:id="355"/>
    <w:bookmarkStart w:name="z367" w:id="356"/>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w:t>
      </w:r>
    </w:p>
    <w:bookmarkEnd w:id="356"/>
    <w:bookmarkStart w:name="z368" w:id="357"/>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w:t>
      </w:r>
    </w:p>
    <w:bookmarkEnd w:id="357"/>
    <w:bookmarkStart w:name="z369" w:id="358"/>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w:t>
      </w:r>
    </w:p>
    <w:bookmarkEnd w:id="358"/>
    <w:bookmarkStart w:name="z370" w:id="359"/>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w:t>
      </w:r>
    </w:p>
    <w:bookmarkEnd w:id="359"/>
    <w:bookmarkStart w:name="z371" w:id="360"/>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w:t>
      </w:r>
    </w:p>
    <w:bookmarkEnd w:id="360"/>
    <w:bookmarkStart w:name="z372" w:id="361"/>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w:t>
      </w:r>
    </w:p>
    <w:bookmarkEnd w:id="361"/>
    <w:bookmarkStart w:name="z373" w:id="362"/>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Жангелді аудандық аумақтық инспекциясы.</w:t>
      </w:r>
    </w:p>
    <w:bookmarkEnd w:id="362"/>
    <w:bookmarkStart w:name="z374" w:id="363"/>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w:t>
      </w:r>
    </w:p>
    <w:bookmarkEnd w:id="363"/>
    <w:bookmarkStart w:name="z375" w:id="364"/>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w:t>
      </w:r>
    </w:p>
    <w:bookmarkEnd w:id="364"/>
    <w:bookmarkStart w:name="z376" w:id="365"/>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w:t>
      </w:r>
    </w:p>
    <w:bookmarkEnd w:id="365"/>
    <w:bookmarkStart w:name="z377" w:id="366"/>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w:t>
      </w:r>
    </w:p>
    <w:bookmarkEnd w:id="366"/>
    <w:bookmarkStart w:name="z378" w:id="367"/>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w:t>
      </w:r>
    </w:p>
    <w:bookmarkEnd w:id="367"/>
    <w:bookmarkStart w:name="z379" w:id="368"/>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w:t>
      </w:r>
    </w:p>
    <w:bookmarkEnd w:id="368"/>
    <w:bookmarkStart w:name="z380" w:id="369"/>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Наурызым аудандық аумақтық инспекциясы.</w:t>
      </w:r>
    </w:p>
    <w:bookmarkEnd w:id="369"/>
    <w:bookmarkStart w:name="z381" w:id="370"/>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w:t>
      </w:r>
    </w:p>
    <w:bookmarkEnd w:id="370"/>
    <w:bookmarkStart w:name="z382" w:id="371"/>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Таран аудандық аумақтық инспекциясы.</w:t>
      </w:r>
    </w:p>
    <w:bookmarkEnd w:id="371"/>
    <w:bookmarkStart w:name="z383" w:id="372"/>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w:t>
      </w:r>
    </w:p>
    <w:bookmarkEnd w:id="372"/>
    <w:bookmarkStart w:name="z384" w:id="373"/>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w:t>
      </w:r>
    </w:p>
    <w:bookmarkEnd w:id="373"/>
    <w:bookmarkStart w:name="z385" w:id="374"/>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w:t>
      </w:r>
    </w:p>
    <w:bookmarkEnd w:id="374"/>
    <w:bookmarkStart w:name="z386" w:id="375"/>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w:t>
      </w:r>
    </w:p>
    <w:bookmarkEnd w:id="375"/>
    <w:bookmarkStart w:name="z387" w:id="376"/>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Лисаков қалалық аумақтық инспекциясы.</w:t>
      </w:r>
    </w:p>
    <w:bookmarkEnd w:id="376"/>
    <w:bookmarkStart w:name="z388" w:id="377"/>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Рудный қалалық аумақтық инспекциясы.</w:t>
      </w:r>
    </w:p>
    <w:bookmarkEnd w:id="377"/>
    <w:bookmarkStart w:name="z389" w:id="378"/>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w:t>
      </w:r>
    </w:p>
    <w:bookmarkEnd w:id="378"/>
    <w:bookmarkStart w:name="z390" w:id="379"/>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w:t>
      </w:r>
    </w:p>
    <w:bookmarkEnd w:id="379"/>
    <w:bookmarkStart w:name="z391" w:id="380"/>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w:t>
      </w:r>
    </w:p>
    <w:bookmarkEnd w:id="380"/>
    <w:bookmarkStart w:name="z392" w:id="381"/>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w:t>
      </w:r>
    </w:p>
    <w:bookmarkEnd w:id="381"/>
    <w:bookmarkStart w:name="z393" w:id="382"/>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w:t>
      </w:r>
    </w:p>
    <w:bookmarkEnd w:id="382"/>
    <w:bookmarkStart w:name="z394" w:id="383"/>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w:t>
      </w:r>
    </w:p>
    <w:bookmarkEnd w:id="383"/>
    <w:bookmarkStart w:name="z395" w:id="384"/>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w:t>
      </w:r>
    </w:p>
    <w:bookmarkEnd w:id="384"/>
    <w:bookmarkStart w:name="z396" w:id="385"/>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w:t>
      </w:r>
    </w:p>
    <w:bookmarkEnd w:id="385"/>
    <w:bookmarkStart w:name="z397" w:id="386"/>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w:t>
      </w:r>
    </w:p>
    <w:bookmarkEnd w:id="386"/>
    <w:bookmarkStart w:name="z398" w:id="387"/>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w:t>
      </w:r>
    </w:p>
    <w:bookmarkEnd w:id="387"/>
    <w:bookmarkStart w:name="z399" w:id="388"/>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w:t>
      </w:r>
    </w:p>
    <w:bookmarkEnd w:id="388"/>
    <w:bookmarkStart w:name="z400" w:id="389"/>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Қарақия аудандық аумақтық инспекциясы.</w:t>
      </w:r>
    </w:p>
    <w:bookmarkEnd w:id="389"/>
    <w:bookmarkStart w:name="z401" w:id="390"/>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Түпқараған аудандық аумақтық инспекциясы.</w:t>
      </w:r>
    </w:p>
    <w:bookmarkEnd w:id="390"/>
    <w:bookmarkStart w:name="z402" w:id="391"/>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w:t>
      </w:r>
    </w:p>
    <w:bookmarkEnd w:id="391"/>
    <w:bookmarkStart w:name="z403" w:id="392"/>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w:t>
      </w:r>
    </w:p>
    <w:bookmarkEnd w:id="392"/>
    <w:bookmarkStart w:name="z404" w:id="393"/>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w:t>
      </w:r>
    </w:p>
    <w:bookmarkEnd w:id="393"/>
    <w:bookmarkStart w:name="z405" w:id="394"/>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w:t>
      </w:r>
    </w:p>
    <w:bookmarkEnd w:id="394"/>
    <w:bookmarkStart w:name="z406" w:id="395"/>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w:t>
      </w:r>
    </w:p>
    <w:bookmarkEnd w:id="395"/>
    <w:bookmarkStart w:name="z407" w:id="396"/>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w:t>
      </w:r>
    </w:p>
    <w:bookmarkEnd w:id="396"/>
    <w:bookmarkStart w:name="z408" w:id="397"/>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Железинка аудандық аумақтық инспекциясы.</w:t>
      </w:r>
    </w:p>
    <w:bookmarkEnd w:id="397"/>
    <w:bookmarkStart w:name="z409" w:id="398"/>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w:t>
      </w:r>
    </w:p>
    <w:bookmarkEnd w:id="398"/>
    <w:bookmarkStart w:name="z410" w:id="399"/>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Қашыр аудандық аумақтық инспекциясы.</w:t>
      </w:r>
    </w:p>
    <w:bookmarkEnd w:id="399"/>
    <w:bookmarkStart w:name="z411" w:id="400"/>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Лебяжі аудандық аумақтық инспекциясы.</w:t>
      </w:r>
    </w:p>
    <w:bookmarkEnd w:id="400"/>
    <w:bookmarkStart w:name="z412" w:id="401"/>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w:t>
      </w:r>
    </w:p>
    <w:bookmarkEnd w:id="401"/>
    <w:bookmarkStart w:name="z413" w:id="402"/>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w:t>
      </w:r>
    </w:p>
    <w:bookmarkEnd w:id="402"/>
    <w:bookmarkStart w:name="z414" w:id="403"/>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w:t>
      </w:r>
    </w:p>
    <w:bookmarkEnd w:id="403"/>
    <w:bookmarkStart w:name="z415" w:id="404"/>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w:t>
      </w:r>
    </w:p>
    <w:bookmarkEnd w:id="404"/>
    <w:bookmarkStart w:name="z416" w:id="405"/>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w:t>
      </w:r>
    </w:p>
    <w:bookmarkEnd w:id="405"/>
    <w:bookmarkStart w:name="z417" w:id="406"/>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Ақсу қалалық аумақтық инспекциясы.</w:t>
      </w:r>
    </w:p>
    <w:bookmarkEnd w:id="406"/>
    <w:bookmarkStart w:name="z418" w:id="407"/>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Екібастұз қалалық аумақтық инспекциясы.</w:t>
      </w:r>
    </w:p>
    <w:bookmarkEnd w:id="407"/>
    <w:bookmarkStart w:name="z419" w:id="408"/>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Павлодар қалалық аумақтық инспекциясы.</w:t>
      </w:r>
    </w:p>
    <w:bookmarkEnd w:id="408"/>
    <w:bookmarkStart w:name="z420" w:id="409"/>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w:t>
      </w:r>
    </w:p>
    <w:bookmarkEnd w:id="409"/>
    <w:bookmarkStart w:name="z421" w:id="410"/>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w:t>
      </w:r>
    </w:p>
    <w:bookmarkEnd w:id="410"/>
    <w:bookmarkStart w:name="z422" w:id="411"/>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w:t>
      </w:r>
    </w:p>
    <w:bookmarkEnd w:id="411"/>
    <w:bookmarkStart w:name="z423" w:id="412"/>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w:t>
      </w:r>
    </w:p>
    <w:bookmarkEnd w:id="412"/>
    <w:bookmarkStart w:name="z424" w:id="413"/>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Мағжан Жұмабаев аудандық аумақтық инспекциясы.</w:t>
      </w:r>
    </w:p>
    <w:bookmarkEnd w:id="413"/>
    <w:bookmarkStart w:name="z425" w:id="414"/>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w:t>
      </w:r>
    </w:p>
    <w:bookmarkEnd w:id="414"/>
    <w:bookmarkStart w:name="z426" w:id="415"/>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w:t>
      </w:r>
    </w:p>
    <w:bookmarkEnd w:id="415"/>
    <w:bookmarkStart w:name="z427" w:id="416"/>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Қызылжар аудандық аумақтың инспекциясы.</w:t>
      </w:r>
    </w:p>
    <w:bookmarkEnd w:id="416"/>
    <w:bookmarkStart w:name="z428" w:id="417"/>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w:t>
      </w:r>
    </w:p>
    <w:bookmarkEnd w:id="417"/>
    <w:bookmarkStart w:name="z429" w:id="418"/>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Шал ақын аудандық аумақтық инспекциясы.</w:t>
      </w:r>
    </w:p>
    <w:bookmarkEnd w:id="418"/>
    <w:bookmarkStart w:name="z430" w:id="419"/>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w:t>
      </w:r>
    </w:p>
    <w:bookmarkEnd w:id="419"/>
    <w:bookmarkStart w:name="z431" w:id="420"/>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w:t>
      </w:r>
    </w:p>
    <w:bookmarkEnd w:id="420"/>
    <w:bookmarkStart w:name="z432" w:id="421"/>
    <w:p>
      <w:pPr>
        <w:spacing w:after="0"/>
        <w:ind w:left="0"/>
        <w:jc w:val="both"/>
      </w:pPr>
      <w:r>
        <w:rPr>
          <w:rFonts w:ascii="Times New Roman"/>
          <w:b w:val="false"/>
          <w:i w:val="false"/>
          <w:color w:val="000000"/>
          <w:sz w:val="28"/>
        </w:rPr>
        <w:t>
      193.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w:t>
      </w:r>
    </w:p>
    <w:bookmarkEnd w:id="421"/>
    <w:bookmarkStart w:name="z433" w:id="422"/>
    <w:p>
      <w:pPr>
        <w:spacing w:after="0"/>
        <w:ind w:left="0"/>
        <w:jc w:val="both"/>
      </w:pPr>
      <w:r>
        <w:rPr>
          <w:rFonts w:ascii="Times New Roman"/>
          <w:b w:val="false"/>
          <w:i w:val="false"/>
          <w:color w:val="000000"/>
          <w:sz w:val="28"/>
        </w:rPr>
        <w:t>
      194. Қазақстан Республикасы Ауыл шаруашылығы министрлігі Агроөнеркәсіптік кешендегі мемлекеттік инспекция комитетінің Ғабит Мүсірепов атындағы аудандық аумақтық инспекциясы.</w:t>
      </w:r>
    </w:p>
    <w:bookmarkEnd w:id="422"/>
    <w:bookmarkStart w:name="z434" w:id="423"/>
    <w:p>
      <w:pPr>
        <w:spacing w:after="0"/>
        <w:ind w:left="0"/>
        <w:jc w:val="both"/>
      </w:pPr>
      <w:r>
        <w:rPr>
          <w:rFonts w:ascii="Times New Roman"/>
          <w:b w:val="false"/>
          <w:i w:val="false"/>
          <w:color w:val="000000"/>
          <w:sz w:val="28"/>
        </w:rPr>
        <w:t>
      195.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w:t>
      </w:r>
    </w:p>
    <w:bookmarkEnd w:id="423"/>
    <w:bookmarkStart w:name="z435" w:id="424"/>
    <w:p>
      <w:pPr>
        <w:spacing w:after="0"/>
        <w:ind w:left="0"/>
        <w:jc w:val="both"/>
      </w:pPr>
      <w:r>
        <w:rPr>
          <w:rFonts w:ascii="Times New Roman"/>
          <w:b w:val="false"/>
          <w:i w:val="false"/>
          <w:color w:val="000000"/>
          <w:sz w:val="28"/>
        </w:rPr>
        <w:t>
      196. Қазақстан Республикасы Ауыл шаруашылығы министрлігі Агроөнеркәсіптік кешендегі мемлекеттік инспекция комитетінің Оңтүстік Қазақстан облыстық аумақтық инспекциясы.</w:t>
      </w:r>
    </w:p>
    <w:bookmarkEnd w:id="424"/>
    <w:bookmarkStart w:name="z436" w:id="425"/>
    <w:p>
      <w:pPr>
        <w:spacing w:after="0"/>
        <w:ind w:left="0"/>
        <w:jc w:val="both"/>
      </w:pPr>
      <w:r>
        <w:rPr>
          <w:rFonts w:ascii="Times New Roman"/>
          <w:b w:val="false"/>
          <w:i w:val="false"/>
          <w:color w:val="000000"/>
          <w:sz w:val="28"/>
        </w:rPr>
        <w:t>
      197.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w:t>
      </w:r>
    </w:p>
    <w:bookmarkEnd w:id="425"/>
    <w:bookmarkStart w:name="z437" w:id="426"/>
    <w:p>
      <w:pPr>
        <w:spacing w:after="0"/>
        <w:ind w:left="0"/>
        <w:jc w:val="both"/>
      </w:pPr>
      <w:r>
        <w:rPr>
          <w:rFonts w:ascii="Times New Roman"/>
          <w:b w:val="false"/>
          <w:i w:val="false"/>
          <w:color w:val="000000"/>
          <w:sz w:val="28"/>
        </w:rPr>
        <w:t>
      198.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w:t>
      </w:r>
    </w:p>
    <w:bookmarkEnd w:id="426"/>
    <w:bookmarkStart w:name="z438" w:id="427"/>
    <w:p>
      <w:pPr>
        <w:spacing w:after="0"/>
        <w:ind w:left="0"/>
        <w:jc w:val="both"/>
      </w:pPr>
      <w:r>
        <w:rPr>
          <w:rFonts w:ascii="Times New Roman"/>
          <w:b w:val="false"/>
          <w:i w:val="false"/>
          <w:color w:val="000000"/>
          <w:sz w:val="28"/>
        </w:rPr>
        <w:t>
      199.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w:t>
      </w:r>
    </w:p>
    <w:bookmarkEnd w:id="427"/>
    <w:bookmarkStart w:name="z439" w:id="428"/>
    <w:p>
      <w:pPr>
        <w:spacing w:after="0"/>
        <w:ind w:left="0"/>
        <w:jc w:val="both"/>
      </w:pPr>
      <w:r>
        <w:rPr>
          <w:rFonts w:ascii="Times New Roman"/>
          <w:b w:val="false"/>
          <w:i w:val="false"/>
          <w:color w:val="000000"/>
          <w:sz w:val="28"/>
        </w:rPr>
        <w:t>
      200.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w:t>
      </w:r>
    </w:p>
    <w:bookmarkEnd w:id="428"/>
    <w:bookmarkStart w:name="z440" w:id="429"/>
    <w:p>
      <w:pPr>
        <w:spacing w:after="0"/>
        <w:ind w:left="0"/>
        <w:jc w:val="both"/>
      </w:pPr>
      <w:r>
        <w:rPr>
          <w:rFonts w:ascii="Times New Roman"/>
          <w:b w:val="false"/>
          <w:i w:val="false"/>
          <w:color w:val="000000"/>
          <w:sz w:val="28"/>
        </w:rPr>
        <w:t>
      201.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w:t>
      </w:r>
    </w:p>
    <w:bookmarkEnd w:id="429"/>
    <w:bookmarkStart w:name="z441" w:id="430"/>
    <w:p>
      <w:pPr>
        <w:spacing w:after="0"/>
        <w:ind w:left="0"/>
        <w:jc w:val="both"/>
      </w:pPr>
      <w:r>
        <w:rPr>
          <w:rFonts w:ascii="Times New Roman"/>
          <w:b w:val="false"/>
          <w:i w:val="false"/>
          <w:color w:val="000000"/>
          <w:sz w:val="28"/>
        </w:rPr>
        <w:t>
      202.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w:t>
      </w:r>
    </w:p>
    <w:bookmarkEnd w:id="430"/>
    <w:bookmarkStart w:name="z442" w:id="431"/>
    <w:p>
      <w:pPr>
        <w:spacing w:after="0"/>
        <w:ind w:left="0"/>
        <w:jc w:val="both"/>
      </w:pPr>
      <w:r>
        <w:rPr>
          <w:rFonts w:ascii="Times New Roman"/>
          <w:b w:val="false"/>
          <w:i w:val="false"/>
          <w:color w:val="000000"/>
          <w:sz w:val="28"/>
        </w:rPr>
        <w:t>
      203.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w:t>
      </w:r>
    </w:p>
    <w:bookmarkEnd w:id="431"/>
    <w:bookmarkStart w:name="z443" w:id="432"/>
    <w:p>
      <w:pPr>
        <w:spacing w:after="0"/>
        <w:ind w:left="0"/>
        <w:jc w:val="both"/>
      </w:pPr>
      <w:r>
        <w:rPr>
          <w:rFonts w:ascii="Times New Roman"/>
          <w:b w:val="false"/>
          <w:i w:val="false"/>
          <w:color w:val="000000"/>
          <w:sz w:val="28"/>
        </w:rPr>
        <w:t>
      204.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w:t>
      </w:r>
    </w:p>
    <w:bookmarkEnd w:id="432"/>
    <w:bookmarkStart w:name="z444" w:id="433"/>
    <w:p>
      <w:pPr>
        <w:spacing w:after="0"/>
        <w:ind w:left="0"/>
        <w:jc w:val="both"/>
      </w:pPr>
      <w:r>
        <w:rPr>
          <w:rFonts w:ascii="Times New Roman"/>
          <w:b w:val="false"/>
          <w:i w:val="false"/>
          <w:color w:val="000000"/>
          <w:sz w:val="28"/>
        </w:rPr>
        <w:t>
      205. Қазақстан Республикасы Ауыл шаруашылығы министрлігі Агроөнеркәсіптік кешендегі мемлекеттік инспекция комитетінің Төле би аудандық аумақтық инспекциясы.</w:t>
      </w:r>
    </w:p>
    <w:bookmarkEnd w:id="433"/>
    <w:bookmarkStart w:name="z445" w:id="434"/>
    <w:p>
      <w:pPr>
        <w:spacing w:after="0"/>
        <w:ind w:left="0"/>
        <w:jc w:val="both"/>
      </w:pPr>
      <w:r>
        <w:rPr>
          <w:rFonts w:ascii="Times New Roman"/>
          <w:b w:val="false"/>
          <w:i w:val="false"/>
          <w:color w:val="000000"/>
          <w:sz w:val="28"/>
        </w:rPr>
        <w:t>
      206.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w:t>
      </w:r>
    </w:p>
    <w:bookmarkEnd w:id="434"/>
    <w:bookmarkStart w:name="z446" w:id="435"/>
    <w:p>
      <w:pPr>
        <w:spacing w:after="0"/>
        <w:ind w:left="0"/>
        <w:jc w:val="both"/>
      </w:pPr>
      <w:r>
        <w:rPr>
          <w:rFonts w:ascii="Times New Roman"/>
          <w:b w:val="false"/>
          <w:i w:val="false"/>
          <w:color w:val="000000"/>
          <w:sz w:val="28"/>
        </w:rPr>
        <w:t>
      207.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w:t>
      </w:r>
    </w:p>
    <w:bookmarkEnd w:id="435"/>
    <w:bookmarkStart w:name="z447" w:id="436"/>
    <w:p>
      <w:pPr>
        <w:spacing w:after="0"/>
        <w:ind w:left="0"/>
        <w:jc w:val="both"/>
      </w:pPr>
      <w:r>
        <w:rPr>
          <w:rFonts w:ascii="Times New Roman"/>
          <w:b w:val="false"/>
          <w:i w:val="false"/>
          <w:color w:val="000000"/>
          <w:sz w:val="28"/>
        </w:rPr>
        <w:t>
      208.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w:t>
      </w:r>
    </w:p>
    <w:bookmarkEnd w:id="436"/>
    <w:bookmarkStart w:name="z448" w:id="437"/>
    <w:p>
      <w:pPr>
        <w:spacing w:after="0"/>
        <w:ind w:left="0"/>
        <w:jc w:val="both"/>
      </w:pPr>
      <w:r>
        <w:rPr>
          <w:rFonts w:ascii="Times New Roman"/>
          <w:b w:val="false"/>
          <w:i w:val="false"/>
          <w:color w:val="000000"/>
          <w:sz w:val="28"/>
        </w:rPr>
        <w:t>
      209.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w:t>
      </w:r>
    </w:p>
    <w:bookmarkEnd w:id="437"/>
    <w:bookmarkStart w:name="z449" w:id="438"/>
    <w:p>
      <w:pPr>
        <w:spacing w:after="0"/>
        <w:ind w:left="0"/>
        <w:jc w:val="both"/>
      </w:pPr>
      <w:r>
        <w:rPr>
          <w:rFonts w:ascii="Times New Roman"/>
          <w:b w:val="false"/>
          <w:i w:val="false"/>
          <w:color w:val="000000"/>
          <w:sz w:val="28"/>
        </w:rPr>
        <w:t>
      210. Қазақстан Республикасы Ауыл шаруашылығы министрлігі Агроөнеркәсіптік кешендегі мемлекеттік инспекция комитетінің Шымкент қалалық аумақтық инспекциясы.</w:t>
      </w:r>
    </w:p>
    <w:bookmarkEnd w:id="438"/>
    <w:bookmarkStart w:name="z450" w:id="439"/>
    <w:p>
      <w:pPr>
        <w:spacing w:after="0"/>
        <w:ind w:left="0"/>
        <w:jc w:val="both"/>
      </w:pPr>
      <w:r>
        <w:rPr>
          <w:rFonts w:ascii="Times New Roman"/>
          <w:b w:val="false"/>
          <w:i w:val="false"/>
          <w:color w:val="000000"/>
          <w:sz w:val="28"/>
        </w:rPr>
        <w:t>
      211. Қазақстан Республикасы Ауыл шаруашылығы министрлігі Агроөнеркәсіптік кешендегі мемлекеттік инспекция комитетінің Ленгер қалалық аумақтық инспекциясы.</w:t>
      </w:r>
    </w:p>
    <w:bookmarkEnd w:id="439"/>
    <w:bookmarkStart w:name="z451" w:id="440"/>
    <w:p>
      <w:pPr>
        <w:spacing w:after="0"/>
        <w:ind w:left="0"/>
        <w:jc w:val="both"/>
      </w:pPr>
      <w:r>
        <w:rPr>
          <w:rFonts w:ascii="Times New Roman"/>
          <w:b w:val="false"/>
          <w:i w:val="false"/>
          <w:color w:val="000000"/>
          <w:sz w:val="28"/>
        </w:rPr>
        <w:t>
      212. Қазақстан Республикасы Ауыл шаруашылығы министрлігі Агроөнеркәсіптік кешендегі мемлекеттік инспекция комитетінің Кентау қалалық аумақтық инспекциясы.</w:t>
      </w:r>
    </w:p>
    <w:bookmarkEnd w:id="440"/>
    <w:bookmarkStart w:name="z452" w:id="441"/>
    <w:p>
      <w:pPr>
        <w:spacing w:after="0"/>
        <w:ind w:left="0"/>
        <w:jc w:val="both"/>
      </w:pPr>
      <w:r>
        <w:rPr>
          <w:rFonts w:ascii="Times New Roman"/>
          <w:b w:val="false"/>
          <w:i w:val="false"/>
          <w:color w:val="000000"/>
          <w:sz w:val="28"/>
        </w:rPr>
        <w:t>
      213.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w:t>
      </w:r>
    </w:p>
    <w:bookmarkEnd w:id="441"/>
    <w:bookmarkStart w:name="z453" w:id="442"/>
    <w:p>
      <w:pPr>
        <w:spacing w:after="0"/>
        <w:ind w:left="0"/>
        <w:jc w:val="both"/>
      </w:pPr>
      <w:r>
        <w:rPr>
          <w:rFonts w:ascii="Times New Roman"/>
          <w:b w:val="false"/>
          <w:i w:val="false"/>
          <w:color w:val="000000"/>
          <w:sz w:val="28"/>
        </w:rPr>
        <w:t>
      214.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Агроөнеркәсіптік кешендегі</w:t>
            </w:r>
            <w:r>
              <w:br/>
            </w:r>
            <w:r>
              <w:rPr>
                <w:rFonts w:ascii="Times New Roman"/>
                <w:b w:val="false"/>
                <w:i w:val="false"/>
                <w:color w:val="000000"/>
                <w:sz w:val="20"/>
              </w:rPr>
              <w:t>мемлекеттік инспекция комитеті"</w:t>
            </w:r>
            <w:r>
              <w:br/>
            </w:r>
            <w:r>
              <w:rPr>
                <w:rFonts w:ascii="Times New Roman"/>
                <w:b w:val="false"/>
                <w:i w:val="false"/>
                <w:color w:val="000000"/>
                <w:sz w:val="20"/>
              </w:rPr>
              <w:t>мемлекеттік мекемесі</w:t>
            </w:r>
            <w:r>
              <w:br/>
            </w:r>
            <w:r>
              <w:rPr>
                <w:rFonts w:ascii="Times New Roman"/>
                <w:b w:val="false"/>
                <w:i w:val="false"/>
                <w:color w:val="000000"/>
                <w:sz w:val="20"/>
              </w:rPr>
              <w:t>туралы ережеге 2-қосымша</w:t>
            </w:r>
          </w:p>
        </w:tc>
      </w:tr>
    </w:tbl>
    <w:bookmarkStart w:name="z455" w:id="443"/>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бағынысты ұйымдарының тізбесі</w:t>
      </w:r>
      <w:r>
        <w:br/>
      </w:r>
      <w:r>
        <w:rPr>
          <w:rFonts w:ascii="Times New Roman"/>
          <w:b/>
          <w:i w:val="false"/>
          <w:color w:val="000000"/>
        </w:rPr>
        <w:t>1. Республикалық мемлекеттік мекемелер</w:t>
      </w:r>
    </w:p>
    <w:bookmarkEnd w:id="443"/>
    <w:bookmarkStart w:name="z457" w:id="444"/>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карантиндік зертханасы" республикалық мемлекеттік мекемесі.</w:t>
      </w:r>
    </w:p>
    <w:bookmarkEnd w:id="444"/>
    <w:bookmarkStart w:name="z458" w:id="445"/>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интродукциялық-карантиндік көшеттігі" республикалық мемлекеттік мекемесі.</w:t>
      </w:r>
    </w:p>
    <w:bookmarkEnd w:id="445"/>
    <w:bookmarkStart w:name="z459" w:id="446"/>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дәнді дақылдардың интродукциялық-карантиндік көшеттігі" республикалық мемлекеттік мекемесі.</w:t>
      </w:r>
    </w:p>
    <w:bookmarkEnd w:id="446"/>
    <w:bookmarkStart w:name="z460" w:id="447"/>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447"/>
    <w:bookmarkStart w:name="z461" w:id="448"/>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"Аймақтық гидрогеологиялық-мелиоративтік орталық" республикалық мемлекеттік мекемесі.</w:t>
      </w:r>
    </w:p>
    <w:bookmarkEnd w:id="448"/>
    <w:bookmarkStart w:name="z462" w:id="449"/>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"Оңтүстік Қазақстан гидрогеологиялық-мелиоративтік экспедициясы" республикалық мемлекеттік мекемесі.</w:t>
      </w:r>
    </w:p>
    <w:bookmarkEnd w:id="449"/>
    <w:bookmarkStart w:name="z463" w:id="450"/>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"Қызылорда гидрогеологиялық-мелиоративтік экспедициясы" республикалық мемлекеттік мекемесі.</w:t>
      </w:r>
    </w:p>
    <w:bookmarkEnd w:id="450"/>
    <w:bookmarkStart w:name="z464" w:id="451"/>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"Қазагромелиосушар" республикалық әдістемелік орталығы" республикалық мемлекеттік мекемесі.</w:t>
      </w:r>
    </w:p>
    <w:bookmarkEnd w:id="451"/>
    <w:bookmarkStart w:name="z465" w:id="452"/>
    <w:p>
      <w:pPr>
        <w:spacing w:after="0"/>
        <w:ind w:left="0"/>
        <w:jc w:val="left"/>
      </w:pPr>
      <w:r>
        <w:rPr>
          <w:rFonts w:ascii="Times New Roman"/>
          <w:b/>
          <w:i w:val="false"/>
          <w:color w:val="000000"/>
        </w:rPr>
        <w:t xml:space="preserve"> 2. Республикалық мемлекеттік кәсіпорын</w:t>
      </w:r>
    </w:p>
    <w:bookmarkEnd w:id="452"/>
    <w:bookmarkStart w:name="z466" w:id="453"/>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