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3343" w14:textId="0903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2014 жылғы 18 сәуірдегі N 32-139 шешімі. Алматы облысының Әділет департаментінде 2014 жылы 14 мамырда N 2699 болып тіркелді. Күші жойылды - Алматы облысы Балқаш аудандық мәслихатының 2024 жылғы 14 қазандағы № 26-102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Балқаш аудандық мәслихатының 2024 жылғы 14 қазандағы </w:t>
      </w:r>
      <w:r>
        <w:rPr>
          <w:rFonts w:ascii="Times New Roman"/>
          <w:b w:val="false"/>
          <w:i w:val="false"/>
          <w:color w:val="ff0000"/>
          <w:sz w:val="28"/>
        </w:rPr>
        <w:t>№ 26-102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"Жұмыспен қамту, қоғамдық ұйымдармен байланыс, мәдениет, білім, заңдылық, денсаулық сақтау және экология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Әбдіқұлов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Қамаубаев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 Бейсеғали Исақұлы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сәуір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ауданында бөлек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қоғамдастық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жиындарын өткізу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қоғамдастық жиынына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үшін ауыл,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тұрғын үй тұрғындары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өкілдерінің санын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 бекіту туралы" N 32-139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ауданында бөлек жергілікті 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және жергілікті қоғамдастық жиынына қатысу үшін ауыл, көше,</w:t>
      </w:r>
      <w:r>
        <w:br/>
      </w:r>
      <w:r>
        <w:rPr>
          <w:rFonts w:ascii="Times New Roman"/>
          <w:b/>
          <w:i w:val="false"/>
          <w:color w:val="000000"/>
        </w:rPr>
        <w:t>көппәтерлі тұрғын үй тұрғындары өкілдерінің санын айқындау</w:t>
      </w:r>
      <w:r>
        <w:br/>
      </w:r>
      <w:r>
        <w:rPr>
          <w:rFonts w:ascii="Times New Roman"/>
          <w:b/>
          <w:i w:val="false"/>
          <w:color w:val="000000"/>
        </w:rPr>
        <w:t>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үлгі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Балқаш ауданында ауыл, көше, көппәтерлі тұрғын үй тұрғындарының бөлек жергілікті қоғамдастық жиындарын өткізудің үлгі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қоғамдастықтық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ауылдық округтың,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ауылдық округтің аумағындағы ауылдың, көшенің, көппәтерлі тұрғын үй сайлаушыларының жалпы санының 1 пайызы мөлшерінде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ауылдық округ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