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d6bd" w14:textId="567d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"Авторлық және сабақтас құқықтар саласындағы мемлекеттік көрсетілетін қызмет регламенттерін бекіту туралы" Қазақстан Республикасы Әділет министрінің 2014 жылғы 27 ақпандағы № 85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2014 жылғы 13 маусымдағы № 200 бұйрығы. Қазақстан Республикасының Әділет министрлігінде 2014 жылы 1 тамызда № 9661 тіркелді. Күші жойылды - Қазақстан Республикасы Әділет министрінің м.а. 2015 жылғы 29 мамырдағы № 305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м.а. 09.05.2015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 туралы» Қазақстан Республикасының 2013 жылғы 15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«Авторлық және сабақтас құқықтар саласындағы мемлекеттік көрсетілетін қызмет регламенттерін бекіту туралы» Қазақстан Республикасы Әділет министрінің 2014 жылғы 27 ақпандағы № 85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9224 болып тіркелген, 2014 жылғы 15 мамырдағы «Әділет» ақпараттық-құқықтық жүйесінде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«Авторлық құқықпен қорғалатын туындыларға құқықтарды мемлекеттік тіркеу»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қызметті алу схемасы осы регламенттің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9-тармақпен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 процесіндегі көрсетілетін қызметті берушінің құрылымдық бөлімшелерінің (қызметкерлерінің) өзара іс-қимылы, рәсімдер (іс-қимылдар) кезектілігі тәртібінің сипаттамасы, сондай ақ халыққа қызмет көрсету орталығы және (немесе) басқа көрсетілетін қызмет берушілермен өзара іс-қимыл тәртібінің және де мемлекеттік қызметтерді көрсету процесіндегі ақпараттық жүйелерді пайдалану тәртібі мемлекеттік қызмет көрсету кезінде бизнес-процестер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 оң жақ жоғарғы бұрышы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«Авторлық құқықпен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туындыларға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құқықтарды мемлекеттік тіркеу»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1-қосымша»;</w:t>
            </w:r>
          </w:p>
          <w:bookmarkEnd w:id="1"/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редакцияда 2-қосымшамен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«Мүліктік құқықтарды ұжымдық негізде басқаратын ұйымдарды аккредиттеу»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11-тармақпен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Осы Регламенттің 4-қосымшасына сәйкес, мемлекеттік қызметті көрсету процесіндегі көрсетілетін қызметті берушінің құрылымдық бөлімшелерінің (қызметкерлерінің) өзара іс-қимылы, рәсімдер (іс-қимылдар) кезектілігі тәртібінің сипаттамасы, сондай-ақ халыққа қызмет көрсету орталығы және (немесе) басқа көрсетілетін қызмет берушілермен өзара іс-қимыл тәртібінің және мемлекеттік қызметтерді көрсету процесіндегі ақпараттық жүйелерді пайдалану тәртібі мемлекеттік қызмет көрсету кезінде бизнес-процестер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4-қосымшамен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«Қолжазбаларды сақтауға тапсыру, жарияланбаған туындылардың қолжазбаларын сақтау туралы анықтамалар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>екінші бөлігі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қызметтерінің бизнес-процестері анықтамалығы осы Регламенттің 1-қосымшасында көрсетілген»;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9-тармақпен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Осы Регламенттің 2-қосымшасына сәйкес, мемлекеттік қызметті көрсету процесіндегі көрсетілетін қызметті берушінің құрылымдық бөлімшелерінің (қызметкерлерінің) өзара іс-қимылы, рәсімдер (іс-қимылдар) кезектілігі тәртібінің сипаттамасы, сондай-ақ халыққа қызмет көрсету орталығы және (немесе) басқа көрсетілетін қызмет берушілермен өзара іс-қимыл тәртібінің және мемлекеттік қызметтерді көрсету процесіндегі ақпараттық жүйелерді пайдалану тәртібі мемлекеттік қызмет көрсету кезінде бизнес-процестер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 оң жақ жоғарғы бұрышы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«Авторлық құқықпен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туындыларға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құқықтарды мемлекеттік тіркеу»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регламентіне 1-қосымша»;</w:t>
            </w:r>
          </w:p>
          <w:bookmarkEnd w:id="3"/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2-қосымшамен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Зияткерлік меншік құқығы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Әділет министрлігінде осы бұйрықты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 мемлекеттік тіркеуден кейін оны ресми жариялауды: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осы бұйрықты Қазақстан Республикасы Әділет министрлігінің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Бұйрықтың орындалуын бақылау Қазақстан Республикасы Әділет министрлігінің Зияткерлік меншік құқығы комитетінің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</w:p>
          <w:bookmarkEnd w:id="5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«Мүліктік құқықтарды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негізде басқаратын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 аккредиттеу»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</w:t>
            </w:r>
          </w:p>
          <w:bookmarkEnd w:id="8"/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«Авторлық құқықпен қорғалатын туындыларға құқықтарды мемлекеттік тіркеу» мемлекеттік көрсетілетін қызметінің бизнес-процестері анықтамасы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2527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7810500" cy="781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781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
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200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11"/>
    <w:bookmarkStart w:name="z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«Мүліктік құқықтарды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ұжымдық негізде басқаратын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ұйымдарды аккредиттеу»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3"/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«Мүліктік құқықтарды ұжымдық негізде басқаратын ұйымдарды аккредиттеу» мемлекеттік көрсетілетін қызметінің бизнес-процестері анықтамасы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3-қосымша </w:t>
            </w:r>
          </w:p>
          <w:bookmarkEnd w:id="1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«Қолжазбаларды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тапсыру, жарияланбаған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қолжазбаларын сақтау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анықтамалар беру»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1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</w:t>
            </w:r>
          </w:p>
          <w:bookmarkEnd w:id="18"/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«Қолжазбаларды сақтауға тапсыру, жарияланбаған туындылардың қолжазбаларын сақтау туралы анықтамалар беру» мемлекеттік көрсетілетін қызметінің бизнес-процестері анықтамасы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