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dae8" w14:textId="659d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2012 жылғы 10 желтоқсандағы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бекіту, ғибадат үйлерінен (ғимараттарынан) тыс жерлерде діни жораларды өткізуге арналған үй-жайлардың орналастырылуын келісу туралы" N 389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2014 жылғы 19 қыркүйектегі N 337 қаулысы. Алматы облысының Әділет департаментінде 2014 жылы 29 қазанда N 2900 болып тіркелді. Күші жойылды - Алматы облысы әкімдігінің 2025 жылғы 23 қыркүйектегі № 293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23.09.2025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"Діни қызмет және діни бірлестіктер туралы" 2011 жылғы 11 қазандағы Қазақстан Республикасының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 әкімдігінің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келісу туралы" 2012 жылғы 10 желтоқсандағы N 389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(Алматы облысының әділет Департаментімен 2012 жылдың 21 желтоқсанында N 2252 тіркелген, "Огни Алатау" және "Жетісу" газеттерінде 2012 жылғы 27 желтоқсанында жарияланған N 144)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кіріспедегі "4) тармақшасына" деген сөздер "7) тармақшасына" деген сөздермен ауыстырылсын;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Серік Мейірханұлы Мұқановқа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"19"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337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"Әлемді"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қаласы, Біржан Сал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50/52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қаласы, 2 шағын аудан, N 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Қаскелең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көшесі, N 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"Книги"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Жаркент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Жмутская көшесі, N 29/3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"Книги"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ауданы, Сарқан қаласы, Жамбыл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N 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"Әмбебап"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ауданы, Жансүгіров ауылы, Желтоқсан көшесі, N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базары"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ауданы, Үшарал қаласы, Д.Қонаев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Алакөл базары, N 2 бутигі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"Гүлзат"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ауданы, Бақанас ауылы, Сейфулин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N 2/22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"Солнечный"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ауданы, Есік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адам көшесі, N 119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ауданы, Шелек ауылы, Абай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N 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"Агиян"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ауданы, Қарабұлақ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би көшесі, N 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"HIT" супермаркеті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ауданы, Ұзынағаш ауылы, Абай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N 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"Халал"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ауданы, Боралдай кенті, Абылайхан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N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"Бекзат"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ауданы, Үштөбе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көшесі, N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ауданы, Сарыөзек кенті,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көшесі, N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"Шаған"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ауданы, Балпық би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N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"Сымбат"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ауданы, Кеген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Әзімжанов көшесі, N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"Современное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 хозяйство"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ауданы, Талғар қаласы, Гагарин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N 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"Алимжан"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ауданы, Шонжы ауылы, К. Исламов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N н/з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"Жанна"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М. Әуезов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