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3fda5" w14:textId="3d3fd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Азаматтық қызметші болып табылатын және ауылдық жерде жұмыс істейтін денсаулық сақтау, әлеуметтік қамсыздандыру, білім беру, мәдениет, спорт және ветеринария саласындағы мамандар лауазымдарының тізбесін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ауданы әкімдігінің 2014 жылғы 23 мамырдағы № 119 қаулысы. Ақтөбе облысының Әділет департаментінде 2014 жылғы 17 маусымда № 3951 болып тіркелді. Күші жойылды - Ақтөбе облысы Шалқар ауданы әкімдігінің 2019 жылғы 4 сәуірдегі № 88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Шалқар ауданы әкімдігінің 04.04.2019 </w:t>
      </w:r>
      <w:r>
        <w:rPr>
          <w:rFonts w:ascii="Times New Roman"/>
          <w:b w:val="false"/>
          <w:i w:val="false"/>
          <w:color w:val="ff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2015 жылғы 23 қарашадағы Еңбек кодексінің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139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Шалқар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/>
          <w:i w:val="false"/>
          <w:color w:val="000000"/>
          <w:sz w:val="28"/>
        </w:rPr>
        <w:t xml:space="preserve"> ЕТЕДІ: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– Ақтөбе облысы Шалқар ауданы әкімдігінің 11.02.2016 </w:t>
      </w:r>
      <w:r>
        <w:rPr>
          <w:rFonts w:ascii="Times New Roman"/>
          <w:b w:val="false"/>
          <w:i w:val="false"/>
          <w:color w:val="00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Азаматтық қызметші болып табылатын және ауылдық жерде жұмыс істейтін денсаулық сақтау, әлеуметтік қамсыздандыру, білім беру, мәдениет, спорт және ветеринария саласындағы мамандар лауазымдарының тізбесі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Ж.Жидехановқа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Данағұлов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"КЕЛІСІЛДІ"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С. Тулемисов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2014 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ауданы әкімдігінің 2014 жылғы 23 мамырдағы № 119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Азаматтық қызметші болып табылатын және ауылдық жерде жұмыс істейтін денсаулық сақтау, әлеуметтік қамсыздандыру, білім беру, мәдениет, спорт және ветеринария саласындағы мамандар лауазымдарының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күтім жөніндегі әлеуметтік қызметкер;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білім беру ұйымдарының барлық мамандықтағы мұғалімдері;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мектеп директорлары;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мектеп директорының оқу ісі жұмысы, тәрбие жұмысы, ғылыми жұмысы жөніндегі орынбасарлары;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алғашқы әскери дайындық жөніндегі оқытушы–ұйымдастырушы;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педагог-психолог;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әлеуметтік педагог;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қосымша білім беру педагогы;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әдіскер;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кітапхана меңгерушісі, кітапханашы;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аға тәлімгер, тәлімгер;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аға тәрбиеші, тәрбиеші;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өндірістің оқу шебері, шеберхананың меңгерушісі;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дене тәрбиесі жөніндегі нұсқаушы;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медициналық бике;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емдәмбике;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хореограф;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көркемдік жетекшісі;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суретші;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логопед;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интернат меңгерушісі;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мектепке дейінгі білім беру мекемелеріндегі ағылшын және орыс тілі оқытушылары;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музыкалық жетекші;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ұйымның басшысы;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мәдени ұйымдастырушы;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суретші;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аға кітапханашы, кітапханашы;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әртіс;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режиссер;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редактор;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әдістемеші;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ұйымдастырушы;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дирижер;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әнші;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библиограф;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көркемдік жетекші;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хореограф;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аккомпаниатор;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ветеринарлық дәрігер;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ветеринарлық фельдшер.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