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4093" w14:textId="1fc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2014 жылғы 01 сәуірдегі № 78 қаулысы. Ақтөбе облысының Әділет департаментінде 2014 жылғы 14 сәуірде № 3843 болып тіркелді. 2015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Президентінің 2014 жылғы 14 наурыз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Қазақстан Республикасының Президентінің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Қарулы Күштерді жасақтау үшін 2014 жылдың сәуір-маусымында және қазан-желтоқсанында он сегіз жастан жиырма жеті жасқа дейінгі, әскерге шақыруды кейінге қалдыруға немесе әскерге шақырылудан босатылуға құқығы жоқ азаматтардың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"Темір аудандық орталық ауруханасы" мемлекеттік коммуналдық кәсіпорнына (келісім бойынша) шақыру бойынша іс-шаралар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"Темір аудандық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"Темір ауданының қорғаныс істері жөніндегі бөлімі" мемлекеттік мекемесі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 және ауылдық округтерінің әкімдері, кәсіпорындар, мекемелер, ұйымдар және оқу орындарының басшылары шақырушыларға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"Темір ауданының қорғаныс істері жөніндегі бөлімі" мемлекеттік мекемесі (С. Кусмамбетов) аудан әкіміне 2014 жылдың 7 шілдесіне және 2015 жылдың 5 қаңтарына шақыру нәтижелері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аудан әкімінің орынбасары Б.О. Ізбасовқа және "Темір ауданының қорғаныс істері жөніндегі бөлімі" мемлекеттік мекемесінің бастығы С.Ж. Кусмамбетовқа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Темір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