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0681" w14:textId="7850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19 ақпандағы № 122 шешімі. Ақтөбе облысының Әділет департаментінде 2014 жылғы 12 наурызда № 3815 болып тіркелді. Күші жойылды - Ақтөбе облысы Ырғыз аудандық мәслихатының 2016 жылғы 29 тамыздағы № 37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29.08.2016 № 37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Ырғыз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2014 жылғы 19 ақпандағы № 122 шешімімен бекітілді</w:t>
            </w:r>
          </w:p>
        </w:tc>
      </w:tr>
    </w:tbl>
    <w:bookmarkStart w:name="z5" w:id="0"/>
    <w:p>
      <w:pPr>
        <w:spacing w:after="0"/>
        <w:ind w:left="0"/>
        <w:jc w:val="left"/>
      </w:pPr>
      <w:r>
        <w:rPr>
          <w:rFonts w:ascii="Times New Roman"/>
          <w:b/>
          <w:i w:val="false"/>
          <w:color w:val="000000"/>
        </w:rPr>
        <w:t xml:space="preserve"> Ырғыз аудандық мәслихатының</w:t>
      </w:r>
      <w:r>
        <w:br/>
      </w:r>
      <w:r>
        <w:rPr>
          <w:rFonts w:ascii="Times New Roman"/>
          <w:b/>
          <w:i w:val="false"/>
          <w:color w:val="000000"/>
        </w:rPr>
        <w:t>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Ырғыз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сіз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w:t>
      </w:r>
      <w:r>
        <w:br/>
      </w: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бюдҒжетті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xml:space="preserve">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w:t>
      </w:r>
      <w:r>
        <w:br/>
      </w: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r>
        <w:br/>
      </w:r>
      <w:r>
        <w:rPr>
          <w:rFonts w:ascii="Times New Roman"/>
          <w:b w:val="false"/>
          <w:i w:val="false"/>
          <w:color w:val="000000"/>
          <w:sz w:val="28"/>
        </w:rPr>
        <w:t>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w:t>
      </w:r>
      <w:r>
        <w:br/>
      </w:r>
      <w:r>
        <w:rPr>
          <w:rFonts w:ascii="Times New Roman"/>
          <w:b w:val="false"/>
          <w:i w:val="false"/>
          <w:color w:val="000000"/>
          <w:sz w:val="28"/>
        </w:rPr>
        <w:t>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r>
        <w:br/>
      </w: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Мәслихат отырысында төрҒағалардың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