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2d04c" w14:textId="7e2d0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«Шетелдіктердің және азаматтығы жоқ адамдардың шекаралық аймаққа кіруіне рұқсаттама беру», Қазақстан Республикасына жеке істері бойынша және отбасын біріктіру мақсатында келуге шақыруларды ресімдеу» және «Қазақстан Республикасында уақытша болатын шетелдіктер мен азаматтығы жоқ адамдарды тіркеу» мемлекеттік көрсетілетін қызметтер регламенттерін бекіту туралы» Қазақстан Республикасы Ішкі істер министрінің 2014 жылғы 21 ақпандағы № 103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2014 жылғы 19 маусымдағы № 359 бұйрығы. Қазақстан Республикасының Әділет министрлігінде 2014 жылы 25 шілдеде № 9617 тіркелді. Күші жойылды - Қазақстан Республикасы Ішкі істер министрінің 2015 жылғы 30 мамырдағы № 500 бұйрығымен</w:t>
      </w:r>
    </w:p>
    <w:p>
      <w:pPr>
        <w:spacing w:after="0"/>
        <w:ind w:left="0"/>
        <w:jc w:val="both"/>
      </w:pPr>
      <w:bookmarkStart w:name="z3" w:id="0"/>
      <w:r>
        <w:rPr>
          <w:rFonts w:ascii="Times New Roman"/>
          <w:b w:val="false"/>
          <w:i w:val="false"/>
          <w:color w:val="ff0000"/>
          <w:sz w:val="28"/>
        </w:rPr>
        <w:t xml:space="preserve">
      Ескерту. Күші жойылды - ҚР Ішкі істер министрінің 30.05.2015 </w:t>
      </w:r>
      <w:r>
        <w:rPr>
          <w:rFonts w:ascii="Times New Roman"/>
          <w:b w:val="false"/>
          <w:i w:val="false"/>
          <w:color w:val="ff0000"/>
          <w:sz w:val="28"/>
        </w:rPr>
        <w:t>№ 500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End w:id="0"/>
    <w:bookmarkStart w:name="z4" w:id="1"/>
    <w:p>
      <w:pPr>
        <w:spacing w:after="0"/>
        <w:ind w:left="0"/>
        <w:jc w:val="both"/>
      </w:pPr>
      <w:r>
        <w:rPr>
          <w:rFonts w:ascii="Times New Roman"/>
          <w:b w:val="false"/>
          <w:i w:val="false"/>
          <w:color w:val="000000"/>
          <w:sz w:val="28"/>
        </w:rPr>
        <w:t>      «Мемлекеттік көрсетілетін қызмет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br/>
      </w:r>
      <w:r>
        <w:rPr>
          <w:rFonts w:ascii="Times New Roman"/>
          <w:b w:val="false"/>
          <w:i w:val="false"/>
          <w:color w:val="000000"/>
          <w:sz w:val="28"/>
        </w:rPr>
        <w:t>
      1. 
</w:t>
      </w:r>
      <w:r>
        <w:rPr>
          <w:rFonts w:ascii="Times New Roman"/>
          <w:b w:val="false"/>
          <w:i w:val="false"/>
          <w:color w:val="000000"/>
          <w:sz w:val="28"/>
        </w:rPr>
        <w:t>
«Шетелдіктердің және азаматтығы жоқ адамдардың шекаралық аймаққа кіруіне рұқсаттама беру», «Қазақстан Республикасына жеке істері бойынша және отбасын біріктіру мақсатында келуге шақыруларды ресімдеу» және «Қазақстан Республикасында уақытша болатын шетелдіктер мен азаматтығы жоқ адамдарды тіркеу» мемлекеттік көрсетілетін қызметтер регламенттерін бекіту туралы регламентін бекіту туралы» Қазақстан Республикасы Ішкі істер министрінің 2014 жылғы 21 ақпандағы № 103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9275 болып тіркелген, «Казахстанская правда» газетінің 2014 жылғы 18 маусымындағы № 118 (27739) жарияланған)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«Шетелдіктердің және азаматтығы жоқ адамдардың шекаралық аймаққа кіруіне рұқсаттама беру»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мынадай мазмұндағы 13-тармақпен толықтырылсын:</w:t>
      </w:r>
      <w:r>
        <w:br/>
      </w:r>
      <w:r>
        <w:rPr>
          <w:rFonts w:ascii="Times New Roman"/>
          <w:b w:val="false"/>
          <w:i w:val="false"/>
          <w:color w:val="000000"/>
          <w:sz w:val="28"/>
        </w:rPr>
        <w:t xml:space="preserve">
      «13. Мемлекеттік қызмет көрсету процесінде көрсетілетін қызметті берушінің құрылымдық бөліністерінің (қызметкерлерінің) рәсімдерінің (іс-қимылдарының), өзара іс-қимыл жасасуы дәйектілігінің нақты сипаттамасы, сондай-ақ мемлекеттік қызмет көрсету процесінде өзге де көрсетілетін қызметті берушінің өзара іс-қимыл жасасу тәртібінің сипаттамасы осы Регламентке 3-қосымшаға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және ІІМ-нің mvd.gov.kz, облыстардың, Алматы, Астана қалаларының интернет-ресурсында, сондай-ақ ресми ақпарат көздері мен көші-қон полициясы бөліністерінің ғимараттарында орналасқан стенділерде орналастырылады.»; </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 xml:space="preserve">1-қосымшаға </w:t>
      </w:r>
      <w:r>
        <w:rPr>
          <w:rFonts w:ascii="Times New Roman"/>
          <w:b w:val="false"/>
          <w:i w:val="false"/>
          <w:color w:val="000000"/>
          <w:sz w:val="28"/>
        </w:rPr>
        <w:t>сәйкес 3-қосымшамен толықтырылсын.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Республикасына жеке істері бойынша және отбасын біріктіру мақсатында келуге шақыруларды ресімдеу»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xml:space="preserve">
      мынадай мазмұндағы 13-тармақпен толықтырылсын: </w:t>
      </w:r>
      <w:r>
        <w:br/>
      </w:r>
      <w:r>
        <w:rPr>
          <w:rFonts w:ascii="Times New Roman"/>
          <w:b w:val="false"/>
          <w:i w:val="false"/>
          <w:color w:val="000000"/>
          <w:sz w:val="28"/>
        </w:rPr>
        <w:t>
</w:t>
      </w:r>
      <w:r>
        <w:rPr>
          <w:rFonts w:ascii="Times New Roman"/>
          <w:b w:val="false"/>
          <w:i w:val="false"/>
          <w:color w:val="000000"/>
          <w:sz w:val="28"/>
        </w:rPr>
        <w:t xml:space="preserve">
      «13. Мемлекеттік қызмет көрсету процесінде көрсетілетін қызметті берушінің құрылымдық бөліністерінің (қызметкерлерінің) рәсімдерінің (іс-қимылдарының), өзара іс-қимыл жасасуы дәйектілігінің нақты сипаттамасы, сондай-ақ мемлекеттік қызмет көрсету процесінде өзге де көрсетілетін қызметті берушінің өзара іс-қимыл жасасу тәртібінің сипаттамасы осы Регламентке 3-қосымшаға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және ІІМ-нің mvd.gov.kz, облыстардың, Алматы, Астана қалаларының интернет-ресурсында, сондай-ақ ресми ақпарат көздері мен көші-қон полициясы бөліністерінің ғимараттарында орналасқан стенділерде орналастырылады.»; </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3-қосымшамен толықтырылсын.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Республикасында уақытша болатын шетелдіктер мен азаматтығы жоқ адамдарды тіркеу»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xml:space="preserve">
      мынадай мазмұндағы 13-тармақпен толықтырылсын: </w:t>
      </w:r>
      <w:r>
        <w:br/>
      </w:r>
      <w:r>
        <w:rPr>
          <w:rFonts w:ascii="Times New Roman"/>
          <w:b w:val="false"/>
          <w:i w:val="false"/>
          <w:color w:val="000000"/>
          <w:sz w:val="28"/>
        </w:rPr>
        <w:t>
</w:t>
      </w:r>
      <w:r>
        <w:rPr>
          <w:rFonts w:ascii="Times New Roman"/>
          <w:b w:val="false"/>
          <w:i w:val="false"/>
          <w:color w:val="000000"/>
          <w:sz w:val="28"/>
        </w:rPr>
        <w:t xml:space="preserve">
      «13. Мемлекеттік қызмет көрсету процесінде көрсетілетін қызметті берушінің құрылымдық бөліністерінің (қызметкерлерінің) рәсімдерінің (іс-қимылдарының), өзара іс-қимыл жасасуы дәйектілігінің нақты сипаттамасы, сондай-ақ мемлекеттік қызмет көрсету процесінде өзге де көрсетілетін қызметті берушінің өзара іс-қимыл жасасу тәртібінің сипаттамасы осы Регламентке 3-қосымшаға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және ІІМ-нің mvd.gov.kz, облыстардың, Алматы, Астана қалаларының интернет-ресурсында, сондай-ақ ресми ақпарат көздері мен көші-қон полициясы бөліністерінің ғимараттарында орналасқан стенділерде орналастырылады.»; </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3-қосымшамен толықтырылсын.</w:t>
      </w:r>
      <w:r>
        <w:br/>
      </w:r>
      <w:r>
        <w:rPr>
          <w:rFonts w:ascii="Times New Roman"/>
          <w:b w:val="false"/>
          <w:i w:val="false"/>
          <w:color w:val="000000"/>
          <w:sz w:val="28"/>
        </w:rPr>
        <w:t>
      2. 
</w:t>
      </w:r>
      <w:r>
        <w:rPr>
          <w:rFonts w:ascii="Times New Roman"/>
          <w:b w:val="false"/>
          <w:i w:val="false"/>
          <w:color w:val="000000"/>
          <w:sz w:val="28"/>
        </w:rPr>
        <w:t xml:space="preserve">
Қазақстан Республикасы Ішкі істер министрлігінің Көші-қон полициясы департаменті (С.С. Сайынов): </w:t>
      </w:r>
      <w:r>
        <w:br/>
      </w:r>
      <w:r>
        <w:rPr>
          <w:rFonts w:ascii="Times New Roman"/>
          <w:b w:val="false"/>
          <w:i w:val="false"/>
          <w:color w:val="000000"/>
          <w:sz w:val="28"/>
        </w:rPr>
        <w:t>
      1) 
</w:t>
      </w:r>
      <w:r>
        <w:rPr>
          <w:rFonts w:ascii="Times New Roman"/>
          <w:b w:val="false"/>
          <w:i w:val="false"/>
          <w:color w:val="000000"/>
          <w:sz w:val="28"/>
        </w:rPr>
        <w:t xml:space="preserve">
осы бұйрықты Қазақстан Республикасының Әділет министрлігінде мемлекеттік тіркеуді және кейіннен заңда белгіленген тәртіппен ресми бұқаралық ақпарат құралдарында жариялауды; </w:t>
      </w:r>
      <w:r>
        <w:br/>
      </w:r>
      <w:r>
        <w:rPr>
          <w:rFonts w:ascii="Times New Roman"/>
          <w:b w:val="false"/>
          <w:i w:val="false"/>
          <w:color w:val="000000"/>
          <w:sz w:val="28"/>
        </w:rPr>
        <w:t>
      2) 
</w:t>
      </w:r>
      <w:r>
        <w:rPr>
          <w:rFonts w:ascii="Times New Roman"/>
          <w:b w:val="false"/>
          <w:i w:val="false"/>
          <w:color w:val="000000"/>
          <w:sz w:val="28"/>
        </w:rPr>
        <w:t>
осы бұйрықты Қазақстан Республикасы Ішкі істер министрлігінің интернет-ресурсында орналастыруды қамтамасыз етсін.</w:t>
      </w:r>
      <w:r>
        <w:br/>
      </w:r>
      <w:r>
        <w:rPr>
          <w:rFonts w:ascii="Times New Roman"/>
          <w:b w:val="false"/>
          <w:i w:val="false"/>
          <w:color w:val="000000"/>
          <w:sz w:val="28"/>
        </w:rPr>
        <w:t>
      3. 
</w:t>
      </w:r>
      <w:r>
        <w:rPr>
          <w:rFonts w:ascii="Times New Roman"/>
          <w:b w:val="false"/>
          <w:i w:val="false"/>
          <w:color w:val="000000"/>
          <w:sz w:val="28"/>
        </w:rPr>
        <w:t xml:space="preserve">
Осы бұйрықтың орындалуын бақылау Қазақстан Республикасы Ішкі істер министрінің орынбасары Е.З. Тургумбаевқа және Қазақстан Республикасы Ішкі істер министрлігінің Көші-қон полициясы департаментіне (С.С. Сайынов) жүктелсін. </w:t>
      </w:r>
      <w:r>
        <w:br/>
      </w:r>
      <w:r>
        <w:rPr>
          <w:rFonts w:ascii="Times New Roman"/>
          <w:b w:val="false"/>
          <w:i w:val="false"/>
          <w:color w:val="000000"/>
          <w:sz w:val="28"/>
        </w:rPr>
        <w:t>
      4. 
</w:t>
      </w:r>
      <w:r>
        <w:rPr>
          <w:rFonts w:ascii="Times New Roman"/>
          <w:b w:val="false"/>
          <w:i w:val="false"/>
          <w:color w:val="000000"/>
          <w:sz w:val="28"/>
        </w:rPr>
        <w:t>
Осы бұйрық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Министр                                    Қ. Қасымов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Ішкі істер министрінің</w:t>
      </w:r>
      <w:r>
        <w:br/>
      </w:r>
      <w:r>
        <w:rPr>
          <w:rFonts w:ascii="Times New Roman"/>
          <w:b w:val="false"/>
          <w:i w:val="false"/>
          <w:color w:val="000000"/>
          <w:sz w:val="28"/>
        </w:rPr>
        <w:t>
2014 жылғы 19 маусымдағы</w:t>
      </w:r>
      <w:r>
        <w:br/>
      </w:r>
      <w:r>
        <w:rPr>
          <w:rFonts w:ascii="Times New Roman"/>
          <w:b w:val="false"/>
          <w:i w:val="false"/>
          <w:color w:val="000000"/>
          <w:sz w:val="28"/>
        </w:rPr>
        <w:t>
№ 359 бұйрығына</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«Шетелдіктердің және азаматтығы жоқ</w:t>
      </w:r>
      <w:r>
        <w:br/>
      </w:r>
      <w:r>
        <w:rPr>
          <w:rFonts w:ascii="Times New Roman"/>
          <w:b w:val="false"/>
          <w:i w:val="false"/>
          <w:color w:val="000000"/>
          <w:sz w:val="28"/>
        </w:rPr>
        <w:t>
адамдардың шекаралық аймаққа кіруіне</w:t>
      </w:r>
      <w:r>
        <w:br/>
      </w:r>
      <w:r>
        <w:rPr>
          <w:rFonts w:ascii="Times New Roman"/>
          <w:b w:val="false"/>
          <w:i w:val="false"/>
          <w:color w:val="000000"/>
          <w:sz w:val="28"/>
        </w:rPr>
        <w:t>
рұқсаттама беру»мемлекеттік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3-қосымша</w:t>
      </w:r>
    </w:p>
    <w:p>
      <w:pPr>
        <w:spacing w:after="0"/>
        <w:ind w:left="0"/>
        <w:jc w:val="left"/>
      </w:pPr>
      <w:r>
        <w:rPr>
          <w:rFonts w:ascii="Times New Roman"/>
          <w:b/>
          <w:i w:val="false"/>
          <w:color w:val="000000"/>
        </w:rPr>
        <w:t xml:space="preserve"> «Шетелдіктердің және азаматтығы жоқ адамдардың шекаралық</w:t>
      </w:r>
      <w:r>
        <w:br/>
      </w:r>
      <w:r>
        <w:rPr>
          <w:rFonts w:ascii="Times New Roman"/>
          <w:b/>
          <w:i w:val="false"/>
          <w:color w:val="000000"/>
        </w:rPr>
        <w:t>
аймаққа кіруіне рұқсаттама беру» мемлекеттік қызметті</w:t>
      </w:r>
      <w:r>
        <w:br/>
      </w:r>
      <w:r>
        <w:rPr>
          <w:rFonts w:ascii="Times New Roman"/>
          <w:b/>
          <w:i w:val="false"/>
          <w:color w:val="000000"/>
        </w:rPr>
        <w:t>
көрсетудің бизнес-процестерінің анықтамалығы</w:t>
      </w:r>
    </w:p>
    <w:p>
      <w:pPr>
        <w:spacing w:after="0"/>
        <w:ind w:left="0"/>
        <w:jc w:val="both"/>
      </w:pPr>
      <w:r>
        <w:drawing>
          <wp:inline distT="0" distB="0" distL="0" distR="0">
            <wp:extent cx="7721600" cy="598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21600" cy="5981700"/>
                    </a:xfrm>
                    <a:prstGeom prst="rect">
                      <a:avLst/>
                    </a:prstGeom>
                  </pic:spPr>
                </pic:pic>
              </a:graphicData>
            </a:graphic>
          </wp:inline>
        </w:drawing>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Ішкі істер министрінің</w:t>
      </w:r>
      <w:r>
        <w:br/>
      </w:r>
      <w:r>
        <w:rPr>
          <w:rFonts w:ascii="Times New Roman"/>
          <w:b w:val="false"/>
          <w:i w:val="false"/>
          <w:color w:val="000000"/>
          <w:sz w:val="28"/>
        </w:rPr>
        <w:t>
2014 жылғы 19 маусымдағы</w:t>
      </w:r>
      <w:r>
        <w:br/>
      </w:r>
      <w:r>
        <w:rPr>
          <w:rFonts w:ascii="Times New Roman"/>
          <w:b w:val="false"/>
          <w:i w:val="false"/>
          <w:color w:val="000000"/>
          <w:sz w:val="28"/>
        </w:rPr>
        <w:t>
№ 359 бұйрығына</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«Қазақстан Республикасына жеке істері</w:t>
      </w:r>
      <w:r>
        <w:br/>
      </w:r>
      <w:r>
        <w:rPr>
          <w:rFonts w:ascii="Times New Roman"/>
          <w:b w:val="false"/>
          <w:i w:val="false"/>
          <w:color w:val="000000"/>
          <w:sz w:val="28"/>
        </w:rPr>
        <w:t>
бойынша және отбасын біріктіру мақсатында</w:t>
      </w:r>
      <w:r>
        <w:br/>
      </w:r>
      <w:r>
        <w:rPr>
          <w:rFonts w:ascii="Times New Roman"/>
          <w:b w:val="false"/>
          <w:i w:val="false"/>
          <w:color w:val="000000"/>
          <w:sz w:val="28"/>
        </w:rPr>
        <w:t>
келуге шақыруларды ресімдеу» мемлекеттік</w:t>
      </w:r>
      <w:r>
        <w:br/>
      </w:r>
      <w:r>
        <w:rPr>
          <w:rFonts w:ascii="Times New Roman"/>
          <w:b w:val="false"/>
          <w:i w:val="false"/>
          <w:color w:val="000000"/>
          <w:sz w:val="28"/>
        </w:rPr>
        <w:t>
көрсетілетін қызмет регламентіне 3-қосымша</w:t>
      </w:r>
    </w:p>
    <w:p>
      <w:pPr>
        <w:spacing w:after="0"/>
        <w:ind w:left="0"/>
        <w:jc w:val="left"/>
      </w:pPr>
      <w:r>
        <w:rPr>
          <w:rFonts w:ascii="Times New Roman"/>
          <w:b/>
          <w:i w:val="false"/>
          <w:color w:val="000000"/>
        </w:rPr>
        <w:t xml:space="preserve"> «Қазақстан Республикасына жеке істері бойынша және</w:t>
      </w:r>
      <w:r>
        <w:br/>
      </w:r>
      <w:r>
        <w:rPr>
          <w:rFonts w:ascii="Times New Roman"/>
          <w:b/>
          <w:i w:val="false"/>
          <w:color w:val="000000"/>
        </w:rPr>
        <w:t>
отбасын біріктіру мақсатында келуге шақыруларды ресімдеу»</w:t>
      </w:r>
      <w:r>
        <w:br/>
      </w:r>
      <w:r>
        <w:rPr>
          <w:rFonts w:ascii="Times New Roman"/>
          <w:b/>
          <w:i w:val="false"/>
          <w:color w:val="000000"/>
        </w:rPr>
        <w:t>
мемлекеттік қызметтікөрсетудіңбизнес-процестерінің анықтамалығы</w:t>
      </w:r>
    </w:p>
    <w:p>
      <w:pPr>
        <w:spacing w:after="0"/>
        <w:ind w:left="0"/>
        <w:jc w:val="both"/>
      </w:pPr>
      <w:r>
        <w:drawing>
          <wp:inline distT="0" distB="0" distL="0" distR="0">
            <wp:extent cx="85852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585200" cy="6680200"/>
                    </a:xfrm>
                    <a:prstGeom prst="rect">
                      <a:avLst/>
                    </a:prstGeom>
                  </pic:spPr>
                </pic:pic>
              </a:graphicData>
            </a:graphic>
          </wp:inline>
        </w:drawing>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Ішкі істер министрінің</w:t>
      </w:r>
      <w:r>
        <w:br/>
      </w:r>
      <w:r>
        <w:rPr>
          <w:rFonts w:ascii="Times New Roman"/>
          <w:b w:val="false"/>
          <w:i w:val="false"/>
          <w:color w:val="000000"/>
          <w:sz w:val="28"/>
        </w:rPr>
        <w:t>
2014 жылғы 19 маусымдағы</w:t>
      </w:r>
      <w:r>
        <w:br/>
      </w:r>
      <w:r>
        <w:rPr>
          <w:rFonts w:ascii="Times New Roman"/>
          <w:b w:val="false"/>
          <w:i w:val="false"/>
          <w:color w:val="000000"/>
          <w:sz w:val="28"/>
        </w:rPr>
        <w:t>
№ 359 бұйрығына</w:t>
      </w:r>
      <w:r>
        <w:br/>
      </w: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«Қазақстан Республикасында уақытша болатын</w:t>
      </w:r>
      <w:r>
        <w:br/>
      </w:r>
      <w:r>
        <w:rPr>
          <w:rFonts w:ascii="Times New Roman"/>
          <w:b w:val="false"/>
          <w:i w:val="false"/>
          <w:color w:val="000000"/>
          <w:sz w:val="28"/>
        </w:rPr>
        <w:t>
шетелдіктер мен азаматтығы жоқ адамдарды тіркеу»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регламентіне 3-қосымша</w:t>
      </w:r>
    </w:p>
    <w:p>
      <w:pPr>
        <w:spacing w:after="0"/>
        <w:ind w:left="0"/>
        <w:jc w:val="left"/>
      </w:pPr>
      <w:r>
        <w:rPr>
          <w:rFonts w:ascii="Times New Roman"/>
          <w:b/>
          <w:i w:val="false"/>
          <w:color w:val="000000"/>
        </w:rPr>
        <w:t xml:space="preserve"> «Қазақстан Республикасында уақытша болатын шетелдіктер мен</w:t>
      </w:r>
      <w:r>
        <w:br/>
      </w:r>
      <w:r>
        <w:rPr>
          <w:rFonts w:ascii="Times New Roman"/>
          <w:b/>
          <w:i w:val="false"/>
          <w:color w:val="000000"/>
        </w:rPr>
        <w:t>
азаматтығы жоқ адамдарды тіркеу» мемлекеттік қызмет көрсетудің</w:t>
      </w:r>
      <w:r>
        <w:br/>
      </w:r>
      <w:r>
        <w:rPr>
          <w:rFonts w:ascii="Times New Roman"/>
          <w:b/>
          <w:i w:val="false"/>
          <w:color w:val="000000"/>
        </w:rPr>
        <w:t>
бизнес-процестерінің анықтамалығы</w:t>
      </w:r>
    </w:p>
    <w:p>
      <w:pPr>
        <w:spacing w:after="0"/>
        <w:ind w:left="0"/>
        <w:jc w:val="both"/>
      </w:pPr>
      <w:r>
        <w:drawing>
          <wp:inline distT="0" distB="0" distL="0" distR="0">
            <wp:extent cx="81407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140700" cy="6718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