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54c9" w14:textId="71d5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2014 жылғы 20 мамырдағы № 156 "Туристік ақпарат, оның ішінде туристік әлеует, туризм объектілері және туристік қызметті жүзеге асыратын тұлғалар туралы ақпарат беру" мемлекеттік көрсетілетін қызмет регламентін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8 тамыздағы № 287 қаулысы. Ақтөбе облысының Әділет департаментінде 2014 жылғы 3 қыркүйекте № 4018 болып тіркелді. Күші жойылды - Ақтөбе облысының әкімдігінің 2015 жылғы 12 маусымдағы № 207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облысының әкімдігінің 12.06.2015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 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Экономика және бюджеттік жоспарлау министрінің 2013 жылғы 14 тамыздағы № 249 "Мемлекеттік көрсетілетін қызметтердің стандарттары мен регламенттерін әзірлеу жөніндегі қағиданы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облыс әкімдігінің 2013 жылғы 23 сәуірдегі № 113 "Ақтөбе облысының кәсіпкерлік және индустриялық-инновациялық даму басқармасының қайта құрылуы туралы" қаулысына сәйкес Ақтөбе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әкімдігінің 2014 жылғы 20 мамырдағы № 156 "Туристік ақпарат, оның ішінде туристік әлеует, туризм объектілері және туристік қызметті жүзеге асыратын тұлғалар туралы туристік ақпарат беру" мемлекеттік көрсетілетін қызмет регламентін бекіту туралы" (нормативтік-құқықтық актілерді мемлекеттік тіркеу тізілімінде № 3919 болып тіркелген, 2014 жылғы 12 маусымда "Ақтөбе", "Актюбинский вестник"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индустриялық-инновациялық даму"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 әкімінің бірінші орынбасары Н.Қ.Әбдібековке" деген сөздер "облыс әкімінің орынбасары Ғ.Н.Есқалиевке"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"Туристік ақпарат, оның ішінде туристік әлеует, туризм объектілері және туристік қызметті жүзеге асыратын тұлғалар туралы туристік ақпарат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индустриялық-инновациялық даму"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"қосымшасына" деген сөздің алдына "1-" деген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"қосымша" деген сөздің алдына "1-" деген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 "8.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 сипаттамасы осы регламенттің 2-қосымшасына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көрсетілетін қызметті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кәсіпкерлік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жылы 20 мамырдағы 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жылы 8 тамыздағы №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қызмет көрсетудің бизнес-үдерістер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