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02ae" w14:textId="6260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2011 жылғы 12 желтоқсандағы № 424 "Карантин режимін енгізе отырып карантиндік аймақты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6 мамырдағы № 142 қаулысы. Ақтөбе облысының Әділет департаментінде 2014 жылғы 6 маусымда № 3925 болып тіркелді. Күші жойылды - Ақтөбе облысы әкімдігінің 2018 жылғы 23 сәуірдегі № 192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23.04.2018 № 192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1999 жылғы 11 ақпандағы "Өсімдіктер карантині туралы" Заңы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Қазақстан Республикасы Ауыл шаруашылығы министрлігінің Агроөнеркәсіп кешеніндегі мемлекеттік инспекция комитетінің Ақтөбе облыстық аумақтық инспекциясының 2014 жылғы 20 наурыздағы № 06-13/29 ұсынысы негізінде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әкімдігінің 2011 жылғы 12 желтоқсандағы № 424 "Карантин режимін енгізе отырып карантиндік аймақты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3385 тіркелген, 2012 жылғы 28 қаңтарда "Ақтөбе" және "Актюбинский вестник" газетінде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қаулысының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укекіреге карантин режимін енгізе отырып карантиндік аймақ белгіленетін шаруашылық жүргізуші субъектілері.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Әйтеке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би</w:t>
      </w:r>
      <w:r>
        <w:rPr>
          <w:rFonts w:ascii="Times New Roman"/>
          <w:b/>
          <w:i w:val="false"/>
          <w:color w:val="000000"/>
          <w:sz w:val="28"/>
        </w:rPr>
        <w:t xml:space="preserve">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55"/>
        <w:gridCol w:w="4325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"Астық" жауапкершілігі шектеулі серіктестік 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өндірістік кооперативі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"Жаназар"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"Ақгүл"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"Псков-А"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"Ярослав-А"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"Тік-Бұтақ"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"Жамбыл-С"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"Барс-1"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"Жайылхан"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"Самұрат"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"Талмұринд"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"БҰЛАҚ-АГРО"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"ЕҢБЕК-АGRO"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"Ақтолқын"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"Үміт-Надежда"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"Имаш"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"Юлия"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"Құлтас"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"Аппаз"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"Миялытау"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жауапкершілігі шектеулі серіктестік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"Нұрлыбек"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"Өлкем"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Алға</w:t>
      </w:r>
      <w:r>
        <w:rPr>
          <w:rFonts w:ascii="Times New Roman"/>
          <w:b/>
          <w:i w:val="false"/>
          <w:color w:val="000000"/>
          <w:sz w:val="28"/>
        </w:rPr>
        <w:t xml:space="preserve">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5037"/>
        <w:gridCol w:w="4587"/>
      </w:tblGrid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"Юрдан"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"Ним"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"Вадим"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"Дәурен"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"Айбек-Е"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Қарақобда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"Агро-Мир-Ақтөбе" жауапкершілігі шектеулі серіктестік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"Фирма-Иран" жауапкершілігі шектеулі серіктестік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"Каир"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"Зеріп"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"Садик"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"Мусагун"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"Шәріп"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сынау телімі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"Володино"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"А-Руслан"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"Флора" жауапкершілігі шектеулі серіктестік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жауапкершілігі шектеулі серіктестік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"Шолпан" өндірістік кооператив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"Жолөткен" шаруа қожалығы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"Асеке"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"Камел"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"Үміт-Надежда" жауапкершілігі шектеулі серіктестік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"Нариман" жауапкершілігі шектеулі серіктестік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"Алғабас-Батпақты"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–Ескендір"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"Петровка-1"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"Өте-Мұр-АС"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"Төре-К"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Қарғалы</w:t>
      </w:r>
      <w:r>
        <w:rPr>
          <w:rFonts w:ascii="Times New Roman"/>
          <w:b/>
          <w:i w:val="false"/>
          <w:color w:val="000000"/>
          <w:sz w:val="28"/>
        </w:rPr>
        <w:t xml:space="preserve">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40"/>
        <w:gridCol w:w="7439"/>
        <w:gridCol w:w="31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"Буранное"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Ащелісай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"DZHAN +"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"Табиғат +"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"Сабина"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"Жасұлан"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"ЛАД-Карабұтақ"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 А.М."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"Сбитяк"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"Алтын–Дала"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"Қосестек"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"Успех"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"Ақ-Бидай"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"Қос-Естек Агро"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Қобда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6303"/>
        <w:gridCol w:w="3455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"Бестау" жауапкершілігі шектеулі серіктестік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атындағы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"Бегалы" жауапкершілігі шектеулі серіктестік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 Молдағұлова"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"Қанат-2"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"Әбіш"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"Рақыш"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"Жеңіс-2"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Терісақан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"Қобда-Жер" жауапкершілігі шектеулі серіктестік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"Успеновка" жауапкершілігі шектеулі серіктестік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лет Казахстана" жауапкершілігі шектеулі серіктестік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"Уақ"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Мәртөк</w:t>
      </w:r>
      <w:r>
        <w:rPr>
          <w:rFonts w:ascii="Times New Roman"/>
          <w:b/>
          <w:i w:val="false"/>
          <w:color w:val="000000"/>
          <w:sz w:val="28"/>
        </w:rPr>
        <w:t xml:space="preserve">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4943"/>
        <w:gridCol w:w="4647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"Жансерік"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"Ұзақбай"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"МәртөкАгро" жауапкершілігі шектеулі серіктестік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"Кенсахара" жауапкершілігі шектеулі серіктестік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"Жасдәурен"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"Қызыл-сай" шаруа қожалығы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"Полтавская" орта мектебі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"Рубин-5"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"Карасор-А" жауапкершілігі шектеулі серіктестік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"Рустам-С"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"Кузьмич"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"Милона"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"Престиж"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"Ангур"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"Әділғали"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"Барсай"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"Хакім"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"Жазит"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"Шанды" жауапкершілігі шектеулі серіктестік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"Шанды–Агро" акционерлік қоғамы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"Асар-1"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"Мұратбек"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"Дәулет-1"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"Казанка" жауапкершілігі шектеулі серіктестік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"Хазрет" жауапкершілігі шектеулі серіктестік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"Жездібай"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"АЙС" жауапкершілігі шектеулі серіктестік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"РАД–Агро" жауапкершілігі шектеулі серіктестік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жауапкершілігі шектеулі серіктестік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"Арыстанғали"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"Чосон"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Мұғалжар</w:t>
      </w:r>
      <w:r>
        <w:rPr>
          <w:rFonts w:ascii="Times New Roman"/>
          <w:b/>
          <w:i w:val="false"/>
          <w:color w:val="000000"/>
          <w:sz w:val="28"/>
        </w:rPr>
        <w:t xml:space="preserve">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4714"/>
        <w:gridCol w:w="4370"/>
      </w:tblGrid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"Жарасқан"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"Асланбек"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"Жетес-Би"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"Жұбанияз"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"Әли-Бейбарс"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"Шыңғыс-К"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"Ел-Қоныс"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Темір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6895"/>
        <w:gridCol w:w="2703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"Ақсай-агро" жауапкершілігі шектеулі серіктестік 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Хромтау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5133"/>
        <w:gridCol w:w="4527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"Вера"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"Бозбет"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"Дегдар"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"Ақжар Агро" жауапкершілігі шектеулі серіктестік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"Жаңа-Қоныс"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"Елім Табантал" жауапкершілігі шектеулі серіктестік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"Манас"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"Сабо"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"Фирма Әділ" жауапкершілігі шектеулі серіктестік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"Тимур"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"Бірлік-СК"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"С-Қопа" өндірістік кооператив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"АкТеп" жауапкершілігі шектеулі серіктестік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"АКБ и К" жауапкершілігі шектеулі серіктестік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"Есет-Дарибай"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Дән и К" жауапкершілігі шектеулі серіктестік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"Ден Транс" жауапкершілігі шектеулі серіктестік 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"Талғат" шаруа қожалығы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 Ақтөбе" акционерлік қоғам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Ақтөбе қаласы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4032"/>
        <w:gridCol w:w="6630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ауылдық округі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"Болат ЛТД" жауапкершілігі шектеулі серіктестік 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шаруа қожалығы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шаруа қожалығы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"Анисан" шаруа қожалығы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"Құмсай" шаруа қожалығы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ауылдық округі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 Бірлік" шаруа қожалығы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"Масақ" шаруа қожалығы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ауылдық округі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258 шаруашылық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