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b0aa" w14:textId="7efb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2014 жылғы 20 маусымдағы № а-7/401 қаулысы. Ақмола облысының Әділет департаментінде 2014 жылғы 14 шілдеде № 4276 болып тіркелді. Күші жойылды - Ақмола облысы Бурабай ауданы әкімдігінің 2016 жылғы 1 ақпандағы № а-2/43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ауданы әкімдігінің 01.02.2016 </w:t>
      </w:r>
      <w:r>
        <w:rPr>
          <w:rFonts w:ascii="Times New Roman"/>
          <w:b w:val="false"/>
          <w:i w:val="false"/>
          <w:color w:val="ff0000"/>
          <w:sz w:val="28"/>
        </w:rPr>
        <w:t>№ а-2/43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мүгедектердi әлеуметтiк қорғау туралы» Қазақстан Республикасының 2005 жылғы 13 сәуірдегі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ауданында жұмыс орындарының жалпы санының үш пайызы мөлшерінде мүгедектерді жұмысқа орналастыру үшін жұмыс орындарына квота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«Щучье ауданында мүгедектерді жұмысқа орналастыру үшін жұмыс орындарына квота белгілеу туралы» Щучье ауданы әкімдігінің 2009 жылғы 5 қаңтардағы № а-1/26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1-19-145 тіркелген, аудандық «Луч» газетінің 2009 жылғы 19 ақпандағы № 14, аудандық «Бурабай» газетінің 2009 жылғы 19 ақпандағы № 8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