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0240" w14:textId="7a80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30 қыркүйектегі № 580 қаулысы. Ақмола облысының Әділет департаментінде 2014 жылғы 30 қазанда № 4427 болып тіркелді. Күші жойылды - Ақмола облысы Зеренді ауданы әкімдігінің 2015 жылғы 29 мамырдағы № А-1/295 қаулысымен</w:t>
      </w:r>
    </w:p>
    <w:p>
      <w:pPr>
        <w:spacing w:after="0"/>
        <w:ind w:left="0"/>
        <w:jc w:val="left"/>
      </w:pPr>
      <w:r>
        <w:rPr>
          <w:rFonts w:ascii="Times New Roman"/>
          <w:b w:val="false"/>
          <w:i w:val="false"/>
          <w:color w:val="ff0000"/>
          <w:sz w:val="28"/>
        </w:rPr>
        <w:t>      Ескерту. Күші жойылды - Ақмола облысы Зеренді ауданы әкімдігінің 29.05.2015 № А-1/295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қадағалайтын мәселелері бойынша Зеренді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Ақмола ауданының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Қ.Әлібеков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30 қыркүйектегі № 580</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