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ec85d" w14:textId="06ec8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"Ауылдық жерде жұмыс істейтін және азаматтық қызметші болып табылатын әлеуметтік қамсыздандыру, білім беру, мәдениет, спорт және ветеринария саласындағы мамандардың лауазымдар тізбесін айқындау туралы" Зеренді ауданы әкімдігінің 2014 жылғы 17 наурыздағы № 135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ауданы әкімдігінің 2014 жылғы 6 маусымдағы № 357 қаулысы. Ақмола облысының Әділет департаментінде 2014 жылғы 30 маусымда № 4247 болып тіркелді. Күші жойылды - Ақмола облысы Зеренді ауданы әкімдігінің 2016 жылғы 15 қаңтардағы № А-1/16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Зеренді ауданы әкімдігінің 15.01.2016 </w:t>
      </w:r>
      <w:r>
        <w:rPr>
          <w:rFonts w:ascii="Times New Roman"/>
          <w:b w:val="false"/>
          <w:i w:val="false"/>
          <w:color w:val="ff0000"/>
          <w:sz w:val="28"/>
        </w:rPr>
        <w:t>№ А-1/16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2007 жылғы 15 мамырдағы Еңбек Кодексінің 18 бабының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238 бабының 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«Ауылдық жерде жұмыс істейтін және азаматтық қызметші болып табылатын әлеуметтік қамсыздандыру, білім беру, мәдениет, спорт және ветеринария саласындағы мамандардың лауазымдар тізбесін айқындау туралы» Зеренді ауданы әкімдігінің 2014 жылғы 17 наурыздағы № 135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тіркеу тізілімінде № 4072 болып тіркелген, 2014 жылдың 18 сәуірінде «Зерен» және «Зерделі Зеренді» газеттерінде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қаулының 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Қоса берілген ауылдық жерде жұмыс істейтін және азаматтық қызметші болып табылатын әлеуметтік қамсыздандыру, білім беру, мәдениет, спорт және ветеринария саласындағы мамандардың лауазымдар тізбесі айқындалсын»;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қосымшаның </w:t>
      </w:r>
      <w:r>
        <w:rPr>
          <w:rFonts w:ascii="Times New Roman"/>
          <w:b w:val="false"/>
          <w:i w:val="false"/>
          <w:color w:val="000000"/>
          <w:sz w:val="28"/>
        </w:rPr>
        <w:t>атауы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«Ауылдық жерде жұмыс істейтін және азаматтық қызметші болып табылатын әлеуметтік қамсыздандыру, білім беру, мәдениет, спорт және ветеринария саласындағы мамандардың лауазымдар тізбесі».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облысының Әділет департаментінде мемлекеттік тіркеуден өткен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Зеренді ауданының әкімі                    М.Тәткеев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Зеренді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6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357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Келісу парағы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 қосымшамен толықтырылды - Ақмола облысы Зеренді ауданы әкімдігінің 21.10.2014 </w:t>
      </w:r>
      <w:r>
        <w:rPr>
          <w:rFonts w:ascii="Times New Roman"/>
          <w:b w:val="false"/>
          <w:i w:val="false"/>
          <w:color w:val="ff0000"/>
          <w:sz w:val="28"/>
        </w:rPr>
        <w:t>№ 592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Зеренді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Қ.Ауғалиев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«06» маусым 2014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