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e00a" w14:textId="7f1e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әкімінің 2014 жылғы 6 наурыздағы № 2 шешімі. Ақмола облысының Әділет департаментінде 2014 жылғы 27 наурызда № 4048 болып тіркелді. Күші жойылды - Ақмола облысы Есіл ауданы әкімінің 2015 жылғы 18 қарашадағы № 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Есіл ауданы әкімінің 18.11.2015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күшіне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1995 жылғы 28 қыркүйектегі Қазақстан Республикасының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«Ақмола облысы сайлау учаскелерінің бір үлгідегі нөмірленуін белгілеу туралы» 2014 жылғы 3 ақпандағы № 104 Ақмола облыстық сайлау комиссиясының шешімі негізінде және сайлаушыларға барынша қолайлы жағдай туғызу мақсатында, Есіл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ауданында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Есіл ауданы әкімінің осы шешімінің орындалуын бақылау Есіл ауданы әкімі аппаратының басшысы Д.Б.Есжановқа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Есіл ауданы әкімінің осы шешімі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   Қ.Рахметов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Айтмұхамбетов Ғазиз Мұхитұлы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Аумақтық сайлау </w:t>
      </w:r>
      <w:r>
        <w:rPr>
          <w:rFonts w:ascii="Times New Roman"/>
          <w:b w:val="false"/>
          <w:i/>
          <w:color w:val="000000"/>
          <w:sz w:val="28"/>
        </w:rPr>
        <w:t>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Есіл ауданы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 шешіміне қосымша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Есіл ауданының сайлау учаскелері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2351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сайлау учаскесі, Есіл қаласы, Южный көшесі 1 б, № 1 орта мектеп,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көшесі – 1, 3, 4, 5, 7 в, 8, 9, 9 а, 10, 11, 12, 14, 16, 18, 19, 20, 22, 23, 24, 25, 26, 27, 28, 29, 30, 30 а, 31, 32, 32 а, 33, 34, 35, 36, 37, 38, 39, 41, 43, 44, 46, 47, 48, 49, 50, 51, 52, 53, 54, 55, 56, 58, 59, 61, 63, 64, 65, 66, 67, 68, 69, 73, 74, 74 а, 75, 76, 76 а, 77, 78, 78 а, 79, 79 а, 80 а, 81, 82, 83, 84, 84 а, 86, 92;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көшесі – 1 а, 1 г, 2, 2 а, 2 б, 2 в, 2 г, 3, 4, 4 а, 4 б, 5, 6, 7, 8, 9, 10, 11, 12, 13, 16, 17, 18, 20, 21, 22, 22 а, 24, 25, 26, 27, 31, 33, 35, 37, 39, 45, 47, 49, 51, 55, 57;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көшесі – 1, 1 а, 2, 2 а, 3, 4, 5, 6, 8, 9, 10, 11, 12, 13, 14, 15, 18, 18 а, 19, 20, 23, 24, 25, 25 а, 25 б, 26, 28, 30, 31, 32, 35, 35 б, 35 в, 35 г, 35 д, 36, 37, 37 а, 38, 38 а, 39, 40, 40 а, 42, 42 а, 42 б, 42 в, 43, 44, 45, 46, 47, 48, 50, 51, 52, 54, 62, 64;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Пролетарский көшесі – 55, 57, 59, 60, 62, 68, 69, 70, 72, 74, 74 а, 75, 75 а, 76, 77, 78, 78 а, 79, 80, 81, 82, 83, 84, 85, 90, 92 а, 94, 96, 98, 99, 101, 102, 106, 109, 112, 112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 – 1 а, 5, 7, 7 а, 8, 9, 10, 12, 13, 15, 16, 17, 17 а, 18, 18 а, 19, 20, 21, 21 а, 21 б, 21 в, 22, 22 а, 22 б, 23 а, 23 б, 24, 25, 26, 27, 28, 29, 30, 31, 32, 33, 34, 35, 36, 37, 38, 40, 42, 42 б, 43, 44, 44 б, 47, 49, 50, 51, 53, 54, 55, 56, 58, 59, 60, 61, 62, 63, 64, 65, 66 а, 67 а, 68, 70, 71, 72, 73, 74, 75, 76, 77, 81, 83, 83 а, 84, 85;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көшесі - 1, 2,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 – 1, 2 а, 3, 4, 7, 8, 9, 10, 11, 12, 13 а, 17, 18, 19, 20, 22, 25, 26, 27, 28, 28 а, 29, 30, 32, 33, 34, 35 а;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 сайлау учаскесі, Игілік селосы, Игілік орта мектебі,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селосы;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 сайлау учаскесі, Сұрған селосы, Сұрған орта мектебі,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Сұрған станциясы, Сұрған элеваторы, Щебзавод аумағы, Смычка;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 сайлау учаскесі,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селосы;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 сайлау учаскесі,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Ковыльный станциясы 2, Ковыльный селосы;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сайлау учаскесі, Бұзылық селосы, Победа орта мектебі,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Бұзылық селосы;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сайлау учаскесі, Жаныспай селосы, Жаныспай орта мектебі,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Жаныспай селосы;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сайлау учаскесі, Знаменка селосы, селолық клуб,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селосы;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сайлау учаскесі, Заречный селосы, селолық клуб,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селосы, Дальний селосы;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 сайлау учаскесі, Калачи селосы, Калачевский орта мектебі,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 селосы;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 сайлау учаскесі, Алма-Атинский селосы, Алма-Атинский негізгі мектебі,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селосы;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 сайлау учаскесі, Біртал селосы, Мирный негізгі мектебі,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Біртал селосы;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 сайлау учаскесі, Ейский селосы, Ейский орта мектебі,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Ейский селосы;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 сайлау учаскесі, Интернациональный селосы, Маяковский орта мектебі,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селосы;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сайлау учаскесі,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селосы;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сайлау учаскесі, Қаракөл селосы, Қаракөл орта мектебі,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селосы;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сайлау учаскесі, Речной селосы, Бұзылық негізгі мектебі,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селосы;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 сайлау учаскесі, Двуречный селосы, селолық клуб,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Двуречный селосы;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сайлау учаскесі,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 элеваторы, Приишимка селосы;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сайлау учаскесі, Курский селосы, Курский орта мектебі,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Курский селосы;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 сайлау учаскесі, Орловка селосы, селолық клуб,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селосы;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 сайлау учаскесі, Ақсай селосы, Ақсай орта мектебі,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селосы, Есіл ЛМС, 5 км үйлері;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сайлау учаскесі, Свободный селосы, селолық клуб,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селосы;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 сайлау учаскесі, Раздольный селосы, Любимовский орта мектебі,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Раздольный селосы;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сайлау учаскесі, Красивый селосы, әкімшілік орталық,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Красивый селосы;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сайлау учаскесі,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Красивый станциясы, СПТУ-9 үйлері, арнайы мамандандырылған кәсіпорны;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 сайлау учаскесі, Ленинский селосы, Ленинский негізгі мектебі,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селосы;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сайлау учаскесі, Есіл қаласы, Киевский көшесі 68, Балалар музыка мектебі,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– 4 а, 12, 14, 25, 25 б, 26, 26 а, 27, 28, 28 а, 30, 32, 32 а, 34, 39, 43, 44, 46, 46 б, 49, 51, 53, 54, 55, 56, 56 а, 58, 59, 61, 64, 64 а, 76, 78, 79, 80, 80 а, 80 б, 81, 86, 87, 88, 89, 90, 91, 92, 93, 94, 94 а, 95, 96, 97, 101, 103, 104, 106, 108;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 – 21 а, 23, 25, 27, 30, 32, 33, 36, 37, 39, 40, 41, 42, 43, 45, 46, 48, 49, 53, 57/1, 58, 59, 60, 62, 66;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Ватутин көшесі – 2, 3, 6, 14, 15, 19, 20, 22, 23, 24, 26, 27, 29, 31,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 – 3, 5, 6, 7, 8, 9, 10, 11, 12, 14, 15, 16, 17, 18, 18 а, 18 б, 21, 23, 25, 29,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көшесі – 1, 3, 5, 15, 20, 23, 24, 27, 29, 30, 32, 33, 34, 35, 38, 40, 42, 43, 44, 45, 46, 47, 51, 52, 53, 54, 56, 57, 58, 59, 60, 63, 64, 65, 69, 71, 73, 75, 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көшесі - 17, 21, 24, 26, 27,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Мырзашев көшесі – 49, 51, 53, 55, 57, 59, 61, 62, 63, 64, 66;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 – 1, 1 а, 1 б, 1 д, 2 а, 3, 5, 7, 8, 9, 10, 11, 12, 13, 14, 15, 16, 17, 18, 19, 20, 21, 22, 23, 24, 25, 26, 27, 28, 29, 30, 32, 33, 34, 35, 36, 38, 39, 40, 41, 42, 43, 44, 45, 47, 49, 50, 52, 53, 54, 55, 56, 56а, 57, 59, 61, 63, 65;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Серіков көшесі - 1;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сайлау учаскесі, Құмай селосы, Құмай негізгі мектебі,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Құмай селосы;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 сайлау учаскесі, Ярославка селосы - Ярослав орта мектебі,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селосы;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сайлау учаскесі, Красногорский кенті – әкімшілік орталық,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кенті;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443 сайлау учаскесі, Есіл қаласы, Южный көшесі 1 б, № 1 орта мектеп,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көшесі - 1 а, 2, 2 а, 3, 4, 5, 6, 7, 9, 10, 11, 13, 14, 15, 16, 17, 18, 20, 21, 22, 23, 24, 25, 26, 26 б, 26 в, 26 г, 26 д, 27, 28, 29, 30, 31, 32, 33, 34, 35, 36, 37, 38, 39, 40, 41, 42, 43, 44, 45, 46, 47, 48, 49, 50, 51, 53, 54, 55, 56, 58, 59, 60, 61, 62, 63, 64, 65;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 сайлау учаскесі, Есіл қаласы, Гагарин көшесі, 1, аудандық мәдениет үйі,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 – 5, 7, 8, 9, 10, 13, 15 а, 16, 18, 19,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Ж.Жабаев көшесі - 1, 3, 5, 6, 7, 11, 12, 14, 15, 16, 17, 20, 21, 22, 23, 24 а, 24 б, 25, 26, 27, 28, 30, 32, 34, 33, 35, 36, 38, 39, 41, 42, 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Дистанционный көшесі – 1, 1 а, 1 б, 1 в, 2, 2 а, 6, 7, 9, 11, 12, 13, 14, 16, 18, 19, 20, 21, 23, 24, 25, 26, 32, 34, 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көшесі – 1, 1 а, 1 б, 2, 3, 4, 4 а, 5, 5 а, 6 а, 6 б, 7, 7 б, 8, 10, 11, 12, 13, 14, 17, 18, 19, 20, 21, 23, 26, 27, 30, 31, 33, 37 а, 40, 41, 44, 46, 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- 15, 17, 19, 22,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көшесі – 4, 5, 18, 20, 22, 23, 29, 30, 31,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көшесі - 3, 6 а, 7, 9, 15, 15 а, 16, 17, 19, 20, 21, 22, 23, 25, 27, 28, 30, 32, 34, 36, 38, 40, 46, 50, 56, 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Мырзашев көшесі – 4, 5, 6, 7, 8, 9, 10, 11, 13, 15, 16, 17, 18, 19, 21, 22, 24, 25, 28, 29, 31, 34, 36, 37, 40, 41/1, 42, 43/1, 44, 48, 50, 58, 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Қ.Мұңайтпасов көшесі – 2,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Тупиковый көшесі – 1, 2, 3, 4, 5, 6, 7, 8;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 сайлау учаскесі, Есіл қаласы, Қонаев көшесі 7, С. Серіков атындағы орта мектебі,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– 8, 9, 10, 11, 12, 13, 17, 18, 19, 20, 21, 22, 23, 25, 26, 27, 28, 30, 31, 32, 33, 35, 36, 37, 38, 39, 41, 42, 44, 46, 52, 54, 55, 57, 58, 59, 62, 63, 63 а, 64, 65, 67, 68, 70, 71;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Ж.Жабаев көшесі – 58, 59, 60, 61, 62, 63, 64, 65, 66, 67, 68, 69, 70, 70/1, 71, 73, 74, 75, 76, 78, 79, 80, 81, 82, 83, 84, 86, 90, 96, 97, 98, 99, 100, 101, 102, 103, 104, 105, 106, 110, 114, 116;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көшесі - 8;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Мырзашев көшесі – 49, 51, 53, 57, 59, 60, 62, 64, 65, 66, 67, 69, 70, 71, 72, 73, 74, 75, 76, 78, 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«Самохвалов» ықшам ауданы - 1, 2, 3, 4, 5, 6, 7, 8, 9, 10, 11, 12, 13, 14, 15, 16, 17, 18, 19, 20, 21, 22, 23,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 № 7 – 1, 2, 3, 4, 5, 6, 7, 8, 9, 10, 11, 12, 13, 14,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Пивзавод көшесі - 1,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Подстанция көшесі - 1,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көшесі – 2, 3, 4, 6, 16, 17, 18, 22, 32, 35, 37, 38, 39, 40, 41, 42, 43, 44,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километр үйлері - 1, 2;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446 сайлау учаскесі, Есіл қаласы,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Әбдіров көшесі - 2, 20,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АТК көшесі – 1, 2 а, 9, 10,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Космонавтар көшесі – 3 а, 5, 7, 8, 10, 12, 14, 16, 18, 22, 24, 26, 32,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Макаренко көшесі – 3, 5,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«Северный» ықшам ауданы- 1, 2, 3, 4, 5, 6, 7, 8, 9, 10,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көшесі – 1, 3, 4, 6, 7, 10, 12, 13, 14, 15, 16, 17, 18, 20, 22,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 – 4, 5, 5 а, 6, 9, 10, 11, 12, 13, 14, 16, 16 а, 18, 20,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Ростовский көшесі – 1 а, 2, 3, 4,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көшесі - 1, 2, 3, 4, 5, 6, 7, 8, 9, 10, 11,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Энергетиктер көшесі – 2, 3, 4, 5,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Щорс көшесі – 1, 7,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километр үйлері –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Ә.Молдағұлова көшесі – 1, 3, 3/1, 5, 8, 9, 10, 12;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 сайлау учаскесі, Есіл қаласы,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Ветстанция көшесі – 2, 3,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көшесі – 16, 18, 22, 24, 26, 28, 30, 32,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көшесі – 1, 2, 3, 4, 5, 10, 11 а, 12, 13, 13 а, 14, 15, 15 а, 16,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ДЭСУ - 446 - үйлері - 1, 2, 3,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Кооперативный көшесі - 1, 2, 3, 4, 5,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Нефтебазы көшесі - 5, 6, 7, 8,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көшесі – 1, 2, 4, 5, 5 а, 6, 7, 8, 10, 10 а, 11, 12, 12 а, 13, 14, 14 а, 16, 17, 20, 22, 22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Пролетарский көшесі - 1, 1 а, 3, 4, 7, 8, 9, 10, 11, 12, 17, 20, 22, 23, 24, 24 б, 25, 26, 28, 29, 32, 33, 35, 35 а, 37, 39, 40, 41, 42, 43, 44, 46, 47, 48, 50, 51, 53, 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көшесі – 1, 3, 4, 5, 6, 7, 8, 8 а, 8 б, 9, 10, 11, 12, 13, 14, 15, 16, 23,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СПТУ-4 көшесі - 1,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Элеваторный көшесі - 1, 1 а, 1 б, 1 в, 2, 2 а, 3, 3 а, 3 б, 3 в, 6, 7, 8, 9, 10, 12,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ДСУ-69 көшесі - 2, 5;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448 сайлау учаскесі, Есіл қаласы,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Деповской көшесі - 2 б, 3, 4, 7, 9, 10, 16, 17, 18, 18 а, 19, 20, 20 а, 21, 23, 24, 25, 26,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көшесі – 3, 6, 8,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көшесі – 1, 1 а, 2, 3, 4, 5, 6, 7, 8, 9, 9 а, 12, 13, 14, 15, 1 6, 16 а, 18, 19, 20, 20 а, 21, 22, 23,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Ишимская көшесі - 1, 5, 5 а, 6, 7, 9, 10 а, 11, 13, 14, 15, 16, 17, 17 а, 18, 20, 22, 23, 24, 25, 26, 27, 28, 29, 30 а 31, 31 а, 32, 33,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Мостопоезд ықшам ауданы – 1, 2, 3, 4, 5, 6, 7, 8, 9, 10, 11, 12, 13, 14, 15, 16, 17, 18, 19,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ықшам ауданы - 1, 2, 3, 4, 5, 6, 7, 8, 9, 10, 11,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СПМ-825 ықшам ауданы - 1, 2, 3, 4, 6, 9,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көшесі – 1, 2, 3, 4, 5,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көшесі – 3, 4, 5, 7, 8, 9, 10, 10 а, 10 б, 11, 13, 14, 15, 16, 17, 18, 20, 22, 23, 24, 25, 26, 27, 28,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көшесі – 1, 2, 2 а, 2 б, 2 в, 2 г, 3, 4, 5, 6, 7, 8,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көшесі – 4, 11 а, 12, 12 а, 13, 14, 15, 16, 17, 18,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көшесі – 1, 2, 3, 4, 5, 7, 8, 9, 9 а, 9 б, 9 в, 9 г, 9 д, 9 е, 9 ж, 10, 12, 14, 20, 22, 24, 32, 34, 36, 38, 40, 42, 44, 46, 48, 50.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