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5749" w14:textId="bde5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ауданының азаматтық қызметші болып табылатын және ауылдық жерде жұмыс істейтін, әлеуметтік қамсыздандыру, білім беру, мәдениет және спорт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2014 жылғы 24 маусымдағы № а-5/177 қаулысы. Ақмола облысының Әділет департаментінде 2014 жылғы 15 шілдеде 4278 болып тіркелді. Күші жойылды - Ақмола облысы Еңбекшілдер ауданы әкімдігінің 2015 жылғы 1 шілдедегі № а-7/136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Еңбекшілдер ауданы әкімдігінің 01.07.2015 </w:t>
      </w:r>
      <w:r>
        <w:rPr>
          <w:rFonts w:ascii="Times New Roman"/>
          <w:b w:val="false"/>
          <w:i w:val="false"/>
          <w:color w:val="ff0000"/>
          <w:sz w:val="28"/>
        </w:rPr>
        <w:t>№ а-7/136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15 мамырдағы Қазақстан Республикасының Еңбек кодексінің 18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238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«Қазақстан Республикасындағы жергілікті мемлекеттік басқару және өзін-өзі басқару туралы» Қазақстан Республикасының Заңына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«Еңбекшілдер ауданының ауылдық желдерінде жұмыс істейтін, әлеуметтік қамсыздандыру, білім беру, мәдениет және спорт саласындағы мамандар лауазымдарының тізбесін айқындау туралы» Еңбекшілдер аудандық мәслихатының 2014 жылғы 25 сәуірдегі № С-29/6 шешімінің негізінде, Еңбекшілдер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ауданының азаматтық қызметші болып табылатын және ауылдық жерде жұмыс істейтін, әлеуметтік қамсыздандыру, білім беру, мәдениет және спорт саласындағы мамандар лауазымдарының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«Еңбекшілдер ауданының ауылдық (селолық) жерде жұмыс істейтін әлеуметтік қамсыздандыру, білім беру, мәдениет мамандардың лауазымдарының тізбесін анықтау туралы» 2012 жылғы 7 мамырдағы № а-4/148 Еңбекшілдер ауданы әкімдігінің (Нормативтік құқықтық актілердің мемлекеттік тіркеу тізілімінде № 1-10-162 болып тіркелген, 2012 жылғы 25 мамырда «Жаңа дәуір» Еңбекшілдер ауданының газетінде және 2012 жылғы 26 мамырда «Сельская новь» Еңбекшілдер ауданының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С.Ж. Шәуеновке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А.Садуақасұлы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а-5/177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Еңбекшілдер ауданының азаматтық қызметші болып табылатын және ауылдық жерде жұмыс істейтін әлеуметтік қамсыздандыру, білім беру және мәдениет, саласындағы мамандар лауазымдарының тізбесі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мүгедектер мен қарт адамдарды күту бойынша әлеуметтік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қазыналық кәсіпорын, мемлекеттік мекеме басшысы және басшының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барлық мамандықтардың мұғалімдері, тәрбиеші, әдіскер, психолог, бастаушы;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музыкалық жетекші,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мамандар (бас, аға) оның ішінде: кітапхана меңгерушісі,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медициналық бике.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қазыналық кәсіпорын, мемлекеттік мекеме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мамандар (бас, аға) оның ішінде кітапханашы,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мәдени ұйымдастырушы.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әдіскер.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