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26d3e" w14:textId="3726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Еңбекшілдер ауданы әкімінің 2014 жылғы 11 мамырдағы № 5 шешімі. Ақмола облысының Әділет департаментінде 2014 жылғы 29 мамырда № 4218 болып тіркелді. Күші жойылды - Ақмола облысы Еңбекшілдер ауданы әкімінің 2015 жылғы 12 қазандағы № 11 шешімімен</w:t>
      </w:r>
    </w:p>
    <w:p>
      <w:pPr>
        <w:spacing w:after="0"/>
        <w:ind w:left="0"/>
        <w:jc w:val="both"/>
      </w:pPr>
      <w:r>
        <w:rPr>
          <w:rFonts w:ascii="Times New Roman"/>
          <w:b w:val="false"/>
          <w:i w:val="false"/>
          <w:color w:val="ff0000"/>
          <w:sz w:val="28"/>
        </w:rPr>
        <w:t xml:space="preserve">      Ескерту. Күші жойылды - Ақмола облысы Еңбекшілдер ауданы әкімінің 12.10.2015 </w:t>
      </w:r>
      <w:r>
        <w:rPr>
          <w:rFonts w:ascii="Times New Roman"/>
          <w:b w:val="false"/>
          <w:i w:val="false"/>
          <w:color w:val="ff0000"/>
          <w:sz w:val="28"/>
        </w:rPr>
        <w:t>№ 11</w:t>
      </w:r>
      <w:r>
        <w:rPr>
          <w:rFonts w:ascii="Times New Roman"/>
          <w:b w:val="false"/>
          <w:i w:val="false"/>
          <w:color w:val="ff0000"/>
          <w:sz w:val="28"/>
        </w:rPr>
        <w:t xml:space="preserve"> (арнайы жарияланған күннен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сайлау туралы» 1995 жылғы 28 қыркүйектегі Қазақстан Республикасы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сәйкес аудан әкімі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Еңбекшілдер ауданы аумағындағы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қадағалау аудан әкімі аппаратының басшысы А.Қ.Аутеновке жүктелсін.</w:t>
      </w:r>
      <w:r>
        <w:br/>
      </w:r>
      <w:r>
        <w:rPr>
          <w:rFonts w:ascii="Times New Roman"/>
          <w:b w:val="false"/>
          <w:i w:val="false"/>
          <w:color w:val="000000"/>
          <w:sz w:val="28"/>
        </w:rPr>
        <w:t>
</w:t>
      </w:r>
      <w:r>
        <w:rPr>
          <w:rFonts w:ascii="Times New Roman"/>
          <w:b w:val="false"/>
          <w:i w:val="false"/>
          <w:color w:val="000000"/>
          <w:sz w:val="28"/>
        </w:rPr>
        <w:t>
      3. Осы шешім Ақмола облысының әділет Департаментінде мемлекеттік тіркеуден өткен күннен бастап күшіне енеді және арнайы жарияланған күннен қолданысқа енгізіледі.</w:t>
      </w:r>
    </w:p>
    <w:bookmarkEnd w:id="0"/>
    <w:p>
      <w:pPr>
        <w:spacing w:after="0"/>
        <w:ind w:left="0"/>
        <w:jc w:val="both"/>
      </w:pPr>
      <w:r>
        <w:rPr>
          <w:rFonts w:ascii="Times New Roman"/>
          <w:b w:val="false"/>
          <w:i/>
          <w:color w:val="000000"/>
          <w:sz w:val="28"/>
        </w:rPr>
        <w:t>      Аудан әкімі                                А.Садуақасұлы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Еңбекшілдер аудандық</w:t>
      </w:r>
      <w:r>
        <w:br/>
      </w:r>
      <w:r>
        <w:rPr>
          <w:rFonts w:ascii="Times New Roman"/>
          <w:b w:val="false"/>
          <w:i w:val="false"/>
          <w:color w:val="000000"/>
          <w:sz w:val="28"/>
        </w:rPr>
        <w:t>
</w:t>
      </w:r>
      <w:r>
        <w:rPr>
          <w:rFonts w:ascii="Times New Roman"/>
          <w:b w:val="false"/>
          <w:i/>
          <w:color w:val="000000"/>
          <w:sz w:val="28"/>
        </w:rPr>
        <w:t>      сайлау комиссиясының</w:t>
      </w:r>
      <w:r>
        <w:br/>
      </w:r>
      <w:r>
        <w:rPr>
          <w:rFonts w:ascii="Times New Roman"/>
          <w:b w:val="false"/>
          <w:i w:val="false"/>
          <w:color w:val="000000"/>
          <w:sz w:val="28"/>
        </w:rPr>
        <w:t>
</w:t>
      </w:r>
      <w:r>
        <w:rPr>
          <w:rFonts w:ascii="Times New Roman"/>
          <w:b w:val="false"/>
          <w:i/>
          <w:color w:val="000000"/>
          <w:sz w:val="28"/>
        </w:rPr>
        <w:t>      төрағасы                                   А.Овсянников</w:t>
      </w:r>
    </w:p>
    <w:bookmarkStart w:name="z5" w:id="1"/>
    <w:p>
      <w:pPr>
        <w:spacing w:after="0"/>
        <w:ind w:left="0"/>
        <w:jc w:val="both"/>
      </w:pPr>
      <w:r>
        <w:rPr>
          <w:rFonts w:ascii="Times New Roman"/>
          <w:b w:val="false"/>
          <w:i w:val="false"/>
          <w:color w:val="000000"/>
          <w:sz w:val="28"/>
        </w:rPr>
        <w:t>
Еңбекшілдер ауданы әкімінің</w:t>
      </w:r>
      <w:r>
        <w:br/>
      </w:r>
      <w:r>
        <w:rPr>
          <w:rFonts w:ascii="Times New Roman"/>
          <w:b w:val="false"/>
          <w:i w:val="false"/>
          <w:color w:val="000000"/>
          <w:sz w:val="28"/>
        </w:rPr>
        <w:t>
2014 жылғы 11 мамырдағы № 5</w:t>
      </w:r>
      <w:r>
        <w:br/>
      </w:r>
      <w:r>
        <w:rPr>
          <w:rFonts w:ascii="Times New Roman"/>
          <w:b w:val="false"/>
          <w:i w:val="false"/>
          <w:color w:val="000000"/>
          <w:sz w:val="28"/>
        </w:rPr>
        <w:t xml:space="preserve">
шешіміне қосымша     </w:t>
      </w:r>
    </w:p>
    <w:bookmarkEnd w:id="1"/>
    <w:bookmarkStart w:name="z6" w:id="2"/>
    <w:p>
      <w:pPr>
        <w:spacing w:after="0"/>
        <w:ind w:left="0"/>
        <w:jc w:val="left"/>
      </w:pPr>
      <w:r>
        <w:rPr>
          <w:rFonts w:ascii="Times New Roman"/>
          <w:b/>
          <w:i w:val="false"/>
          <w:color w:val="000000"/>
        </w:rPr>
        <w:t xml:space="preserve"> 
Еңбекшілдер ауданының аумағындағы сайлау учаскелері</w:t>
      </w:r>
    </w:p>
    <w:bookmarkEnd w:id="2"/>
    <w:bookmarkStart w:name="z7" w:id="3"/>
    <w:p>
      <w:pPr>
        <w:spacing w:after="0"/>
        <w:ind w:left="0"/>
        <w:jc w:val="both"/>
      </w:pPr>
      <w:r>
        <w:rPr>
          <w:rFonts w:ascii="Times New Roman"/>
          <w:b w:val="false"/>
          <w:i w:val="false"/>
          <w:color w:val="000000"/>
          <w:sz w:val="28"/>
        </w:rPr>
        <w:t>
№ 330 сайлау учаскесі</w:t>
      </w:r>
      <w:r>
        <w:br/>
      </w:r>
      <w:r>
        <w:rPr>
          <w:rFonts w:ascii="Times New Roman"/>
          <w:b w:val="false"/>
          <w:i w:val="false"/>
          <w:color w:val="000000"/>
          <w:sz w:val="28"/>
        </w:rPr>
        <w:t>
шекарасы: Құдықағаш ауылы</w:t>
      </w:r>
    </w:p>
    <w:bookmarkEnd w:id="3"/>
    <w:bookmarkStart w:name="z8" w:id="4"/>
    <w:p>
      <w:pPr>
        <w:spacing w:after="0"/>
        <w:ind w:left="0"/>
        <w:jc w:val="both"/>
      </w:pPr>
      <w:r>
        <w:rPr>
          <w:rFonts w:ascii="Times New Roman"/>
          <w:b w:val="false"/>
          <w:i w:val="false"/>
          <w:color w:val="000000"/>
          <w:sz w:val="28"/>
        </w:rPr>
        <w:t>
№ 331 сайлау учаскесі</w:t>
      </w:r>
      <w:r>
        <w:br/>
      </w:r>
      <w:r>
        <w:rPr>
          <w:rFonts w:ascii="Times New Roman"/>
          <w:b w:val="false"/>
          <w:i w:val="false"/>
          <w:color w:val="000000"/>
          <w:sz w:val="28"/>
        </w:rPr>
        <w:t>
шекарасы: Краснофлотское ауылы</w:t>
      </w:r>
    </w:p>
    <w:bookmarkEnd w:id="4"/>
    <w:bookmarkStart w:name="z9" w:id="5"/>
    <w:p>
      <w:pPr>
        <w:spacing w:after="0"/>
        <w:ind w:left="0"/>
        <w:jc w:val="both"/>
      </w:pPr>
      <w:r>
        <w:rPr>
          <w:rFonts w:ascii="Times New Roman"/>
          <w:b w:val="false"/>
          <w:i w:val="false"/>
          <w:color w:val="000000"/>
          <w:sz w:val="28"/>
        </w:rPr>
        <w:t>
№ 332 сайлау учаскесі</w:t>
      </w:r>
      <w:r>
        <w:br/>
      </w:r>
      <w:r>
        <w:rPr>
          <w:rFonts w:ascii="Times New Roman"/>
          <w:b w:val="false"/>
          <w:i w:val="false"/>
          <w:color w:val="000000"/>
          <w:sz w:val="28"/>
        </w:rPr>
        <w:t>
шекарасы: Заураловка ауылы</w:t>
      </w:r>
    </w:p>
    <w:bookmarkEnd w:id="5"/>
    <w:bookmarkStart w:name="z10" w:id="6"/>
    <w:p>
      <w:pPr>
        <w:spacing w:after="0"/>
        <w:ind w:left="0"/>
        <w:jc w:val="both"/>
      </w:pPr>
      <w:r>
        <w:rPr>
          <w:rFonts w:ascii="Times New Roman"/>
          <w:b w:val="false"/>
          <w:i w:val="false"/>
          <w:color w:val="000000"/>
          <w:sz w:val="28"/>
        </w:rPr>
        <w:t>
№ 333 сайлау учаскесі</w:t>
      </w:r>
      <w:r>
        <w:br/>
      </w:r>
      <w:r>
        <w:rPr>
          <w:rFonts w:ascii="Times New Roman"/>
          <w:b w:val="false"/>
          <w:i w:val="false"/>
          <w:color w:val="000000"/>
          <w:sz w:val="28"/>
        </w:rPr>
        <w:t>
шекарасы: Яблоновка ауылы</w:t>
      </w:r>
    </w:p>
    <w:bookmarkEnd w:id="6"/>
    <w:bookmarkStart w:name="z11" w:id="7"/>
    <w:p>
      <w:pPr>
        <w:spacing w:after="0"/>
        <w:ind w:left="0"/>
        <w:jc w:val="both"/>
      </w:pPr>
      <w:r>
        <w:rPr>
          <w:rFonts w:ascii="Times New Roman"/>
          <w:b w:val="false"/>
          <w:i w:val="false"/>
          <w:color w:val="000000"/>
          <w:sz w:val="28"/>
        </w:rPr>
        <w:t>
№ 334 сайлау учаскесі</w:t>
      </w:r>
      <w:r>
        <w:br/>
      </w:r>
      <w:r>
        <w:rPr>
          <w:rFonts w:ascii="Times New Roman"/>
          <w:b w:val="false"/>
          <w:i w:val="false"/>
          <w:color w:val="000000"/>
          <w:sz w:val="28"/>
        </w:rPr>
        <w:t>
шекарасы: Макинка ауылы</w:t>
      </w:r>
    </w:p>
    <w:bookmarkEnd w:id="7"/>
    <w:bookmarkStart w:name="z12" w:id="8"/>
    <w:p>
      <w:pPr>
        <w:spacing w:after="0"/>
        <w:ind w:left="0"/>
        <w:jc w:val="both"/>
      </w:pPr>
      <w:r>
        <w:rPr>
          <w:rFonts w:ascii="Times New Roman"/>
          <w:b w:val="false"/>
          <w:i w:val="false"/>
          <w:color w:val="000000"/>
          <w:sz w:val="28"/>
        </w:rPr>
        <w:t>
№ 335 сайлау учаскесі</w:t>
      </w:r>
      <w:r>
        <w:br/>
      </w:r>
      <w:r>
        <w:rPr>
          <w:rFonts w:ascii="Times New Roman"/>
          <w:b w:val="false"/>
          <w:i w:val="false"/>
          <w:color w:val="000000"/>
          <w:sz w:val="28"/>
        </w:rPr>
        <w:t>
шекарасы: Бұланды ауылы, Қарағай ауылы</w:t>
      </w:r>
    </w:p>
    <w:bookmarkEnd w:id="8"/>
    <w:bookmarkStart w:name="z13" w:id="9"/>
    <w:p>
      <w:pPr>
        <w:spacing w:after="0"/>
        <w:ind w:left="0"/>
        <w:jc w:val="both"/>
      </w:pPr>
      <w:r>
        <w:rPr>
          <w:rFonts w:ascii="Times New Roman"/>
          <w:b w:val="false"/>
          <w:i w:val="false"/>
          <w:color w:val="000000"/>
          <w:sz w:val="28"/>
        </w:rPr>
        <w:t>
№ 336 сайлау учаскесі</w:t>
      </w:r>
      <w:r>
        <w:br/>
      </w:r>
      <w:r>
        <w:rPr>
          <w:rFonts w:ascii="Times New Roman"/>
          <w:b w:val="false"/>
          <w:i w:val="false"/>
          <w:color w:val="000000"/>
          <w:sz w:val="28"/>
        </w:rPr>
        <w:t>
шекарасы: Мақпал ауылы</w:t>
      </w:r>
    </w:p>
    <w:bookmarkEnd w:id="9"/>
    <w:bookmarkStart w:name="z14" w:id="10"/>
    <w:p>
      <w:pPr>
        <w:spacing w:after="0"/>
        <w:ind w:left="0"/>
        <w:jc w:val="both"/>
      </w:pPr>
      <w:r>
        <w:rPr>
          <w:rFonts w:ascii="Times New Roman"/>
          <w:b w:val="false"/>
          <w:i w:val="false"/>
          <w:color w:val="000000"/>
          <w:sz w:val="28"/>
        </w:rPr>
        <w:t>
№ 337 сайлау учаскесі</w:t>
      </w:r>
      <w:r>
        <w:br/>
      </w:r>
      <w:r>
        <w:rPr>
          <w:rFonts w:ascii="Times New Roman"/>
          <w:b w:val="false"/>
          <w:i w:val="false"/>
          <w:color w:val="000000"/>
          <w:sz w:val="28"/>
        </w:rPr>
        <w:t>
шекарасы: Қоғам ауылы</w:t>
      </w:r>
    </w:p>
    <w:bookmarkEnd w:id="10"/>
    <w:bookmarkStart w:name="z15" w:id="11"/>
    <w:p>
      <w:pPr>
        <w:spacing w:after="0"/>
        <w:ind w:left="0"/>
        <w:jc w:val="both"/>
      </w:pPr>
      <w:r>
        <w:rPr>
          <w:rFonts w:ascii="Times New Roman"/>
          <w:b w:val="false"/>
          <w:i w:val="false"/>
          <w:color w:val="000000"/>
          <w:sz w:val="28"/>
        </w:rPr>
        <w:t>
№ 338 сайлау учаскесі</w:t>
      </w:r>
      <w:r>
        <w:br/>
      </w:r>
      <w:r>
        <w:rPr>
          <w:rFonts w:ascii="Times New Roman"/>
          <w:b w:val="false"/>
          <w:i w:val="false"/>
          <w:color w:val="000000"/>
          <w:sz w:val="28"/>
        </w:rPr>
        <w:t>
шекарасы: Мамай ауылы</w:t>
      </w:r>
    </w:p>
    <w:bookmarkEnd w:id="11"/>
    <w:bookmarkStart w:name="z16" w:id="12"/>
    <w:p>
      <w:pPr>
        <w:spacing w:after="0"/>
        <w:ind w:left="0"/>
        <w:jc w:val="both"/>
      </w:pPr>
      <w:r>
        <w:rPr>
          <w:rFonts w:ascii="Times New Roman"/>
          <w:b w:val="false"/>
          <w:i w:val="false"/>
          <w:color w:val="000000"/>
          <w:sz w:val="28"/>
        </w:rPr>
        <w:t>
№ 339 сайлау учаскесі</w:t>
      </w:r>
      <w:r>
        <w:br/>
      </w:r>
      <w:r>
        <w:rPr>
          <w:rFonts w:ascii="Times New Roman"/>
          <w:b w:val="false"/>
          <w:i w:val="false"/>
          <w:color w:val="000000"/>
          <w:sz w:val="28"/>
        </w:rPr>
        <w:t>
шекарасы: Невское ауылы</w:t>
      </w:r>
    </w:p>
    <w:bookmarkEnd w:id="12"/>
    <w:bookmarkStart w:name="z17" w:id="13"/>
    <w:p>
      <w:pPr>
        <w:spacing w:after="0"/>
        <w:ind w:left="0"/>
        <w:jc w:val="both"/>
      </w:pPr>
      <w:r>
        <w:rPr>
          <w:rFonts w:ascii="Times New Roman"/>
          <w:b w:val="false"/>
          <w:i w:val="false"/>
          <w:color w:val="000000"/>
          <w:sz w:val="28"/>
        </w:rPr>
        <w:t>
№ 340 сайлау учаскесі</w:t>
      </w:r>
      <w:r>
        <w:br/>
      </w:r>
      <w:r>
        <w:rPr>
          <w:rFonts w:ascii="Times New Roman"/>
          <w:b w:val="false"/>
          <w:i w:val="false"/>
          <w:color w:val="000000"/>
          <w:sz w:val="28"/>
        </w:rPr>
        <w:t>
шекарасы: Андықожа батыр ауылы</w:t>
      </w:r>
    </w:p>
    <w:bookmarkEnd w:id="13"/>
    <w:bookmarkStart w:name="z18" w:id="14"/>
    <w:p>
      <w:pPr>
        <w:spacing w:after="0"/>
        <w:ind w:left="0"/>
        <w:jc w:val="both"/>
      </w:pPr>
      <w:r>
        <w:rPr>
          <w:rFonts w:ascii="Times New Roman"/>
          <w:b w:val="false"/>
          <w:i w:val="false"/>
          <w:color w:val="000000"/>
          <w:sz w:val="28"/>
        </w:rPr>
        <w:t>
№ 341 сайлау учаскесі</w:t>
      </w:r>
      <w:r>
        <w:br/>
      </w:r>
      <w:r>
        <w:rPr>
          <w:rFonts w:ascii="Times New Roman"/>
          <w:b w:val="false"/>
          <w:i w:val="false"/>
          <w:color w:val="000000"/>
          <w:sz w:val="28"/>
        </w:rPr>
        <w:t>
шекарасы: Үлгі ауылы</w:t>
      </w:r>
    </w:p>
    <w:bookmarkEnd w:id="14"/>
    <w:bookmarkStart w:name="z19" w:id="15"/>
    <w:p>
      <w:pPr>
        <w:spacing w:after="0"/>
        <w:ind w:left="0"/>
        <w:jc w:val="both"/>
      </w:pPr>
      <w:r>
        <w:rPr>
          <w:rFonts w:ascii="Times New Roman"/>
          <w:b w:val="false"/>
          <w:i w:val="false"/>
          <w:color w:val="000000"/>
          <w:sz w:val="28"/>
        </w:rPr>
        <w:t>
№ 342 сайлау учаскесі</w:t>
      </w:r>
      <w:r>
        <w:br/>
      </w:r>
      <w:r>
        <w:rPr>
          <w:rFonts w:ascii="Times New Roman"/>
          <w:b w:val="false"/>
          <w:i w:val="false"/>
          <w:color w:val="000000"/>
          <w:sz w:val="28"/>
        </w:rPr>
        <w:t>
шекарасы: Карловка ауылы</w:t>
      </w:r>
    </w:p>
    <w:bookmarkEnd w:id="15"/>
    <w:bookmarkStart w:name="z20" w:id="16"/>
    <w:p>
      <w:pPr>
        <w:spacing w:after="0"/>
        <w:ind w:left="0"/>
        <w:jc w:val="both"/>
      </w:pPr>
      <w:r>
        <w:rPr>
          <w:rFonts w:ascii="Times New Roman"/>
          <w:b w:val="false"/>
          <w:i w:val="false"/>
          <w:color w:val="000000"/>
          <w:sz w:val="28"/>
        </w:rPr>
        <w:t>
№ 343 сайлау учаскесі</w:t>
      </w:r>
      <w:r>
        <w:br/>
      </w:r>
      <w:r>
        <w:rPr>
          <w:rFonts w:ascii="Times New Roman"/>
          <w:b w:val="false"/>
          <w:i w:val="false"/>
          <w:color w:val="000000"/>
          <w:sz w:val="28"/>
        </w:rPr>
        <w:t>
шекарасы: Трамбовка ауылы</w:t>
      </w:r>
    </w:p>
    <w:bookmarkEnd w:id="16"/>
    <w:bookmarkStart w:name="z21" w:id="17"/>
    <w:p>
      <w:pPr>
        <w:spacing w:after="0"/>
        <w:ind w:left="0"/>
        <w:jc w:val="both"/>
      </w:pPr>
      <w:r>
        <w:rPr>
          <w:rFonts w:ascii="Times New Roman"/>
          <w:b w:val="false"/>
          <w:i w:val="false"/>
          <w:color w:val="000000"/>
          <w:sz w:val="28"/>
        </w:rPr>
        <w:t>
№ 344 сайлау учаскесі</w:t>
      </w:r>
      <w:r>
        <w:br/>
      </w:r>
      <w:r>
        <w:rPr>
          <w:rFonts w:ascii="Times New Roman"/>
          <w:b w:val="false"/>
          <w:i w:val="false"/>
          <w:color w:val="000000"/>
          <w:sz w:val="28"/>
        </w:rPr>
        <w:t>
шекарасы: Ұйымшыл ауылы</w:t>
      </w:r>
    </w:p>
    <w:bookmarkEnd w:id="17"/>
    <w:bookmarkStart w:name="z22" w:id="18"/>
    <w:p>
      <w:pPr>
        <w:spacing w:after="0"/>
        <w:ind w:left="0"/>
        <w:jc w:val="both"/>
      </w:pPr>
      <w:r>
        <w:rPr>
          <w:rFonts w:ascii="Times New Roman"/>
          <w:b w:val="false"/>
          <w:i w:val="false"/>
          <w:color w:val="000000"/>
          <w:sz w:val="28"/>
        </w:rPr>
        <w:t>
№ 345 сайлау учаскесі</w:t>
      </w:r>
      <w:r>
        <w:br/>
      </w:r>
      <w:r>
        <w:rPr>
          <w:rFonts w:ascii="Times New Roman"/>
          <w:b w:val="false"/>
          <w:i w:val="false"/>
          <w:color w:val="000000"/>
          <w:sz w:val="28"/>
        </w:rPr>
        <w:t>
шекарасы: Қызылұйым ауылы</w:t>
      </w:r>
    </w:p>
    <w:bookmarkEnd w:id="18"/>
    <w:bookmarkStart w:name="z23" w:id="19"/>
    <w:p>
      <w:pPr>
        <w:spacing w:after="0"/>
        <w:ind w:left="0"/>
        <w:jc w:val="both"/>
      </w:pPr>
      <w:r>
        <w:rPr>
          <w:rFonts w:ascii="Times New Roman"/>
          <w:b w:val="false"/>
          <w:i w:val="false"/>
          <w:color w:val="000000"/>
          <w:sz w:val="28"/>
        </w:rPr>
        <w:t>
№ 346 сайлау учаскесі</w:t>
      </w:r>
      <w:r>
        <w:br/>
      </w:r>
      <w:r>
        <w:rPr>
          <w:rFonts w:ascii="Times New Roman"/>
          <w:b w:val="false"/>
          <w:i w:val="false"/>
          <w:color w:val="000000"/>
          <w:sz w:val="28"/>
        </w:rPr>
        <w:t>
шекарасы: Пригорхоз ауылы</w:t>
      </w:r>
    </w:p>
    <w:bookmarkEnd w:id="19"/>
    <w:bookmarkStart w:name="z24" w:id="20"/>
    <w:p>
      <w:pPr>
        <w:spacing w:after="0"/>
        <w:ind w:left="0"/>
        <w:jc w:val="both"/>
      </w:pPr>
      <w:r>
        <w:rPr>
          <w:rFonts w:ascii="Times New Roman"/>
          <w:b w:val="false"/>
          <w:i w:val="false"/>
          <w:color w:val="000000"/>
          <w:sz w:val="28"/>
        </w:rPr>
        <w:t>
№ 347 сайлау учаскесі</w:t>
      </w:r>
      <w:r>
        <w:br/>
      </w:r>
      <w:r>
        <w:rPr>
          <w:rFonts w:ascii="Times New Roman"/>
          <w:b w:val="false"/>
          <w:i w:val="false"/>
          <w:color w:val="000000"/>
          <w:sz w:val="28"/>
        </w:rPr>
        <w:t>
шекарасы: Жөкей ауылы</w:t>
      </w:r>
    </w:p>
    <w:bookmarkEnd w:id="20"/>
    <w:bookmarkStart w:name="z25" w:id="21"/>
    <w:p>
      <w:pPr>
        <w:spacing w:after="0"/>
        <w:ind w:left="0"/>
        <w:jc w:val="both"/>
      </w:pPr>
      <w:r>
        <w:rPr>
          <w:rFonts w:ascii="Times New Roman"/>
          <w:b w:val="false"/>
          <w:i w:val="false"/>
          <w:color w:val="000000"/>
          <w:sz w:val="28"/>
        </w:rPr>
        <w:t>
№ 348 сайлау учаскесі</w:t>
      </w:r>
      <w:r>
        <w:br/>
      </w:r>
      <w:r>
        <w:rPr>
          <w:rFonts w:ascii="Times New Roman"/>
          <w:b w:val="false"/>
          <w:i w:val="false"/>
          <w:color w:val="000000"/>
          <w:sz w:val="28"/>
        </w:rPr>
        <w:t>
шекарасы: Кеңашы ауылы</w:t>
      </w:r>
    </w:p>
    <w:bookmarkEnd w:id="21"/>
    <w:bookmarkStart w:name="z26" w:id="22"/>
    <w:p>
      <w:pPr>
        <w:spacing w:after="0"/>
        <w:ind w:left="0"/>
        <w:jc w:val="both"/>
      </w:pPr>
      <w:r>
        <w:rPr>
          <w:rFonts w:ascii="Times New Roman"/>
          <w:b w:val="false"/>
          <w:i w:val="false"/>
          <w:color w:val="000000"/>
          <w:sz w:val="28"/>
        </w:rPr>
        <w:t>
№ 349 сайлау учаскесі</w:t>
      </w:r>
      <w:r>
        <w:br/>
      </w:r>
      <w:r>
        <w:rPr>
          <w:rFonts w:ascii="Times New Roman"/>
          <w:b w:val="false"/>
          <w:i w:val="false"/>
          <w:color w:val="000000"/>
          <w:sz w:val="28"/>
        </w:rPr>
        <w:t>
шекарасы: Степняк қаласы,</w:t>
      </w:r>
      <w:r>
        <w:br/>
      </w:r>
      <w:r>
        <w:rPr>
          <w:rFonts w:ascii="Times New Roman"/>
          <w:b w:val="false"/>
          <w:i w:val="false"/>
          <w:color w:val="000000"/>
          <w:sz w:val="28"/>
        </w:rPr>
        <w:t>
кіреді: Сейфуллин көшесі 1, 2, 3, 4, 5, 6, 7, 8, 10, 11, 12, 13, 14, 15, 16, 17, 18, 19, 20, 21, 22, 23, 24, 25, 26, 27, 28, 29, 30, 31, 32, 33, 35.</w:t>
      </w:r>
      <w:r>
        <w:br/>
      </w:r>
      <w:r>
        <w:rPr>
          <w:rFonts w:ascii="Times New Roman"/>
          <w:b w:val="false"/>
          <w:i w:val="false"/>
          <w:color w:val="000000"/>
          <w:sz w:val="28"/>
        </w:rPr>
        <w:t>
Біржан сал атындағы көше 1, 5, 7, 9, 10, 11, 12, 13, 14, 15, 16, 17, 18, 19, 20, 22, 24, 26, 28, 29, 32, 39, 43, 45, 47, 49, 50, 51, 53, 54, 55, 56, 57, 58, 59, 60, 61, 63, 65, 67, 69, 73, 75, 77, 79, 80, 82, 84, 86, 87, 88, 89, 91, 93, 95, 97, 98, 99, 100, 101, 102, 103, 104, 105, 106, 107, 108, 109, 110, 111, 112, 113, 114, 115, 116, 118, 119, 120, 121, 122, 124, 126, 128, 130, 132, 134, 136, 138.</w:t>
      </w:r>
      <w:r>
        <w:br/>
      </w:r>
      <w:r>
        <w:rPr>
          <w:rFonts w:ascii="Times New Roman"/>
          <w:b w:val="false"/>
          <w:i w:val="false"/>
          <w:color w:val="000000"/>
          <w:sz w:val="28"/>
        </w:rPr>
        <w:t>
Е.Ибрагимов көшесі 3, 4, 5, 6, 7, 8, 9, 10, 11, 13.</w:t>
      </w:r>
      <w:r>
        <w:br/>
      </w:r>
      <w:r>
        <w:rPr>
          <w:rFonts w:ascii="Times New Roman"/>
          <w:b w:val="false"/>
          <w:i w:val="false"/>
          <w:color w:val="000000"/>
          <w:sz w:val="28"/>
        </w:rPr>
        <w:t>
Симов-Гирей көшесі 3, 4, 6, 8, 9, 10, 13, 15, 16, 18, 21, 22, 23, 28, 29, 31, 32, 33, 34, 36, 38, 39, 40, 41, 42, 43, 45, 47, 49, 50, 52, 53, 54, 55, 56, 56 а, 57, 58, 63, 64, 67, 68, 69, 70, 71, 73, 74, 75, 76, 79, 80, 81, 84.</w:t>
      </w:r>
      <w:r>
        <w:br/>
      </w:r>
      <w:r>
        <w:rPr>
          <w:rFonts w:ascii="Times New Roman"/>
          <w:b w:val="false"/>
          <w:i w:val="false"/>
          <w:color w:val="000000"/>
          <w:sz w:val="28"/>
        </w:rPr>
        <w:t>
М.Жұмабаев көшесі 1, 3, 7, 8, 9, 10, 12, 13, 14, 15, 18, 19, 20, 21, 22, 24, 25, 28, 30, 36, 38, 40, 42, 44, 46.</w:t>
      </w:r>
      <w:r>
        <w:br/>
      </w:r>
      <w:r>
        <w:rPr>
          <w:rFonts w:ascii="Times New Roman"/>
          <w:b w:val="false"/>
          <w:i w:val="false"/>
          <w:color w:val="000000"/>
          <w:sz w:val="28"/>
        </w:rPr>
        <w:t>
А.Жақыпов көшесі 2, 3, 6, 7, 8, 9, 10, 11, 12, 13, 14, 15, 16, 17, 18, 19, 21, 22, 23, 24, 25, 26, 27, 28, 29, 30, 31, 32, 33, 34, 35, 36, 37, 38, 39, 40, 41, 42, 43, 44, 45, 47, 49.</w:t>
      </w:r>
      <w:r>
        <w:br/>
      </w:r>
      <w:r>
        <w:rPr>
          <w:rFonts w:ascii="Times New Roman"/>
          <w:b w:val="false"/>
          <w:i w:val="false"/>
          <w:color w:val="000000"/>
          <w:sz w:val="28"/>
        </w:rPr>
        <w:t>
Исмаилов көшесі 1, 2, 4, 6, 7, 8, 9, 11, 13, 14, 16, 17, 19.</w:t>
      </w:r>
    </w:p>
    <w:bookmarkEnd w:id="22"/>
    <w:bookmarkStart w:name="z27" w:id="23"/>
    <w:p>
      <w:pPr>
        <w:spacing w:after="0"/>
        <w:ind w:left="0"/>
        <w:jc w:val="both"/>
      </w:pPr>
      <w:r>
        <w:rPr>
          <w:rFonts w:ascii="Times New Roman"/>
          <w:b w:val="false"/>
          <w:i w:val="false"/>
          <w:color w:val="000000"/>
          <w:sz w:val="28"/>
        </w:rPr>
        <w:t>
№ 350 сайлау учаскесі</w:t>
      </w:r>
      <w:r>
        <w:br/>
      </w:r>
      <w:r>
        <w:rPr>
          <w:rFonts w:ascii="Times New Roman"/>
          <w:b w:val="false"/>
          <w:i w:val="false"/>
          <w:color w:val="000000"/>
          <w:sz w:val="28"/>
        </w:rPr>
        <w:t>
шекарасы: Степняк қаласы,</w:t>
      </w:r>
      <w:r>
        <w:br/>
      </w:r>
      <w:r>
        <w:rPr>
          <w:rFonts w:ascii="Times New Roman"/>
          <w:b w:val="false"/>
          <w:i w:val="false"/>
          <w:color w:val="000000"/>
          <w:sz w:val="28"/>
        </w:rPr>
        <w:t>
кіреді: А.Атнашев көшесі 1, 2, 4, 5, 6, 7, 8, 9, 10, 12, 14, 15, 16, 18, 19, 21, 22, 24, 25, 27, 29, 31.</w:t>
      </w:r>
      <w:r>
        <w:br/>
      </w:r>
      <w:r>
        <w:rPr>
          <w:rFonts w:ascii="Times New Roman"/>
          <w:b w:val="false"/>
          <w:i w:val="false"/>
          <w:color w:val="000000"/>
          <w:sz w:val="28"/>
        </w:rPr>
        <w:t>
Ш.Қосшығұлов көшесі 1, 2, 4, 5, 6, 8, 13, 19, 21, 23, 25, 29.</w:t>
      </w:r>
      <w:r>
        <w:br/>
      </w:r>
      <w:r>
        <w:rPr>
          <w:rFonts w:ascii="Times New Roman"/>
          <w:b w:val="false"/>
          <w:i w:val="false"/>
          <w:color w:val="000000"/>
          <w:sz w:val="28"/>
        </w:rPr>
        <w:t>
Некрасов көшесі 1, 12, 13, 14, 15, 18, 20, 23, 25.</w:t>
      </w:r>
      <w:r>
        <w:br/>
      </w:r>
      <w:r>
        <w:rPr>
          <w:rFonts w:ascii="Times New Roman"/>
          <w:b w:val="false"/>
          <w:i w:val="false"/>
          <w:color w:val="000000"/>
          <w:sz w:val="28"/>
        </w:rPr>
        <w:t>
Досов көшесі 2, 4, 5, 5 а, 5 б, 6, 7, 8, 8 а, 9, 10, 11, 12, 14, 15, 16, 17, 18, 20, 21, 22, 23, 24, 25, 26, 27, 28, 29, 30, 31, 32, 33, 34, 35, 37, 38, 39, 40, 41, 42, 43, 44, 47, 48, 49, 51, 52, 56, 58, 60, 64, 65, 66, 70, 71, 72, 74, 76, 78, 79, 80, 81, 83, 89, 91, 93, 95.</w:t>
      </w:r>
      <w:r>
        <w:br/>
      </w:r>
      <w:r>
        <w:rPr>
          <w:rFonts w:ascii="Times New Roman"/>
          <w:b w:val="false"/>
          <w:i w:val="false"/>
          <w:color w:val="000000"/>
          <w:sz w:val="28"/>
        </w:rPr>
        <w:t>
Кенесары көшесі 1, 2, 8, 9, 10, 12, 13, 14, 15, 17, 18, 19, 21, 23, 28, 30, 31, 32, 36, 37, 38, 41, 44, 45, 46, 47, 50, 51, 53, 54, 55, 62, 65, 66, 69, 71, 75, 77, 83, 89, 95, 97, 99, 101, 111, 113, 115, 117.</w:t>
      </w:r>
      <w:r>
        <w:br/>
      </w:r>
      <w:r>
        <w:rPr>
          <w:rFonts w:ascii="Times New Roman"/>
          <w:b w:val="false"/>
          <w:i w:val="false"/>
          <w:color w:val="000000"/>
          <w:sz w:val="28"/>
        </w:rPr>
        <w:t>
Антаев көшесі 1, 2, 3, 4, 5, 6, 7, 8, 9, 10, 11, 12, 13, 14, 15, 17, 18, 20, 21.</w:t>
      </w:r>
      <w:r>
        <w:br/>
      </w:r>
      <w:r>
        <w:rPr>
          <w:rFonts w:ascii="Times New Roman"/>
          <w:b w:val="false"/>
          <w:i w:val="false"/>
          <w:color w:val="000000"/>
          <w:sz w:val="28"/>
        </w:rPr>
        <w:t>
Омигов көшесі 1, 2, 3, 4, 5, 6, 7, 9, 10, 11, 12, 13, 15, 16, 18, 20, 22, 24, 28, 30, 32, 34, 36.</w:t>
      </w:r>
      <w:r>
        <w:br/>
      </w:r>
      <w:r>
        <w:rPr>
          <w:rFonts w:ascii="Times New Roman"/>
          <w:b w:val="false"/>
          <w:i w:val="false"/>
          <w:color w:val="000000"/>
          <w:sz w:val="28"/>
        </w:rPr>
        <w:t>
Наурызбай батыр көшесі 2, 3, 6, 7, 10, 11, 13, 14, 15, 18, 19, 21, 22, 24, 26, 29, 30, 31, 33, 34, 35, 36, 37, 39, 40, 41, 42, 44, 47.</w:t>
      </w:r>
      <w:r>
        <w:br/>
      </w:r>
      <w:r>
        <w:rPr>
          <w:rFonts w:ascii="Times New Roman"/>
          <w:b w:val="false"/>
          <w:i w:val="false"/>
          <w:color w:val="000000"/>
          <w:sz w:val="28"/>
        </w:rPr>
        <w:t>
Буденный көшесі 1, 2, 3, 5, 6, 9, 10, 11, 12, 14, 15, 16, 17, 18, 20, 21, 23, 24, 25, 27, 29, 31, 33, 35, 37, 39, 41, 43, 45, 47, 49, 55, 57, 63, 65, 67, 69, 71, 73.</w:t>
      </w:r>
      <w:r>
        <w:br/>
      </w:r>
      <w:r>
        <w:rPr>
          <w:rFonts w:ascii="Times New Roman"/>
          <w:b w:val="false"/>
          <w:i w:val="false"/>
          <w:color w:val="000000"/>
          <w:sz w:val="28"/>
        </w:rPr>
        <w:t>
Дрыгач көшесі 1, 3, 4, 7, 8, 11, 12, 13, 14, 15, 16, 17, 18, 23, 24, 26, 27, 28, 29, 31, 32, 33, 34, 35, 37, 38, 39, 41, 43, 44, 45, 46, 47, 48, 50, 51, 52, 53, 56.</w:t>
      </w:r>
      <w:r>
        <w:br/>
      </w:r>
      <w:r>
        <w:rPr>
          <w:rFonts w:ascii="Times New Roman"/>
          <w:b w:val="false"/>
          <w:i w:val="false"/>
          <w:color w:val="000000"/>
          <w:sz w:val="28"/>
        </w:rPr>
        <w:t>
Моисеенко көшесі 1, 2, 3, 4, 5, 6, 7, 8, 9, 10, 11, 12, 13, 14, 15, 16, 17, 18, 19, 20, 21, 24, 25, 26, 28, 29, 30, 31, 32, 33, 35, 36, 37, 38, 39, 40, 41.</w:t>
      </w:r>
      <w:r>
        <w:br/>
      </w:r>
      <w:r>
        <w:rPr>
          <w:rFonts w:ascii="Times New Roman"/>
          <w:b w:val="false"/>
          <w:i w:val="false"/>
          <w:color w:val="000000"/>
          <w:sz w:val="28"/>
        </w:rPr>
        <w:t>
Жангельдин көшесі 1, 2, 4, 8, 9, 10, 12, 14, 15, 16, 18, 19, 20, 21, 22, 23, 24, 25, 26, 27, 29, 30, 31, 32, 33, 34, 35, 36, 37, 38, 39, 40, 41, 42, 43, 44, 45, 46, 47, 48, 49, 50, 52, 56, 58, 60, 62, 64, 66, 68, 70.</w:t>
      </w:r>
    </w:p>
    <w:bookmarkEnd w:id="23"/>
    <w:bookmarkStart w:name="z28" w:id="24"/>
    <w:p>
      <w:pPr>
        <w:spacing w:after="0"/>
        <w:ind w:left="0"/>
        <w:jc w:val="both"/>
      </w:pPr>
      <w:r>
        <w:rPr>
          <w:rFonts w:ascii="Times New Roman"/>
          <w:b w:val="false"/>
          <w:i w:val="false"/>
          <w:color w:val="000000"/>
          <w:sz w:val="28"/>
        </w:rPr>
        <w:t>
№ 351 сайлау учаскесі</w:t>
      </w:r>
      <w:r>
        <w:br/>
      </w:r>
      <w:r>
        <w:rPr>
          <w:rFonts w:ascii="Times New Roman"/>
          <w:b w:val="false"/>
          <w:i w:val="false"/>
          <w:color w:val="000000"/>
          <w:sz w:val="28"/>
        </w:rPr>
        <w:t>
шекарасы: Степняк қаласы,</w:t>
      </w:r>
      <w:r>
        <w:br/>
      </w:r>
      <w:r>
        <w:rPr>
          <w:rFonts w:ascii="Times New Roman"/>
          <w:b w:val="false"/>
          <w:i w:val="false"/>
          <w:color w:val="000000"/>
          <w:sz w:val="28"/>
        </w:rPr>
        <w:t>
кіреді: Абылай хан атындағы көше 1, 2, 3, 4, 5, 7, 8, 9, 10, 13, 14, 15, 17.</w:t>
      </w:r>
      <w:r>
        <w:br/>
      </w:r>
      <w:r>
        <w:rPr>
          <w:rFonts w:ascii="Times New Roman"/>
          <w:b w:val="false"/>
          <w:i w:val="false"/>
          <w:color w:val="000000"/>
          <w:sz w:val="28"/>
        </w:rPr>
        <w:t>
Рысқұлов көшесі 1, 2, 4, 5, 6, 7, 8, 9, 11, 12.</w:t>
      </w:r>
      <w:r>
        <w:br/>
      </w:r>
      <w:r>
        <w:rPr>
          <w:rFonts w:ascii="Times New Roman"/>
          <w:b w:val="false"/>
          <w:i w:val="false"/>
          <w:color w:val="000000"/>
          <w:sz w:val="28"/>
        </w:rPr>
        <w:t>
Чапаев көшесі 1, 3, 4, 5, 6, 7, 8, 9, 10, 11, 12, 13, 14, 15, 16, 18, 20, 22, 24, 26, 27, 28, 31, 32, 33, 34, 35, 36, 37, 38, 39, 40, 45, 47, 48, 50, 51, 52, 53, 54, 55, 57, 58, 60, 61, 63, 64, 65, 69, 73, 75, 77, 83.</w:t>
      </w:r>
      <w:r>
        <w:br/>
      </w:r>
      <w:r>
        <w:rPr>
          <w:rFonts w:ascii="Times New Roman"/>
          <w:b w:val="false"/>
          <w:i w:val="false"/>
          <w:color w:val="000000"/>
          <w:sz w:val="28"/>
        </w:rPr>
        <w:t>
Габдуллин көшесі 1, 2, 6, 7, 8, 10, 12, 13, 14, 15, 16, 17, 18, 19, 20, 21, 24, 25, 26, 27, 29, 30, 31, 32, 33, 34, 35, 36, 38, 39, 40, 42, 43, 44, 46, 47.</w:t>
      </w:r>
      <w:r>
        <w:br/>
      </w:r>
      <w:r>
        <w:rPr>
          <w:rFonts w:ascii="Times New Roman"/>
          <w:b w:val="false"/>
          <w:i w:val="false"/>
          <w:color w:val="000000"/>
          <w:sz w:val="28"/>
        </w:rPr>
        <w:t>
Нұрмағанов көшесі 1, 1 а, 2, 2 а, 3, 4, 7, 9, 10, 12, 13, 14, 16, 17, 18, 19, 24, 26.</w:t>
      </w:r>
      <w:r>
        <w:br/>
      </w:r>
      <w:r>
        <w:rPr>
          <w:rFonts w:ascii="Times New Roman"/>
          <w:b w:val="false"/>
          <w:i w:val="false"/>
          <w:color w:val="000000"/>
          <w:sz w:val="28"/>
        </w:rPr>
        <w:t>
Амангелді көшесі 1, 2, 3, 4 а, 5, 6, 7, 8, 9, 11, 12, 13, 14, 16, 17, 19, 20, 21, 24, 28, 30, 32, 34, 38, 40, 44, 46.</w:t>
      </w:r>
      <w:r>
        <w:br/>
      </w:r>
      <w:r>
        <w:rPr>
          <w:rFonts w:ascii="Times New Roman"/>
          <w:b w:val="false"/>
          <w:i w:val="false"/>
          <w:color w:val="000000"/>
          <w:sz w:val="28"/>
        </w:rPr>
        <w:t>
Сыздықов көшесі 1, 2, 3, 4, 5, 6, 7, 9, 10, 11, 12, 13, 14, 15, 16, 17, 18, 19, 21, 22, 23, 24, 24 а, 25, 26, 28, 28 а, 28 б, 29, 30, 31, 32, 38, 39, 41, 42, 43, 44, 45, 46, 47, 48, 49, 50, 51, 52, 53, 54, 55, 57, 59, 63.</w:t>
      </w:r>
      <w:r>
        <w:br/>
      </w:r>
      <w:r>
        <w:rPr>
          <w:rFonts w:ascii="Times New Roman"/>
          <w:b w:val="false"/>
          <w:i w:val="false"/>
          <w:color w:val="000000"/>
          <w:sz w:val="28"/>
        </w:rPr>
        <w:t>
Әбсәләм қажы көшесі 2, 3, 4, 5, 6, 7, 8, 9, 11, 12, 13, 15, 16, 17, 18, 19, 21, 22, 23, 24, 25, 26, 27, 28, 29, 30, 31, 32, 33, 34, 43, 45, 47.</w:t>
      </w:r>
      <w:r>
        <w:br/>
      </w:r>
      <w:r>
        <w:rPr>
          <w:rFonts w:ascii="Times New Roman"/>
          <w:b w:val="false"/>
          <w:i w:val="false"/>
          <w:color w:val="000000"/>
          <w:sz w:val="28"/>
        </w:rPr>
        <w:t>
Уәлиханов көшесі 4, 4 а, 5, 7, 8, 9, 10, 11, 12, 13, 14, 15, 16, 17, 18, 19, 20, 21, 23, 24, 25, 26, 27, 28.</w:t>
      </w:r>
      <w:r>
        <w:br/>
      </w:r>
      <w:r>
        <w:rPr>
          <w:rFonts w:ascii="Times New Roman"/>
          <w:b w:val="false"/>
          <w:i w:val="false"/>
          <w:color w:val="000000"/>
          <w:sz w:val="28"/>
        </w:rPr>
        <w:t>
К.Көшербаев көшесі 1, 2, 4, 5, 6, 7, 8, 9, 10, 12, 13, 14, 15, 16, 17, 18, 19, 20, 21, 22, 23, 25, 26, 29, 30, 31, 33, 34, 35, 36, 37, 39, 42, 43, 44, 45, 46, 47, 48, 49, 50, 51, 52, 53, 54, 55, 57, 58, 59, 61, 63.</w:t>
      </w:r>
    </w:p>
    <w:bookmarkEnd w:id="24"/>
    <w:bookmarkStart w:name="z29" w:id="25"/>
    <w:p>
      <w:pPr>
        <w:spacing w:after="0"/>
        <w:ind w:left="0"/>
        <w:jc w:val="both"/>
      </w:pPr>
      <w:r>
        <w:rPr>
          <w:rFonts w:ascii="Times New Roman"/>
          <w:b w:val="false"/>
          <w:i w:val="false"/>
          <w:color w:val="000000"/>
          <w:sz w:val="28"/>
        </w:rPr>
        <w:t>
№ 352 сайлау учаскесі</w:t>
      </w:r>
      <w:r>
        <w:br/>
      </w:r>
      <w:r>
        <w:rPr>
          <w:rFonts w:ascii="Times New Roman"/>
          <w:b w:val="false"/>
          <w:i w:val="false"/>
          <w:color w:val="000000"/>
          <w:sz w:val="28"/>
        </w:rPr>
        <w:t>
шекарасы: Степняк қаласы,</w:t>
      </w:r>
      <w:r>
        <w:br/>
      </w:r>
      <w:r>
        <w:rPr>
          <w:rFonts w:ascii="Times New Roman"/>
          <w:b w:val="false"/>
          <w:i w:val="false"/>
          <w:color w:val="000000"/>
          <w:sz w:val="28"/>
        </w:rPr>
        <w:t>
кіреді: Первомайка көшесі 1, 2, 3, 4, 6, 7, 8, 9, 11, 12, 13, 14, 15, 16, 18, 19, 20, 21, 22, 23, 24, 25, 26, 27, 28, 29, 30, 32, 36, 38, 39, 42, 44, 45, 49, 53, 55, 57, 59, 61, 63.</w:t>
      </w:r>
      <w:r>
        <w:br/>
      </w:r>
      <w:r>
        <w:rPr>
          <w:rFonts w:ascii="Times New Roman"/>
          <w:b w:val="false"/>
          <w:i w:val="false"/>
          <w:color w:val="000000"/>
          <w:sz w:val="28"/>
        </w:rPr>
        <w:t>
Абай атындағы көше 5, 6, 7, 9, 10, 11, 12, 16, 18, 22, 23, 24.</w:t>
      </w:r>
      <w:r>
        <w:br/>
      </w:r>
      <w:r>
        <w:rPr>
          <w:rFonts w:ascii="Times New Roman"/>
          <w:b w:val="false"/>
          <w:i w:val="false"/>
          <w:color w:val="000000"/>
          <w:sz w:val="28"/>
        </w:rPr>
        <w:t>
Р.Елебаев көшесі 1, 3, 5, 6, 7, 8, 9, 10, 12, 13, 14, 15, 16, 18, 19, 20, 21, 22, 23, 24, 25, 26, 27, 28, 28 а, 30, 31, 32, 33, 34, 36, 38, 40.</w:t>
      </w:r>
    </w:p>
    <w:bookmarkEnd w:id="25"/>
    <w:bookmarkStart w:name="z30" w:id="26"/>
    <w:p>
      <w:pPr>
        <w:spacing w:after="0"/>
        <w:ind w:left="0"/>
        <w:jc w:val="both"/>
      </w:pPr>
      <w:r>
        <w:rPr>
          <w:rFonts w:ascii="Times New Roman"/>
          <w:b w:val="false"/>
          <w:i w:val="false"/>
          <w:color w:val="000000"/>
          <w:sz w:val="28"/>
        </w:rPr>
        <w:t>
№ 353 сайлау учаскесі</w:t>
      </w:r>
      <w:r>
        <w:br/>
      </w:r>
      <w:r>
        <w:rPr>
          <w:rFonts w:ascii="Times New Roman"/>
          <w:b w:val="false"/>
          <w:i w:val="false"/>
          <w:color w:val="000000"/>
          <w:sz w:val="28"/>
        </w:rPr>
        <w:t>
шекарасы: Степняк қаласы,</w:t>
      </w:r>
      <w:r>
        <w:br/>
      </w:r>
      <w:r>
        <w:rPr>
          <w:rFonts w:ascii="Times New Roman"/>
          <w:b w:val="false"/>
          <w:i w:val="false"/>
          <w:color w:val="000000"/>
          <w:sz w:val="28"/>
        </w:rPr>
        <w:t>
кіреді: Мұстафин көшесі 2, 3, 4, 5, 6, 7, 8, 10, 13, 14, 15, 16, 17, 18, 19, 20, 21, 22, 23, 25, 28, 29, 30, 31, 32, 38, 39, 40, 41, 42, 46, 47, 48, 49, 56, 57, 58, 59, 61, 62, 64, 65, 66, 68.</w:t>
      </w:r>
    </w:p>
    <w:bookmarkEnd w:id="26"/>
    <w:bookmarkStart w:name="z31" w:id="27"/>
    <w:p>
      <w:pPr>
        <w:spacing w:after="0"/>
        <w:ind w:left="0"/>
        <w:jc w:val="both"/>
      </w:pPr>
      <w:r>
        <w:rPr>
          <w:rFonts w:ascii="Times New Roman"/>
          <w:b w:val="false"/>
          <w:i w:val="false"/>
          <w:color w:val="000000"/>
          <w:sz w:val="28"/>
        </w:rPr>
        <w:t>
№ 354 сайлау учаскесі</w:t>
      </w:r>
      <w:r>
        <w:br/>
      </w:r>
      <w:r>
        <w:rPr>
          <w:rFonts w:ascii="Times New Roman"/>
          <w:b w:val="false"/>
          <w:i w:val="false"/>
          <w:color w:val="000000"/>
          <w:sz w:val="28"/>
        </w:rPr>
        <w:t>
шекарасы: Уәлиханов ауылы</w:t>
      </w:r>
    </w:p>
    <w:bookmarkEnd w:id="27"/>
    <w:bookmarkStart w:name="z32" w:id="28"/>
    <w:p>
      <w:pPr>
        <w:spacing w:after="0"/>
        <w:ind w:left="0"/>
        <w:jc w:val="both"/>
      </w:pPr>
      <w:r>
        <w:rPr>
          <w:rFonts w:ascii="Times New Roman"/>
          <w:b w:val="false"/>
          <w:i w:val="false"/>
          <w:color w:val="000000"/>
          <w:sz w:val="28"/>
        </w:rPr>
        <w:t>
№ 355 сайлау учаскесі</w:t>
      </w:r>
      <w:r>
        <w:br/>
      </w:r>
      <w:r>
        <w:rPr>
          <w:rFonts w:ascii="Times New Roman"/>
          <w:b w:val="false"/>
          <w:i w:val="false"/>
          <w:color w:val="000000"/>
          <w:sz w:val="28"/>
        </w:rPr>
        <w:t>
шекарасы: Ақсу ауылы</w:t>
      </w:r>
    </w:p>
    <w:bookmarkEnd w:id="28"/>
    <w:bookmarkStart w:name="z33" w:id="29"/>
    <w:p>
      <w:pPr>
        <w:spacing w:after="0"/>
        <w:ind w:left="0"/>
        <w:jc w:val="both"/>
      </w:pPr>
      <w:r>
        <w:rPr>
          <w:rFonts w:ascii="Times New Roman"/>
          <w:b w:val="false"/>
          <w:i w:val="false"/>
          <w:color w:val="000000"/>
          <w:sz w:val="28"/>
        </w:rPr>
        <w:t>
№ 356 сайлау учаскесі</w:t>
      </w:r>
      <w:r>
        <w:br/>
      </w:r>
      <w:r>
        <w:rPr>
          <w:rFonts w:ascii="Times New Roman"/>
          <w:b w:val="false"/>
          <w:i w:val="false"/>
          <w:color w:val="000000"/>
          <w:sz w:val="28"/>
        </w:rPr>
        <w:t>
шекарасы: Сапақ ауылы</w:t>
      </w:r>
    </w:p>
    <w:bookmarkEnd w:id="29"/>
    <w:bookmarkStart w:name="z34" w:id="30"/>
    <w:p>
      <w:pPr>
        <w:spacing w:after="0"/>
        <w:ind w:left="0"/>
        <w:jc w:val="both"/>
      </w:pPr>
      <w:r>
        <w:rPr>
          <w:rFonts w:ascii="Times New Roman"/>
          <w:b w:val="false"/>
          <w:i w:val="false"/>
          <w:color w:val="000000"/>
          <w:sz w:val="28"/>
        </w:rPr>
        <w:t>
№ 357 сайлау учаскесі</w:t>
      </w:r>
      <w:r>
        <w:br/>
      </w:r>
      <w:r>
        <w:rPr>
          <w:rFonts w:ascii="Times New Roman"/>
          <w:b w:val="false"/>
          <w:i w:val="false"/>
          <w:color w:val="000000"/>
          <w:sz w:val="28"/>
        </w:rPr>
        <w:t>
шекарасы: Жаңалық ауылы</w:t>
      </w:r>
    </w:p>
    <w:bookmarkEnd w:id="30"/>
    <w:bookmarkStart w:name="z35" w:id="31"/>
    <w:p>
      <w:pPr>
        <w:spacing w:after="0"/>
        <w:ind w:left="0"/>
        <w:jc w:val="both"/>
      </w:pPr>
      <w:r>
        <w:rPr>
          <w:rFonts w:ascii="Times New Roman"/>
          <w:b w:val="false"/>
          <w:i w:val="false"/>
          <w:color w:val="000000"/>
          <w:sz w:val="28"/>
        </w:rPr>
        <w:t>
№ 358 сайлау учаскесі</w:t>
      </w:r>
      <w:r>
        <w:br/>
      </w:r>
      <w:r>
        <w:rPr>
          <w:rFonts w:ascii="Times New Roman"/>
          <w:b w:val="false"/>
          <w:i w:val="false"/>
          <w:color w:val="000000"/>
          <w:sz w:val="28"/>
        </w:rPr>
        <w:t>
шекарасы: Ақбұлақ ауылы</w:t>
      </w:r>
    </w:p>
    <w:bookmarkEnd w:id="31"/>
    <w:bookmarkStart w:name="z36" w:id="32"/>
    <w:p>
      <w:pPr>
        <w:spacing w:after="0"/>
        <w:ind w:left="0"/>
        <w:jc w:val="both"/>
      </w:pPr>
      <w:r>
        <w:rPr>
          <w:rFonts w:ascii="Times New Roman"/>
          <w:b w:val="false"/>
          <w:i w:val="false"/>
          <w:color w:val="000000"/>
          <w:sz w:val="28"/>
        </w:rPr>
        <w:t>
№ 359 сайлау учаскесі</w:t>
      </w:r>
      <w:r>
        <w:br/>
      </w:r>
      <w:r>
        <w:rPr>
          <w:rFonts w:ascii="Times New Roman"/>
          <w:b w:val="false"/>
          <w:i w:val="false"/>
          <w:color w:val="000000"/>
          <w:sz w:val="28"/>
        </w:rPr>
        <w:t>
шекарасы: Ақтас ауылы</w:t>
      </w:r>
    </w:p>
    <w:bookmarkEnd w:id="32"/>
    <w:bookmarkStart w:name="z37" w:id="33"/>
    <w:p>
      <w:pPr>
        <w:spacing w:after="0"/>
        <w:ind w:left="0"/>
        <w:jc w:val="both"/>
      </w:pPr>
      <w:r>
        <w:rPr>
          <w:rFonts w:ascii="Times New Roman"/>
          <w:b w:val="false"/>
          <w:i w:val="false"/>
          <w:color w:val="000000"/>
          <w:sz w:val="28"/>
        </w:rPr>
        <w:t>
№ 360 сайлау учаскесі</w:t>
      </w:r>
      <w:r>
        <w:br/>
      </w:r>
      <w:r>
        <w:rPr>
          <w:rFonts w:ascii="Times New Roman"/>
          <w:b w:val="false"/>
          <w:i w:val="false"/>
          <w:color w:val="000000"/>
          <w:sz w:val="28"/>
        </w:rPr>
        <w:t>
шекарасы: Еңбекшілдер ауылы</w:t>
      </w:r>
    </w:p>
    <w:bookmarkEnd w:id="33"/>
    <w:bookmarkStart w:name="z38" w:id="34"/>
    <w:p>
      <w:pPr>
        <w:spacing w:after="0"/>
        <w:ind w:left="0"/>
        <w:jc w:val="both"/>
      </w:pPr>
      <w:r>
        <w:rPr>
          <w:rFonts w:ascii="Times New Roman"/>
          <w:b w:val="false"/>
          <w:i w:val="false"/>
          <w:color w:val="000000"/>
          <w:sz w:val="28"/>
        </w:rPr>
        <w:t>
№ 361 сайлау учаскесі</w:t>
      </w:r>
      <w:r>
        <w:br/>
      </w:r>
      <w:r>
        <w:rPr>
          <w:rFonts w:ascii="Times New Roman"/>
          <w:b w:val="false"/>
          <w:i w:val="false"/>
          <w:color w:val="000000"/>
          <w:sz w:val="28"/>
        </w:rPr>
        <w:t>
шекарасы: Көдебас ауылы</w:t>
      </w:r>
    </w:p>
    <w:bookmarkEnd w:id="34"/>
    <w:bookmarkStart w:name="z39" w:id="35"/>
    <w:p>
      <w:pPr>
        <w:spacing w:after="0"/>
        <w:ind w:left="0"/>
        <w:jc w:val="both"/>
      </w:pPr>
      <w:r>
        <w:rPr>
          <w:rFonts w:ascii="Times New Roman"/>
          <w:b w:val="false"/>
          <w:i w:val="false"/>
          <w:color w:val="000000"/>
          <w:sz w:val="28"/>
        </w:rPr>
        <w:t>
№ 362 сайлау учаскесі</w:t>
      </w:r>
      <w:r>
        <w:br/>
      </w:r>
      <w:r>
        <w:rPr>
          <w:rFonts w:ascii="Times New Roman"/>
          <w:b w:val="false"/>
          <w:i w:val="false"/>
          <w:color w:val="000000"/>
          <w:sz w:val="28"/>
        </w:rPr>
        <w:t>
шекарасы: Алға ауылы</w:t>
      </w:r>
    </w:p>
    <w:bookmarkEnd w:id="35"/>
    <w:bookmarkStart w:name="z40" w:id="36"/>
    <w:p>
      <w:pPr>
        <w:spacing w:after="0"/>
        <w:ind w:left="0"/>
        <w:jc w:val="both"/>
      </w:pPr>
      <w:r>
        <w:rPr>
          <w:rFonts w:ascii="Times New Roman"/>
          <w:b w:val="false"/>
          <w:i w:val="false"/>
          <w:color w:val="000000"/>
          <w:sz w:val="28"/>
        </w:rPr>
        <w:t>
№ 363 сайлау учаскесі</w:t>
      </w:r>
      <w:r>
        <w:br/>
      </w:r>
      <w:r>
        <w:rPr>
          <w:rFonts w:ascii="Times New Roman"/>
          <w:b w:val="false"/>
          <w:i w:val="false"/>
          <w:color w:val="000000"/>
          <w:sz w:val="28"/>
        </w:rPr>
        <w:t>
шекарасы: Заозерный ауылы</w:t>
      </w:r>
    </w:p>
    <w:bookmarkEnd w:id="36"/>
    <w:bookmarkStart w:name="z41" w:id="37"/>
    <w:p>
      <w:pPr>
        <w:spacing w:after="0"/>
        <w:ind w:left="0"/>
        <w:jc w:val="both"/>
      </w:pPr>
      <w:r>
        <w:rPr>
          <w:rFonts w:ascii="Times New Roman"/>
          <w:b w:val="false"/>
          <w:i w:val="false"/>
          <w:color w:val="000000"/>
          <w:sz w:val="28"/>
        </w:rPr>
        <w:t>
№ 364 сайлау учаскесі</w:t>
      </w:r>
      <w:r>
        <w:br/>
      </w:r>
      <w:r>
        <w:rPr>
          <w:rFonts w:ascii="Times New Roman"/>
          <w:b w:val="false"/>
          <w:i w:val="false"/>
          <w:color w:val="000000"/>
          <w:sz w:val="28"/>
        </w:rPr>
        <w:t>
шекарасы: Макинка ауылы ӘММ</w:t>
      </w:r>
    </w:p>
    <w:bookmarkEnd w:id="37"/>
    <w:bookmarkStart w:name="z42" w:id="38"/>
    <w:p>
      <w:pPr>
        <w:spacing w:after="0"/>
        <w:ind w:left="0"/>
        <w:jc w:val="both"/>
      </w:pPr>
      <w:r>
        <w:rPr>
          <w:rFonts w:ascii="Times New Roman"/>
          <w:b w:val="false"/>
          <w:i w:val="false"/>
          <w:color w:val="000000"/>
          <w:sz w:val="28"/>
        </w:rPr>
        <w:t>
№ 365 сайлау учаскесі</w:t>
      </w:r>
      <w:r>
        <w:br/>
      </w:r>
      <w:r>
        <w:rPr>
          <w:rFonts w:ascii="Times New Roman"/>
          <w:b w:val="false"/>
          <w:i w:val="false"/>
          <w:color w:val="000000"/>
          <w:sz w:val="28"/>
        </w:rPr>
        <w:t>
шекарасы: Қаратал ауылы</w:t>
      </w:r>
    </w:p>
    <w:bookmarkEnd w:id="38"/>
    <w:bookmarkStart w:name="z43" w:id="39"/>
    <w:p>
      <w:pPr>
        <w:spacing w:after="0"/>
        <w:ind w:left="0"/>
        <w:jc w:val="both"/>
      </w:pPr>
      <w:r>
        <w:rPr>
          <w:rFonts w:ascii="Times New Roman"/>
          <w:b w:val="false"/>
          <w:i w:val="false"/>
          <w:color w:val="000000"/>
          <w:sz w:val="28"/>
        </w:rPr>
        <w:t>
№ 366 сайлау учаскесі</w:t>
      </w:r>
      <w:r>
        <w:br/>
      </w:r>
      <w:r>
        <w:rPr>
          <w:rFonts w:ascii="Times New Roman"/>
          <w:b w:val="false"/>
          <w:i w:val="false"/>
          <w:color w:val="000000"/>
          <w:sz w:val="28"/>
        </w:rPr>
        <w:t>
шекарасы: Аңғал батыр ауылы</w:t>
      </w:r>
    </w:p>
    <w:bookmarkEnd w:id="39"/>
    <w:bookmarkStart w:name="z44" w:id="40"/>
    <w:p>
      <w:pPr>
        <w:spacing w:after="0"/>
        <w:ind w:left="0"/>
        <w:jc w:val="both"/>
      </w:pPr>
      <w:r>
        <w:rPr>
          <w:rFonts w:ascii="Times New Roman"/>
          <w:b w:val="false"/>
          <w:i w:val="false"/>
          <w:color w:val="000000"/>
          <w:sz w:val="28"/>
        </w:rPr>
        <w:t>
№ 367 сайлау учаскесі</w:t>
      </w:r>
      <w:r>
        <w:br/>
      </w:r>
      <w:r>
        <w:rPr>
          <w:rFonts w:ascii="Times New Roman"/>
          <w:b w:val="false"/>
          <w:i w:val="false"/>
          <w:color w:val="000000"/>
          <w:sz w:val="28"/>
        </w:rPr>
        <w:t>
шекарасы: Баймырза ауылы</w:t>
      </w:r>
    </w:p>
    <w:bookmarkEnd w:id="40"/>
    <w:bookmarkStart w:name="z45" w:id="41"/>
    <w:p>
      <w:pPr>
        <w:spacing w:after="0"/>
        <w:ind w:left="0"/>
        <w:jc w:val="both"/>
      </w:pPr>
      <w:r>
        <w:rPr>
          <w:rFonts w:ascii="Times New Roman"/>
          <w:b w:val="false"/>
          <w:i w:val="false"/>
          <w:color w:val="000000"/>
          <w:sz w:val="28"/>
        </w:rPr>
        <w:t>
№ 368 сайлау учаскесі</w:t>
      </w:r>
      <w:r>
        <w:br/>
      </w:r>
      <w:r>
        <w:rPr>
          <w:rFonts w:ascii="Times New Roman"/>
          <w:b w:val="false"/>
          <w:i w:val="false"/>
          <w:color w:val="000000"/>
          <w:sz w:val="28"/>
        </w:rPr>
        <w:t>
шекарасы: Шошқалы ауылы</w:t>
      </w:r>
    </w:p>
    <w:bookmarkEnd w:id="41"/>
    <w:bookmarkStart w:name="z46" w:id="42"/>
    <w:p>
      <w:pPr>
        <w:spacing w:after="0"/>
        <w:ind w:left="0"/>
        <w:jc w:val="both"/>
      </w:pPr>
      <w:r>
        <w:rPr>
          <w:rFonts w:ascii="Times New Roman"/>
          <w:b w:val="false"/>
          <w:i w:val="false"/>
          <w:color w:val="000000"/>
          <w:sz w:val="28"/>
        </w:rPr>
        <w:t>
№ 369 сайлау учаскесі</w:t>
      </w:r>
      <w:r>
        <w:br/>
      </w:r>
      <w:r>
        <w:rPr>
          <w:rFonts w:ascii="Times New Roman"/>
          <w:b w:val="false"/>
          <w:i w:val="false"/>
          <w:color w:val="000000"/>
          <w:sz w:val="28"/>
        </w:rPr>
        <w:t>
шекарасы: Бірсуат ауылы</w:t>
      </w:r>
    </w:p>
    <w:bookmarkEnd w:id="42"/>
    <w:bookmarkStart w:name="z47" w:id="43"/>
    <w:p>
      <w:pPr>
        <w:spacing w:after="0"/>
        <w:ind w:left="0"/>
        <w:jc w:val="both"/>
      </w:pPr>
      <w:r>
        <w:rPr>
          <w:rFonts w:ascii="Times New Roman"/>
          <w:b w:val="false"/>
          <w:i w:val="false"/>
          <w:color w:val="000000"/>
          <w:sz w:val="28"/>
        </w:rPr>
        <w:t>
№ 370 сайлау учаскесі</w:t>
      </w:r>
      <w:r>
        <w:br/>
      </w:r>
      <w:r>
        <w:rPr>
          <w:rFonts w:ascii="Times New Roman"/>
          <w:b w:val="false"/>
          <w:i w:val="false"/>
          <w:color w:val="000000"/>
          <w:sz w:val="28"/>
        </w:rPr>
        <w:t>
шекарасы: Сәуле ауылы</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