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7b65" w14:textId="b427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2013 жылғы 20 қыркүйектегі № 5С19-3 "Егіндікөл ауданында тұратын аз қамтылған отбасыларға (азаматтарға) тұрғын үй көмегін көрсету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2014 жылғы 29 сәуірдегі № 5С26-3 шешімі. Ақмола облысының Әділет департаментінде 2014 жылғы 28 мамырда № 4217 болып тіркелді. Күші жойылды - Ақмола облысы Егіндікөл аудандық мәслихатының 2014 жылғы 26 желтоқсандағы № 5С32-10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Егіндікөл аудандық мәслихатының 26.12.2014 № 5С32-10 (қол қойылған күннен бастап күшіне енеді және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қатынастары туралы» Қазақстан Республикасының 1997 жылғы 16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көмегін көрсету ережесін бекіту туралы» Қазақстан Республикасы Үкіметінің 2009 жылғы 30 желтоқсандағы № 2314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мәслихатының «Егіндікөл ауданында тұратын аз қамтылған отбасыларға (азаматтарға) тұрғын үй көмегін көрсету қағидаларын бекіту туралы» 2013 жылғы 20 қыркүйектегі № 5С19-3 (Нормативтік құқықтық актілерді мемлекеттік тіркеу тізілімінде № 3839 тіркелген, 2013 жылғы 21-28 қазанда аудандық «Егіндікөл»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бекітілген, Егіндікөл ауданында тұратын аз қамтылған отбасыларға (азаматтарға) тұрғын үй көмегін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Тұрғын үй көмегі аудандық бюджет қаражаты есебінен Егіндікөл ауданында тұрақты тұратын аз қамтылған отбасыларға (азаматтарға) төлеуге: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жекешелендірілген тұрғын үй-жайларда (пәтерлерде)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тұрғын үйді (тұрғын ғимаратты) күтіп-ұстауға жұмсалатын шығыстарға;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үйдің меншік иелері немесе жалдаушылары (қосымша жалдаушылар) болып табылатын отбасыларға (азаматтарға) коммуналдық қызметтерді және телекоммуникация желісіне қосылған телефонға абоненттік төлемақының өсуі бөлігінде байланыс қызметтерін тұтынуына;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жергілікті атқарушы орган жеке тұрғын үй қорынан жалға алған тұрғын үй-жайды пайдаланғаны үшін жалға алу төлемақысын төлеуге.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(азаматтардың) тұрғын үй көмегін есептеуге қабылданатын шығыстары жоғарыда көрсетілген бағыттардың әрқайсысы бойынша шығыстардың сомасы ретінде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 телекоммуникация желісіне қосылған телефон үшін абоненттік төлемақының, жеке тұрғын үй қорынан жергілікті атқарушы орган жалдаған тұрғын үй-жайды пайдаланғаны үшін жалға алу ақысының ұлғаюы бөлігінде тұрғын үйді (тұрғын ғимаратты) күтіп-ұстауға арналған шығыстарға, коммуналдық қызметтер мен байланыс қызметтерін тұтынуға нормалар шегінде ақы төлеу сомасы мен отбасының (азаматтардың) осы мақсаттарға жұмсаған шығыстарының шекті жол берілетін деңгейінің арасындағы айырма ретінде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жерлерде тұрақты тұратын адамдарға тұрғын үйді (тұрғын ғимаратты) күтіп-ұстауға арналған ай сайынғы және нысаналы жарналардың мөлшерін айқындайтын сметаға сәйкес, тұрғын үйді (тұрғын ғимаратты) күтіп-ұстауға арналған коммуналдық қызметтер көрсету ақысын төлеу, жеткізушілер ұсынған шоттар бойынша тұрғын үй көмегі бюджет қаражаты есебінен көрсетіледі.»;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Телекоммуникация желісіне қосылған телефон үшін абоненттік төлемақының, жеке тұрғын үй қорынан жергілікті атқарушы орган жалдаған тұрғын үйді пайдаланғаны үшін жалға алу ақысының ұлғаюы бөлігінде тұрғын үйді (тұрғын ғимаратты) күтіп-ұстауға тұрғын үйді күтіп-ұстауға коммуналдық қызметтер мен байланыс қызметтерін тұтынуға жұмсалған шығыстарының шекті жол берілетін деңгейінің отбасының (азаматтың) жиынтық табысының 10 % мөлшерінде белгіленеді.»;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 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азаматтарды тіркеу кітабының көшірмесі не мекенжай анықтамасы, не өтініш берушінің тұрғылықты тұратын жерi бойынша тiркелгенiн растайтын селолық және/немесе ауылдық әкiмдердiң анықтамасы;»;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А.Қасенова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А.Тайжанов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