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d037" w14:textId="61ed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2014 жылғы 28 тамыздағы № а-08/291 қаулысы. Ақмола облысының Әділет департаментінде 2014 жылғы 22 қыркүйекте № 4358 болып тіркелді. Күші жойылды - Ақмола облысы Бұланды ауданы әкімдігінің 2015 жылғы 12 мамырдағы № а-05/162 қаулысымен</w:t>
      </w:r>
    </w:p>
    <w:p>
      <w:pPr>
        <w:spacing w:after="0"/>
        <w:ind w:left="0"/>
        <w:jc w:val="left"/>
      </w:pPr>
      <w:r>
        <w:rPr>
          <w:rFonts w:ascii="Times New Roman"/>
          <w:b w:val="false"/>
          <w:i w:val="false"/>
          <w:color w:val="ff0000"/>
          <w:sz w:val="28"/>
        </w:rPr>
        <w:t>      Ескерту. Күші жойылды - Ақмола облысы Бұланды ауданы әкімдігінің 12.05.2015 № а-05/162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Бұланды ауданы әкімінің орынбасары О.Қ.Смағұловқа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Қ.Испергенов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а-08/291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236"/>
        <w:gridCol w:w="1373"/>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