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66c9" w14:textId="5c36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26 желтоқсандағы № 5С-39-7 шешімі. Ақмола облысының Әділет департаментінде 2015 жылғы 4 ақпанда № 4634 болып тіркелді. Күші жойылды - Ақмола облысы Астрахан аудандық мәслихатының 2016 жылғы 31 наурыздағы № 6С-2-8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аудандық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6С-2-8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 және ықпал етеді)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Астрахан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Ақмола облысының Әділет депратаментінде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5С-39-7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1610"/>
        <w:gridCol w:w="7210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алдындағы орталық алаң, Әл-Фараби көшесі,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Речная 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Жеңіс көшесі 13\1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Андрей Коваленко көшесі,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Орталық көшесі,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Молодежная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Бейбітшілік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алдындағы алаң, Вокзальная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Киров көшесі,1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Бауыржан Момышұлы көшесі,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Достық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Желтоқсан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Абылай хан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Достық көшесі,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Сарыкөл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Ілияс Есенберлин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Абылайхан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Абай Құнанбаев көшесі,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Мәншүк Мәметова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Абай Құнанбаев көшесі,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Мир көшесі, 32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Бейбітшілік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Қабдрахман Әділбаев көшесі,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Достық көшесі,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Әл-Фараби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Садовая көшесі,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Степная көшесі,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Мир 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Бауыржан Момышұлы көшесі,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Аманжол Шалтаев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Жапархан Асаинов көшесі, 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алдындығы алаң, Целинная көшесі,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Юрий Гагарин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Уахит Құрманғожин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