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ad924" w14:textId="abad9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Астрахан ауданы бойынша 2014 жылға қоғамдық жұмыстарға сұранысты және ұсынысты айқындау, ұйымдардың тізбесін, қоғамдық жұмыстардың түрлерін, көлемі мен нақты жағдайларын, қатысушылардың еңбегіне төленетін ақының 
мөлшерін және олардың қаржыландыру көздерін бекіту туралы</w:t>
      </w:r>
    </w:p>
    <w:p>
      <w:pPr>
        <w:spacing w:after="0"/>
        <w:ind w:left="0"/>
        <w:jc w:val="both"/>
      </w:pPr>
      <w:r>
        <w:rPr>
          <w:rFonts w:ascii="Times New Roman"/>
          <w:b w:val="false"/>
          <w:i w:val="false"/>
          <w:color w:val="000000"/>
          <w:sz w:val="28"/>
        </w:rPr>
        <w:t>Ақмола облысы Астрахан ауданы әкімдігінің 2014 жылғы 10 ақпандағы № 56 қаулысы. Ақмола облысының Әділет департаментінде 2014 жылғы 27 ақпанда № 4020 болып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«Халықты жұмыспен қамту туралы» Қазақстан Республикасының 2001 жылғы 23 қаңтардағы Заңының </w:t>
      </w:r>
      <w:r>
        <w:rPr>
          <w:rFonts w:ascii="Times New Roman"/>
          <w:b w:val="false"/>
          <w:i w:val="false"/>
          <w:color w:val="000000"/>
          <w:sz w:val="28"/>
        </w:rPr>
        <w:t>20 бабына</w:t>
      </w:r>
      <w:r>
        <w:rPr>
          <w:rFonts w:ascii="Times New Roman"/>
          <w:b w:val="false"/>
          <w:i w:val="false"/>
          <w:color w:val="000000"/>
          <w:sz w:val="28"/>
        </w:rPr>
        <w:t>, Қазақстан Республикасы Үкіметінің 2001 жылғы 19 маусымдағы № 836 </w:t>
      </w:r>
      <w:r>
        <w:rPr>
          <w:rFonts w:ascii="Times New Roman"/>
          <w:b w:val="false"/>
          <w:i w:val="false"/>
          <w:color w:val="000000"/>
          <w:sz w:val="28"/>
        </w:rPr>
        <w:t>қаулысымен</w:t>
      </w:r>
      <w:r>
        <w:rPr>
          <w:rFonts w:ascii="Times New Roman"/>
          <w:b w:val="false"/>
          <w:i w:val="false"/>
          <w:color w:val="000000"/>
          <w:sz w:val="28"/>
        </w:rPr>
        <w:t xml:space="preserve"> бекітілген Қоғамдық жұмыстарды ұйымдастыру мен қаржыландырудың </w:t>
      </w:r>
      <w:r>
        <w:rPr>
          <w:rFonts w:ascii="Times New Roman"/>
          <w:b w:val="false"/>
          <w:i w:val="false"/>
          <w:color w:val="000000"/>
          <w:sz w:val="28"/>
        </w:rPr>
        <w:t>ережесіне</w:t>
      </w:r>
      <w:r>
        <w:rPr>
          <w:rFonts w:ascii="Times New Roman"/>
          <w:b w:val="false"/>
          <w:i w:val="false"/>
          <w:color w:val="000000"/>
          <w:sz w:val="28"/>
        </w:rPr>
        <w:t xml:space="preserve"> сәйкес, Астрахан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Астрахан ауданы бойынша 2014 жылға қоғамдық жұмыстарға сұраныс және ұсыныс </w:t>
      </w:r>
      <w:r>
        <w:rPr>
          <w:rFonts w:ascii="Times New Roman"/>
          <w:b w:val="false"/>
          <w:i w:val="false"/>
          <w:color w:val="000000"/>
          <w:sz w:val="28"/>
        </w:rPr>
        <w:t>1 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Астрахан ауданы бойынша 2014 жылға ұйымдардың тізбесі, қоғамдық жұмыстардың түрлері, көлемі мен нақты жағдайлары, қатысушылардың еңбегіне төленетін ақының мөлшері және олардың қаржыландыру көздері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Астрахан ауданы әкімінің орынбасары Қожахмет М.Қ. жүктелсін.</w:t>
      </w:r>
      <w:r>
        <w:br/>
      </w:r>
      <w:r>
        <w:rPr>
          <w:rFonts w:ascii="Times New Roman"/>
          <w:b w:val="false"/>
          <w:i w:val="false"/>
          <w:color w:val="000000"/>
          <w:sz w:val="28"/>
        </w:rPr>
        <w:t>
</w:t>
      </w:r>
      <w:r>
        <w:rPr>
          <w:rFonts w:ascii="Times New Roman"/>
          <w:b w:val="false"/>
          <w:i w:val="false"/>
          <w:color w:val="000000"/>
          <w:sz w:val="28"/>
        </w:rPr>
        <w:t>
      4.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Астрахан аудан әкімі                       Т.Ерсейітов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облысы Астрахан</w:t>
      </w:r>
      <w:r>
        <w:br/>
      </w:r>
      <w:r>
        <w:rPr>
          <w:rFonts w:ascii="Times New Roman"/>
          <w:b w:val="false"/>
          <w:i w:val="false"/>
          <w:color w:val="000000"/>
          <w:sz w:val="28"/>
        </w:rPr>
        <w:t>
</w:t>
      </w:r>
      <w:r>
        <w:rPr>
          <w:rFonts w:ascii="Times New Roman"/>
          <w:b w:val="false"/>
          <w:i/>
          <w:color w:val="000000"/>
          <w:sz w:val="28"/>
        </w:rPr>
        <w:t>      ауданының қорғаныс істер</w:t>
      </w:r>
      <w:r>
        <w:br/>
      </w:r>
      <w:r>
        <w:rPr>
          <w:rFonts w:ascii="Times New Roman"/>
          <w:b w:val="false"/>
          <w:i w:val="false"/>
          <w:color w:val="000000"/>
          <w:sz w:val="28"/>
        </w:rPr>
        <w:t>
</w:t>
      </w:r>
      <w:r>
        <w:rPr>
          <w:rFonts w:ascii="Times New Roman"/>
          <w:b w:val="false"/>
          <w:i/>
          <w:color w:val="000000"/>
          <w:sz w:val="28"/>
        </w:rPr>
        <w:t>      жөніндегі біріккен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С.Кантемиров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Әділет Министрлігі</w:t>
      </w:r>
      <w:r>
        <w:br/>
      </w:r>
      <w:r>
        <w:rPr>
          <w:rFonts w:ascii="Times New Roman"/>
          <w:b w:val="false"/>
          <w:i w:val="false"/>
          <w:color w:val="000000"/>
          <w:sz w:val="28"/>
        </w:rPr>
        <w:t>
</w:t>
      </w:r>
      <w:r>
        <w:rPr>
          <w:rFonts w:ascii="Times New Roman"/>
          <w:b w:val="false"/>
          <w:i/>
          <w:color w:val="000000"/>
          <w:sz w:val="28"/>
        </w:rPr>
        <w:t>      «Ақмола облысы Әділет</w:t>
      </w:r>
      <w:r>
        <w:br/>
      </w:r>
      <w:r>
        <w:rPr>
          <w:rFonts w:ascii="Times New Roman"/>
          <w:b w:val="false"/>
          <w:i w:val="false"/>
          <w:color w:val="000000"/>
          <w:sz w:val="28"/>
        </w:rPr>
        <w:t>
</w:t>
      </w:r>
      <w:r>
        <w:rPr>
          <w:rFonts w:ascii="Times New Roman"/>
          <w:b w:val="false"/>
          <w:i/>
          <w:color w:val="000000"/>
          <w:sz w:val="28"/>
        </w:rPr>
        <w:t>      Департаменті Астрахан</w:t>
      </w:r>
      <w:r>
        <w:br/>
      </w:r>
      <w:r>
        <w:rPr>
          <w:rFonts w:ascii="Times New Roman"/>
          <w:b w:val="false"/>
          <w:i w:val="false"/>
          <w:color w:val="000000"/>
          <w:sz w:val="28"/>
        </w:rPr>
        <w:t>
</w:t>
      </w:r>
      <w:r>
        <w:rPr>
          <w:rFonts w:ascii="Times New Roman"/>
          <w:b w:val="false"/>
          <w:i/>
          <w:color w:val="000000"/>
          <w:sz w:val="28"/>
        </w:rPr>
        <w:t>      ауданының Әділет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басшысы                                    С.Шойбеков</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ішкі істер Министрлігі</w:t>
      </w:r>
      <w:r>
        <w:br/>
      </w:r>
      <w:r>
        <w:rPr>
          <w:rFonts w:ascii="Times New Roman"/>
          <w:b w:val="false"/>
          <w:i w:val="false"/>
          <w:color w:val="000000"/>
          <w:sz w:val="28"/>
        </w:rPr>
        <w:t>
</w:t>
      </w:r>
      <w:r>
        <w:rPr>
          <w:rFonts w:ascii="Times New Roman"/>
          <w:b w:val="false"/>
          <w:i/>
          <w:color w:val="000000"/>
          <w:sz w:val="28"/>
        </w:rPr>
        <w:t>      Ақмола облысының ішкі істер</w:t>
      </w:r>
      <w:r>
        <w:br/>
      </w:r>
      <w:r>
        <w:rPr>
          <w:rFonts w:ascii="Times New Roman"/>
          <w:b w:val="false"/>
          <w:i w:val="false"/>
          <w:color w:val="000000"/>
          <w:sz w:val="28"/>
        </w:rPr>
        <w:t>
</w:t>
      </w:r>
      <w:r>
        <w:rPr>
          <w:rFonts w:ascii="Times New Roman"/>
          <w:b w:val="false"/>
          <w:i/>
          <w:color w:val="000000"/>
          <w:sz w:val="28"/>
        </w:rPr>
        <w:t>      департаменті Астрахан аудандық</w:t>
      </w:r>
      <w:r>
        <w:br/>
      </w:r>
      <w:r>
        <w:rPr>
          <w:rFonts w:ascii="Times New Roman"/>
          <w:b w:val="false"/>
          <w:i w:val="false"/>
          <w:color w:val="000000"/>
          <w:sz w:val="28"/>
        </w:rPr>
        <w:t>
</w:t>
      </w:r>
      <w:r>
        <w:rPr>
          <w:rFonts w:ascii="Times New Roman"/>
          <w:b w:val="false"/>
          <w:i/>
          <w:color w:val="000000"/>
          <w:sz w:val="28"/>
        </w:rPr>
        <w:t>      ішкі істер бөлімі бастығы                  А.Ақмағанбетов</w:t>
      </w:r>
    </w:p>
    <w:p>
      <w:pPr>
        <w:spacing w:after="0"/>
        <w:ind w:left="0"/>
        <w:jc w:val="both"/>
      </w:pPr>
      <w:r>
        <w:rPr>
          <w:rFonts w:ascii="Times New Roman"/>
          <w:b w:val="false"/>
          <w:i/>
          <w:color w:val="000000"/>
          <w:sz w:val="28"/>
        </w:rPr>
        <w:t>      Ақмола облысы денсаулық сақтау</w:t>
      </w:r>
      <w:r>
        <w:br/>
      </w:r>
      <w:r>
        <w:rPr>
          <w:rFonts w:ascii="Times New Roman"/>
          <w:b w:val="false"/>
          <w:i w:val="false"/>
          <w:color w:val="000000"/>
          <w:sz w:val="28"/>
        </w:rPr>
        <w:t>
</w:t>
      </w:r>
      <w:r>
        <w:rPr>
          <w:rFonts w:ascii="Times New Roman"/>
          <w:b w:val="false"/>
          <w:i/>
          <w:color w:val="000000"/>
          <w:sz w:val="28"/>
        </w:rPr>
        <w:t>      басқармасы жанындағы «Астрахан</w:t>
      </w:r>
      <w:r>
        <w:br/>
      </w:r>
      <w:r>
        <w:rPr>
          <w:rFonts w:ascii="Times New Roman"/>
          <w:b w:val="false"/>
          <w:i w:val="false"/>
          <w:color w:val="000000"/>
          <w:sz w:val="28"/>
        </w:rPr>
        <w:t>
</w:t>
      </w:r>
      <w:r>
        <w:rPr>
          <w:rFonts w:ascii="Times New Roman"/>
          <w:b w:val="false"/>
          <w:i/>
          <w:color w:val="000000"/>
          <w:sz w:val="28"/>
        </w:rPr>
        <w:t>      орталық аудандық ауруханасы»</w:t>
      </w:r>
      <w:r>
        <w:br/>
      </w:r>
      <w:r>
        <w:rPr>
          <w:rFonts w:ascii="Times New Roman"/>
          <w:b w:val="false"/>
          <w:i w:val="false"/>
          <w:color w:val="000000"/>
          <w:sz w:val="28"/>
        </w:rPr>
        <w:t>
</w:t>
      </w:r>
      <w:r>
        <w:rPr>
          <w:rFonts w:ascii="Times New Roman"/>
          <w:b w:val="false"/>
          <w:i/>
          <w:color w:val="000000"/>
          <w:sz w:val="28"/>
        </w:rPr>
        <w:t>      шаруашылық жүргізу құқығындағы</w:t>
      </w:r>
      <w:r>
        <w:br/>
      </w:r>
      <w:r>
        <w:rPr>
          <w:rFonts w:ascii="Times New Roman"/>
          <w:b w:val="false"/>
          <w:i w:val="false"/>
          <w:color w:val="000000"/>
          <w:sz w:val="28"/>
        </w:rPr>
        <w:t>
</w:t>
      </w:r>
      <w:r>
        <w:rPr>
          <w:rFonts w:ascii="Times New Roman"/>
          <w:b w:val="false"/>
          <w:i/>
          <w:color w:val="000000"/>
          <w:sz w:val="28"/>
        </w:rPr>
        <w:t>      мемлекеттік коммуналдық кәсіпорынның</w:t>
      </w:r>
      <w:r>
        <w:br/>
      </w:r>
      <w:r>
        <w:rPr>
          <w:rFonts w:ascii="Times New Roman"/>
          <w:b w:val="false"/>
          <w:i w:val="false"/>
          <w:color w:val="000000"/>
          <w:sz w:val="28"/>
        </w:rPr>
        <w:t>
</w:t>
      </w:r>
      <w:r>
        <w:rPr>
          <w:rFonts w:ascii="Times New Roman"/>
          <w:b w:val="false"/>
          <w:i/>
          <w:color w:val="000000"/>
          <w:sz w:val="28"/>
        </w:rPr>
        <w:t>      бас дәрігері                               Е.Құрманов</w:t>
      </w:r>
    </w:p>
    <w:bookmarkStart w:name="z6" w:id="1"/>
    <w:p>
      <w:pPr>
        <w:spacing w:after="0"/>
        <w:ind w:left="0"/>
        <w:jc w:val="both"/>
      </w:pPr>
      <w:r>
        <w:rPr>
          <w:rFonts w:ascii="Times New Roman"/>
          <w:b w:val="false"/>
          <w:i w:val="false"/>
          <w:color w:val="000000"/>
          <w:sz w:val="28"/>
        </w:rPr>
        <w:t>
Астрахан ауданы әкімдігінің</w:t>
      </w:r>
      <w:r>
        <w:br/>
      </w:r>
      <w:r>
        <w:rPr>
          <w:rFonts w:ascii="Times New Roman"/>
          <w:b w:val="false"/>
          <w:i w:val="false"/>
          <w:color w:val="000000"/>
          <w:sz w:val="28"/>
        </w:rPr>
        <w:t xml:space="preserve">
2014 жылғы 10 ақпандағы  </w:t>
      </w:r>
      <w:r>
        <w:br/>
      </w:r>
      <w:r>
        <w:rPr>
          <w:rFonts w:ascii="Times New Roman"/>
          <w:b w:val="false"/>
          <w:i w:val="false"/>
          <w:color w:val="000000"/>
          <w:sz w:val="28"/>
        </w:rPr>
        <w:t xml:space="preserve">
№ 56 қаулысына 1 қосымша </w:t>
      </w:r>
    </w:p>
    <w:bookmarkEnd w:id="1"/>
    <w:bookmarkStart w:name="z7" w:id="2"/>
    <w:p>
      <w:pPr>
        <w:spacing w:after="0"/>
        <w:ind w:left="0"/>
        <w:jc w:val="left"/>
      </w:pPr>
      <w:r>
        <w:rPr>
          <w:rFonts w:ascii="Times New Roman"/>
          <w:b/>
          <w:i w:val="false"/>
          <w:color w:val="000000"/>
        </w:rPr>
        <w:t xml:space="preserve"> 
Астрахан ауданы бойынша 2014 жылға қоғамдық жұмыстарға сұраныс және ұсыныс</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9476"/>
        <w:gridCol w:w="1698"/>
        <w:gridCol w:w="1777"/>
      </w:tblGrid>
      <w:tr>
        <w:trPr>
          <w:trHeight w:val="1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w:t>
            </w:r>
          </w:p>
        </w:tc>
      </w:tr>
      <w:tr>
        <w:trPr>
          <w:trHeight w:val="40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Астрахан ауылдық округі әкімінің аппараты» мемлекеттік мекемесі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Жалтыр ауылдық округі әкімінің аппараты» мемлекеттік мекемесі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Старый Колутон ауылдық округі әкімінің аппараты» мемлекеттік мекемесі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1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Қызылжар ауылдық округі әкімінің аппараты» мемлекеттік мекемесі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1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Новочеркаск ауылдық округі әкімінің аппараты» мемлекеттік мекемесі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1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Николаев ауылдық округі әкімінің аппараты» мемлекеттік мекемесі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1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Колутон ауылдық округі әкімінің аппараты» мемлекеттік мекемесі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Есіл ауылдық округі әкімінің аппараты» мемлекеттік мекемесі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Первомай ауылдық округі әкімінің аппараты» мемлекеттік мекемесі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1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Бесбидайық ауылдық округі әкімінің аппараты» мемлекеттік мекемесі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Острогорка ауылдық округі әкімінің аппараты» мемлекеттік мекемесі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Жарсуат ауылдық округі әкімінің аппараты» мемлекеттік мекемесі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Каменка селосы әкімінің аппараты» мемлекеттік мекемесі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Ұзынкөл ауылдық округі әкімінің аппараты» мемлекеттік мекемесі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әкімінің аппараты» мемлекеттік мекемесі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Астрахан ауданының Қорғаныс істері жөніндегі біріктірілген бөлімі» мемлекеттік мекемесі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«Білім бөлімі» мемлекеттік мекемесі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«Жұмыспен қамту және әлеуметтік бағдарламалар бөлімі» мемлекеттік мекемесі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халықтық Демократиялық партиясы қоғамдық бірлестігінің Ақмола облысы Астрахан аудандық филиалы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«Ветеринария бөлімі» мемлекеттік мекемесі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«Мәдениет және тілдерді дамыту бөлімі» мемлекеттік мекемесі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«Ішкі саясат бөлімі» мемлекеттік мекемесі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«Дене шынықтыру және спорт бөлімі» мемлекеттік мекемесі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«Тұрғын-үй коммуналдық шаруашылық, жолаушылар көлігі және автомобиль жолдары бөлімі» мемлекеттік мекемесі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«Ақмола облысы Әділет Департаменті Астрахан ауданының Әділет басқармасы» мемлекеттік мекемесі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ішкі істер министрлігі Ақмола облысы ішкі істер департаменті Астрахан аудандық ішкі істер бөлімі» мемлекеттік мекемесі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денсаулық сақтау басқармасы жанындағы «Астрахан орталық аудандық ауруханасы» шаруашылық жүргізу құқығындағы мемлекеттік коммуналдық кәсіпорны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bl>
    <w:bookmarkStart w:name="z8" w:id="3"/>
    <w:p>
      <w:pPr>
        <w:spacing w:after="0"/>
        <w:ind w:left="0"/>
        <w:jc w:val="both"/>
      </w:pPr>
      <w:r>
        <w:rPr>
          <w:rFonts w:ascii="Times New Roman"/>
          <w:b w:val="false"/>
          <w:i w:val="false"/>
          <w:color w:val="000000"/>
          <w:sz w:val="28"/>
        </w:rPr>
        <w:t>
Астрахан ауданы әкімдігінің</w:t>
      </w:r>
      <w:r>
        <w:br/>
      </w:r>
      <w:r>
        <w:rPr>
          <w:rFonts w:ascii="Times New Roman"/>
          <w:b w:val="false"/>
          <w:i w:val="false"/>
          <w:color w:val="000000"/>
          <w:sz w:val="28"/>
        </w:rPr>
        <w:t xml:space="preserve">
2014 жылғы 10 ақпандағы  </w:t>
      </w:r>
      <w:r>
        <w:br/>
      </w:r>
      <w:r>
        <w:rPr>
          <w:rFonts w:ascii="Times New Roman"/>
          <w:b w:val="false"/>
          <w:i w:val="false"/>
          <w:color w:val="000000"/>
          <w:sz w:val="28"/>
        </w:rPr>
        <w:t xml:space="preserve">
№ 56 қаулысына 2 қосымша </w:t>
      </w:r>
    </w:p>
    <w:bookmarkEnd w:id="3"/>
    <w:bookmarkStart w:name="z9" w:id="4"/>
    <w:p>
      <w:pPr>
        <w:spacing w:after="0"/>
        <w:ind w:left="0"/>
        <w:jc w:val="left"/>
      </w:pPr>
      <w:r>
        <w:rPr>
          <w:rFonts w:ascii="Times New Roman"/>
          <w:b/>
          <w:i w:val="false"/>
          <w:color w:val="000000"/>
        </w:rPr>
        <w:t xml:space="preserve"> 
Астрахан ауданы бойынша 2014 жылға ұйымдардың тізбесі, қоғамдық жұмыстардың түрлері, көлемі мен нақты жағдайлары, қатысушылардың еңбегіне төленетін ақының мөлшері және олардың қаржыландыру көздері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5857"/>
        <w:gridCol w:w="4418"/>
        <w:gridCol w:w="2519"/>
      </w:tblGrid>
      <w:tr>
        <w:trPr>
          <w:trHeight w:val="15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көлемі</w:t>
            </w:r>
          </w:p>
        </w:tc>
      </w:tr>
      <w:tr>
        <w:trPr>
          <w:trHeight w:val="15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Астрахан ауылдық округі әкімінің аппараты» мемлекеттік мекемесі</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аула бойынша аралау</w:t>
            </w:r>
          </w:p>
          <w:p>
            <w:pPr>
              <w:spacing w:after="20"/>
              <w:ind w:left="20"/>
              <w:jc w:val="both"/>
            </w:pPr>
            <w:r>
              <w:rPr>
                <w:rFonts w:ascii="Times New Roman"/>
                <w:b w:val="false"/>
                <w:i w:val="false"/>
                <w:color w:val="000000"/>
                <w:sz w:val="20"/>
              </w:rPr>
              <w:t>Ауылды көркейту және тазарту, жұмыстарын жүргізу бойынша көмек көрсету, елді мекенді көгалдандыру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 аула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276000 шаршы метр</w:t>
            </w:r>
          </w:p>
        </w:tc>
      </w:tr>
      <w:tr>
        <w:trPr>
          <w:trHeight w:val="15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Жалтыр ауылдық округі әкімінің аппараты» мемлекеттік мекемесі</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Үй-үйді аралап тексеру</w:t>
            </w:r>
          </w:p>
          <w:p>
            <w:pPr>
              <w:spacing w:after="20"/>
              <w:ind w:left="20"/>
              <w:jc w:val="both"/>
            </w:pPr>
            <w:r>
              <w:rPr>
                <w:rFonts w:ascii="Times New Roman"/>
                <w:b w:val="false"/>
                <w:i w:val="false"/>
                <w:color w:val="000000"/>
                <w:sz w:val="20"/>
              </w:rPr>
              <w:t>Ауылды көркейту және тазарту, жұмыстарын жүргізу бойынша көмек көрсету, елді мекенді көгалдандыру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 аула</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240000 шаршы метр</w:t>
            </w:r>
          </w:p>
        </w:tc>
      </w:tr>
      <w:tr>
        <w:trPr>
          <w:trHeight w:val="15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Старый Колутон ауылдық округі әкімінің аппараты» мемлекеттік мекемесі</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көркейту және тазарту, жұмыстарын жүргізу бойынша көмек көрсету, елді мекенді көгалдандыру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168000 шаршы метр</w:t>
            </w:r>
          </w:p>
        </w:tc>
      </w:tr>
      <w:tr>
        <w:trPr>
          <w:trHeight w:val="15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Қызылжар ауылдық округі әкімінің аппараты» мемлекеттік мекемесі</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көркейту және тазарту, жұмыстарын жүргізу бойынша көмек көрсету, елді мекенді көгалдандыру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168000 шаршы метр</w:t>
            </w:r>
          </w:p>
        </w:tc>
      </w:tr>
      <w:tr>
        <w:trPr>
          <w:trHeight w:val="15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Новочеркаск ауылдық округі әкімінің аппараты» мемлекеттік мекемесі</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көркейту және тазарту, жұмыстарын жүргізу бойынша көмек көрсету, елді мекенді көгалдандыру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168000 шаршы метр</w:t>
            </w:r>
          </w:p>
        </w:tc>
      </w:tr>
      <w:tr>
        <w:trPr>
          <w:trHeight w:val="15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Николаев ауылдық округі әкімінің аппараты» мемлекеттік мекемесі</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көркейту және тазарту, жұмыстарын жүргізу бойынша көмек көрсету, елді мекенді көгалдандыру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168000 шаршы метр</w:t>
            </w:r>
          </w:p>
        </w:tc>
      </w:tr>
      <w:tr>
        <w:trPr>
          <w:trHeight w:val="15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Колутон ауылдық округі әкімінің аппараты» мемлекеттік мекемесі</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көркейту және тазарту, жұмыстарын жүргізу бойынша көмек көрсету, елді мекенді көгалдандыру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 шаршы метр</w:t>
            </w:r>
          </w:p>
        </w:tc>
      </w:tr>
      <w:tr>
        <w:trPr>
          <w:trHeight w:val="15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Есіл ауылдық округі әкімінің аппараты» мемлекеттік мекемесі</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көркейту және тазарту, жұмыстарын жүргізу бойынша көмек көрсету, елді мекенді көгалдандыру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 шаршы метр</w:t>
            </w:r>
          </w:p>
        </w:tc>
      </w:tr>
      <w:tr>
        <w:trPr>
          <w:trHeight w:val="15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Первомай ауылдық округі әкімінің аппараты» мемлекеттік мекемесі</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көркейту және тазарту, жұмыстарын жүргізу бойынша көмек көрсету, елді мекенді көгалдандыру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168000 шаршы метр</w:t>
            </w:r>
          </w:p>
        </w:tc>
      </w:tr>
      <w:tr>
        <w:trPr>
          <w:trHeight w:val="72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Бесбидайық ауылдық округі әкімінің аппараты» мемлекеттік мекемесі</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көркейту және тазарту, жұмыстарын жүргізу бойынша көмек көрсету, елді мекенді көгалдандыру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72000 шаршы метр</w:t>
            </w:r>
          </w:p>
        </w:tc>
      </w:tr>
      <w:tr>
        <w:trPr>
          <w:trHeight w:val="69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Острогорск ауылдық округі әкімінің аппараты» мемлекеттік мекемесі</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көркейту және тазарту, жұмыстарын жүргізу бойынша көмек көрсету, елді мекенді көгалдандыру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72000 шаршы метр</w:t>
            </w:r>
          </w:p>
        </w:tc>
      </w:tr>
      <w:tr>
        <w:trPr>
          <w:trHeight w:val="15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Жарсуат ауылдық округі әкімінің аппараты» мемлекеттік мекемесі</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көркейту және тазарту, жұмыстарын жүргізу бойынша көмек көрсету, елді мекенді көгалдандыру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 шаршы метр</w:t>
            </w:r>
          </w:p>
        </w:tc>
      </w:tr>
      <w:tr>
        <w:trPr>
          <w:trHeight w:val="75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Каменка селосы әкімінің аппараты» мемлекеттік мекемесі</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көркейту және тазарту, жұмыстарын жүргізу бойынша көмек көрсету, елді мекенді көгалдандыру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 шаршы метр</w:t>
            </w:r>
          </w:p>
        </w:tc>
      </w:tr>
      <w:tr>
        <w:trPr>
          <w:trHeight w:val="15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Ұзынкөл ауылдық округі әкімінің аппараты» мемлекеттік мекемесі</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көркейту және тазарту, жұмыстарын жүргізу бойынша көмек көрсету, елді мекенді көгалдандыру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 шаршы метр</w:t>
            </w:r>
          </w:p>
        </w:tc>
      </w:tr>
      <w:tr>
        <w:trPr>
          <w:trHeight w:val="48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әкімінің аппараты» мемлекеттік мекемесі</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техникалық өңдеуде көмек көрсету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 құжат</w:t>
            </w:r>
          </w:p>
        </w:tc>
      </w:tr>
      <w:tr>
        <w:trPr>
          <w:trHeight w:val="15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Астрахан ауданының Қорғаныс істері жөніндегі біріктірілген бөлімі» мемлекеттік мекемесі</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техникалық өңдеуде көмек көрсету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 құжат</w:t>
            </w:r>
          </w:p>
        </w:tc>
      </w:tr>
      <w:tr>
        <w:trPr>
          <w:trHeight w:val="15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«Білім бөлімі» мемлекеттік мекемесі</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техникалық өңдеуде көмек көрсету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 құжат</w:t>
            </w:r>
          </w:p>
        </w:tc>
      </w:tr>
      <w:tr>
        <w:trPr>
          <w:trHeight w:val="15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«Жұмыспен қамту және әлеуметтік бағдарламалар бөлімі» мемлекеттік мекемесі</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техникалық өңдеуде көмек көрсету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 құжат</w:t>
            </w:r>
          </w:p>
        </w:tc>
      </w:tr>
      <w:tr>
        <w:trPr>
          <w:trHeight w:val="43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халықтық Демократиялық партиясы қоғамдық бірлестігінің Ақмола облысы Астрахан аудандық филиалы</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техникалық өңдеуде көмек көрсету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 құжат</w:t>
            </w:r>
          </w:p>
        </w:tc>
      </w:tr>
      <w:tr>
        <w:trPr>
          <w:trHeight w:val="34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«Ветеринария бөлімі» мемлекеттік мекемесі</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техникалық өңдеуде көмек көрсету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 құжат</w:t>
            </w:r>
          </w:p>
        </w:tc>
      </w:tr>
      <w:tr>
        <w:trPr>
          <w:trHeight w:val="15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«Мәдениет және тілдерді дамыту бөлімі» мемлекеттік мекемесі</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техникалық өңдеуде көмек көрсету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 құжат</w:t>
            </w:r>
          </w:p>
        </w:tc>
      </w:tr>
      <w:tr>
        <w:trPr>
          <w:trHeight w:val="15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«Ішкі саясат бөлімі» мемлекеттік мекемесі</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техникалық өңдеуде көмек көрсету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 құжат</w:t>
            </w:r>
          </w:p>
        </w:tc>
      </w:tr>
      <w:tr>
        <w:trPr>
          <w:trHeight w:val="15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«Дене шынықтыру және спорт бөлімі» мемлекеттік мекемесі</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техникалық өңдеуде көмек көрсету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 құжат</w:t>
            </w:r>
          </w:p>
        </w:tc>
      </w:tr>
      <w:tr>
        <w:trPr>
          <w:trHeight w:val="15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«Тұрғын-үй коммуналдық шаруашылық, жолаушылар көлігі және автомобиль жолдары бөлімі» мемлекеттік мекемесі</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техникалық өңдеуде көмек көрсету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 құжат</w:t>
            </w:r>
          </w:p>
        </w:tc>
      </w:tr>
      <w:tr>
        <w:trPr>
          <w:trHeight w:val="15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«Ақмола облысы Әділет Департаменті Астрахан ауданының Әділет басқармасы» мемлекеттік мекемесі</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техникалық өңдеуде көмек көрсету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 құжат</w:t>
            </w:r>
          </w:p>
        </w:tc>
      </w:tr>
      <w:tr>
        <w:trPr>
          <w:trHeight w:val="15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ішкі істер министрлігі Ақмола облысы ішкі істер департаменті Астрахан аудандық ішкі істер бөлімі» мемлекеттік мекемесі</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техникалық өңдеуде көмек көрсету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 құжат</w:t>
            </w:r>
          </w:p>
        </w:tc>
      </w:tr>
      <w:tr>
        <w:trPr>
          <w:trHeight w:val="15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денсаулық сақтау басқармасы жанындағы «Астрахан орталық аудандық ауруханасы» шаруашылық жүргізу құқығындағы мемлекеттік коммуналдық кәсіпорны</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техникалық өңдеуде көмек көрсету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 құжат</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3"/>
        <w:gridCol w:w="4125"/>
        <w:gridCol w:w="2942"/>
      </w:tblGrid>
      <w:tr>
        <w:trPr>
          <w:trHeight w:val="150" w:hRule="atLeast"/>
        </w:trPr>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шарттары</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Қатысушылардың еңбегіне төленетін ақының мөлшері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r>
      <w:tr>
        <w:trPr>
          <w:trHeight w:val="150" w:hRule="atLeast"/>
        </w:trPr>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келісім шарт бойынша</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50" w:hRule="atLeast"/>
        </w:trPr>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келісім шарт бойынша</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50" w:hRule="atLeast"/>
        </w:trPr>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келісім шарт бойынша</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50" w:hRule="atLeast"/>
        </w:trPr>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келісім шарт бойынша</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50" w:hRule="atLeast"/>
        </w:trPr>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келісім шарт бойынша</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50" w:hRule="atLeast"/>
        </w:trPr>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келісім шарт бойынша</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50" w:hRule="atLeast"/>
        </w:trPr>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келісім шарт бойынша</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50" w:hRule="atLeast"/>
        </w:trPr>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келісім шарт бойынша</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50" w:hRule="atLeast"/>
        </w:trPr>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келісім шарт бойынша</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720" w:hRule="atLeast"/>
        </w:trPr>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келісім шарт бойынша</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690" w:hRule="atLeast"/>
        </w:trPr>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келісім шарт бойынша</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50" w:hRule="atLeast"/>
        </w:trPr>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келісім шарт бойынша</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750" w:hRule="atLeast"/>
        </w:trPr>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келісім шарт бойынша</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50" w:hRule="atLeast"/>
        </w:trPr>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келісім шарт бойынша</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80" w:hRule="atLeast"/>
        </w:trPr>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келісім шарт бойынша</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50" w:hRule="atLeast"/>
        </w:trPr>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келісім шарт бойынша</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50" w:hRule="atLeast"/>
        </w:trPr>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келісім шарт бойынша</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50" w:hRule="atLeast"/>
        </w:trPr>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келісім шарт бойынша</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35" w:hRule="atLeast"/>
        </w:trPr>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келісім шарт бойынша</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45" w:hRule="atLeast"/>
        </w:trPr>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келісім шарт бойынша</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50" w:hRule="atLeast"/>
        </w:trPr>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келісім шарт бойынша</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50" w:hRule="atLeast"/>
        </w:trPr>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келісім шарт бойынша</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50" w:hRule="atLeast"/>
        </w:trPr>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келісім шарт бойынша</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50" w:hRule="atLeast"/>
        </w:trPr>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келісім шарт бойынша</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50" w:hRule="atLeast"/>
        </w:trPr>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келісім шарт бойынша</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50" w:hRule="atLeast"/>
        </w:trPr>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келісім шарт бойынша</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50" w:hRule="atLeast"/>
        </w:trPr>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келісім шарт бойынша</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