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b237" w14:textId="38d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2014 жылғы 13 мамырдағы № а-5/184 қаулысы. Ақмола облысының Әділет департаментінде 2014 жылғы 11 маусымда № 4227 болып тіркелді. Қолданылу мерзімінің аяқталуына байланысты күші жойылды - (Ақмола облысы Атбасар ауданы әкімдігінің 2015 жылғы 15 қаңтардағы № 02-09/53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ауданы әкімдігінің 15.01.2015 № 02-09/53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Бекмағанбетова Ш.Е.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Ж.Нуркенов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жылы 13 мамырдағы № а-5/184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007"/>
        <w:gridCol w:w="1298"/>
        <w:gridCol w:w="1462"/>
        <w:gridCol w:w="1200"/>
        <w:gridCol w:w="1462"/>
        <w:gridCol w:w="1355"/>
        <w:gridCol w:w="1462"/>
        <w:gridCol w:w="1348"/>
        <w:gridCol w:w="1463"/>
      </w:tblGrid>
      <w:tr>
        <w:trPr>
          <w:trHeight w:val="171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жан басына шаққандағы қаржыландыру мөлшері (теңге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ата-ананың ақы төлеу мөлшері (теңге)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6600-7000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