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8b259" w14:textId="ec8b2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Степногорск қаласы бойынша коммуналдық қалдықтардың пайда болу және жинақталу нормаларын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Степногорск қалалық мәслихатының 2014 жылғы 24 желтоқсандағы № 5С-34/8 шешімі. Ақмола облысының Әділет департаментінде 2015 жылғы 2 ақпанда № 4620 болып тіркелді. Күші жойылды - Ақмола облысы Степногорск қалалық мәслихатының 2021 жылғы 12 тамыздағы № 7С-6/3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      Ескерту. Күші жойылды - Ақмола облысы Степногорск қалалық мәслихатының 12.08.2021 </w:t>
      </w:r>
      <w:r>
        <w:rPr>
          <w:rFonts w:ascii="Times New Roman"/>
          <w:b w:val="false"/>
          <w:i w:val="false"/>
          <w:color w:val="ff0000"/>
          <w:sz w:val="28"/>
        </w:rPr>
        <w:t>№ 7С-6/3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9 қаңтардағы Экологиялық кодексінің 19-1 бабының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Степногорск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берілген Степногорск қаласы бойынша коммуналдық қалдықтардың пайда болу және жинақталу </w:t>
      </w:r>
      <w:r>
        <w:rPr>
          <w:rFonts w:ascii="Times New Roman"/>
          <w:b w:val="false"/>
          <w:i w:val="false"/>
          <w:color w:val="000000"/>
          <w:sz w:val="28"/>
        </w:rPr>
        <w:t>нормалары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209"/>
        <w:gridCol w:w="5091"/>
      </w:tblGrid>
      <w:tr>
        <w:trPr>
          <w:trHeight w:val="30" w:hRule="atLeast"/>
        </w:trPr>
        <w:tc>
          <w:tcPr>
            <w:tcW w:w="7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мәслихат</w:t>
            </w:r>
          </w:p>
        </w:tc>
        <w:tc>
          <w:tcPr>
            <w:tcW w:w="50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сессиясының төрағасы</w:t>
            </w:r>
          </w:p>
        </w:tc>
        <w:tc>
          <w:tcPr>
            <w:tcW w:w="50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А.Смагин</w:t>
            </w:r>
          </w:p>
        </w:tc>
      </w:tr>
      <w:tr>
        <w:trPr>
          <w:trHeight w:val="30" w:hRule="atLeast"/>
        </w:trPr>
        <w:tc>
          <w:tcPr>
            <w:tcW w:w="7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мәслихаттың</w:t>
            </w:r>
          </w:p>
        </w:tc>
        <w:tc>
          <w:tcPr>
            <w:tcW w:w="50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хатшысы</w:t>
            </w:r>
          </w:p>
        </w:tc>
        <w:tc>
          <w:tcPr>
            <w:tcW w:w="50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Ғ.Көпеева</w:t>
            </w:r>
          </w:p>
        </w:tc>
      </w:tr>
      <w:tr>
        <w:trPr>
          <w:trHeight w:val="30" w:hRule="atLeast"/>
        </w:trPr>
        <w:tc>
          <w:tcPr>
            <w:tcW w:w="7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</w:t>
            </w:r>
          </w:p>
        </w:tc>
        <w:tc>
          <w:tcPr>
            <w:tcW w:w="50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қаласының әкімі</w:t>
            </w:r>
          </w:p>
        </w:tc>
        <w:tc>
          <w:tcPr>
            <w:tcW w:w="50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М.Тақамбаев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5С-34/8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Степногорск қаласы бойынша коммуналдық қалдықтардың пайда болу және жинақталу нормалары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1"/>
        <w:gridCol w:w="4145"/>
        <w:gridCol w:w="2621"/>
        <w:gridCol w:w="3833"/>
      </w:tblGrid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р/р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жинақталатын объектілер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қалдықтардың жылдық жинақталу нормасы, м3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үйлер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1,73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үйлер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2,23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Жатақханалар, интернаттар, балалар үйлері, қарттар үйлері және т.б.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үйлер, санаторийлер, демалыс үйлері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бөбекжайлар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кеңселер, жинақ банктері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адам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2,32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Мектептер, орта арнайы оқу орындары, жоғары оқу орындары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1,49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 залдары, түнгі клубтар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0,0188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 1 орын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0,0105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Спорт, би және ойын залдары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алаңның 1 м2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0,0191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дүкендері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алаңының 1 м2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Машиналардан сату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орны 1 м2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дүкендер, супермаркеттер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алаңының 1 м2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алаңының 1 м2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Көтерме сауда базалары, азық-түлік тауарлардың қоймалары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алаңның 1 м2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қызмет көрсету үйлері: халыққа қызмет көрсету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алаңның 1 м2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Вокзалдар, автовокзалдар, әуежайлар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алаңның 1 м2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алаңының 1 м2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автомобильді жуу орындары, автомобильге жанармай құю станциялары, гараждар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3,96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 кооперативтері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гаражға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шеберханалары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10,26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косметикалық салондар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жуатын орындар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алаңның 1 м2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алаңның 1 м2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