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670e" w14:textId="9b36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2014-2015 оқу жылына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2014 жылғы 22 қыркүйектегі № А-8/449 қаулысы. Ақмола облысының Әділет департаментінде 2014 жылғы 22 қазанда № 4417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«Білім туралы» Қазақстан Республикасының 2007 жылғы 27 шілдедегі Заңының 6-бабы, 2-тармағындағы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Республикалық бюджет есебінен техникалық және кәсіптік, орта білімнен кейінгі білімі бар мамандарды дайындау үшін 2014-2015 оқу жылына арналған мемлекеттік білім беру тапсырысы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Жергілікті бюджет есебінен техникалық және кәсіптік, орта білімнен кейінгі білімі бар мамандарды дайындау үшін 2014-2015 оқу жылына арналған мемлекеттік білім беру тапсырысы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2014 жылғы 1 қыркүйектен бастап орын алған құқықтық қатынастарға тарайды.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Н.Ж.Нұркеновке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С.Кулагин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А-8/449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бюджет есебінен техникалық және кәсіптік, орта білімнен кейінгі білімі бар мамандарды дайындау үшін 2014-2015 оқу жылына арналған мемлекеттік білім беру тапсырысы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2066"/>
        <w:gridCol w:w="1278"/>
        <w:gridCol w:w="2181"/>
        <w:gridCol w:w="1229"/>
        <w:gridCol w:w="1906"/>
        <w:gridCol w:w="842"/>
        <w:gridCol w:w="968"/>
        <w:gridCol w:w="708"/>
        <w:gridCol w:w="1084"/>
        <w:gridCol w:w="811"/>
      </w:tblGrid>
      <w:tr>
        <w:trPr>
          <w:trHeight w:val="570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орнының атауы</w:t>
            </w:r>
          </w:p>
        </w:tc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Мамандықтың атауы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Біліктіліктің атауы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9-сынып негізінде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11-сынып негізінде</w:t>
            </w:r>
          </w:p>
        </w:tc>
      </w:tr>
      <w:tr>
        <w:trPr>
          <w:trHeight w:val="1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тілде оқыту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оқыту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тілде оқыту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оқыту</w:t>
            </w:r>
          </w:p>
        </w:tc>
      </w:tr>
      <w:tr>
        <w:trPr>
          <w:trHeight w:val="660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«Зеренді ауданы Чаглинка селосы Агробизнес колледжі» МКҚК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1216000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Элеватор, ұн тарту, жармалық және құрама жем өндірісі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121606 3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150204 3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қорғау агрономы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151103 3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«Щучье қаласы, экология және орман шаруашылығы колледжі» МКҚК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«Орман шаруашылығы, бақ-саябақ және ландшафт құрылысы»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150806 3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«Техник-технолог»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КММ – коммуналдық мемлекеттік мекеме;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МКҚК – мемлекеттік коммуналдық қазыналық кәсіпорын.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А-8/449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Жергілікті бюджет есебінен техникалық және кәсіптік, орта білімнен кейінгі білімі бар мамандарды дайындау үшін 2014-2015 оқу жылына арналған мемлекеттік білім беру тапсырысы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1760"/>
        <w:gridCol w:w="1460"/>
        <w:gridCol w:w="1818"/>
        <w:gridCol w:w="1352"/>
        <w:gridCol w:w="2054"/>
        <w:gridCol w:w="978"/>
        <w:gridCol w:w="923"/>
        <w:gridCol w:w="872"/>
        <w:gridCol w:w="923"/>
        <w:gridCol w:w="923"/>
      </w:tblGrid>
      <w:tr>
        <w:trPr>
          <w:trHeight w:val="57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орнының атауы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Мамандықтың атауы</w:t>
            </w:r>
          </w:p>
        </w:tc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Біліктіліктің атауы</w:t>
            </w:r>
          </w:p>
        </w:tc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9-сынып негізінде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11-сынып негізінде</w:t>
            </w:r>
          </w:p>
        </w:tc>
      </w:tr>
      <w:tr>
        <w:trPr>
          <w:trHeight w:val="1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тілде оқыту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оқыту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тілде оқыту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оқыту</w:t>
            </w:r>
          </w:p>
        </w:tc>
      </w:tr>
      <w:tr>
        <w:trPr>
          <w:trHeight w:val="66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«Сандықтау ауданы, Каменка селосы, № 2 агротехникалық колледжі» КММ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газымен дәнекерлеуші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тракторшы-машинист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жүргізуші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«Көкшетау қаласы, Красный Яр селосы, № 3 агротехникалық колледжі» КММ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газымен дәнекерлеуші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1401052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Бояушы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шаруашылығында техникалық қызмет көрсету және жөндеу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тракторшы-машинист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механизмдерін жөндеу және пайдалану мастері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1504102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Жеміс-көкөніс өсіруші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шаруашылығында машина мен тракторды реттеуші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Жөндеуші дәнекерлеуші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45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«Аршалы ауданы, Аршалы кенті, № 4 агротехникалық колледжі» КММ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0508052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Токарлық іс және металл өңдеу (түрлері бойынша)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Пісіруші (барлық атауларымен)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газымен дәнекерлеуші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Ішкісанитарлық-техникалық құрылғыларды, желдеткіштерді және инженерлік жүйелерді пайдалану (түрлері бойынша)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Дәнекерлеуші-сантехник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1504102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тракторшы-машинист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Жөндеуші-дәнекерлеуші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«Шортанды ауданы, Бозайғыр ауылы, № 5 агротехникалық колледжі» КММ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1504102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тракторшы-машинист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Жөндеуші дәнекерлеуші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«Астрахан ауданы, Астрахан селосы № 6 Агротехникалық колледжі» КММ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қағаздарын жүргізу және мұрағаттану (салалары бойынша)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0510012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Референт-хатшы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Жеміс-көкөніс өсіруші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тракторшы-машинист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Жөндеуші дәнекерлеуші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«Есіл ауданы, Есіл қаласы, № 7 агротехникалық колледжі» КММ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1114022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Пісіруші (барлық атауларымен)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кесуші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Жеміс-көкеніс өсіруші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тракторшы-машинист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Жөндеуші-дәнекерлеуші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4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«Ерейментау ауданы, Ерейментау қаласы, № 8 агротехникалық колледжі» КММ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қызмет көрсету, жөндеу және пайдалану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Автомобильдерді жөндейтін дәнекерлеуші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1401022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тракторшы-машинист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«Целиноград ауданы, Новоишимка селосы, № 9 агротехникалық колледжі» КММ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 (салалар бойынша)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0518012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тракторшы-машинист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Жөндеуші дәнекерлеуші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«Ақкөл ауданы Ақкөл қаласы № 10 Агротехникалық колледжі» КММ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0508052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Пісіруші (барлық атауларымен)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кесуші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 (түрлері бойынша)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1304033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тракторшы-машинист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Жөндеуші дәнекерлеуші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«Атбасар ауданы, Атбасар қаласы, № 11 агротехникалық колледжі» КММ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тракторшы-машинист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«Атбасар ауданы, Атбасар қаласы, № 1 индустриалдық-техникалық колледжі» КММ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 өнері және сәндік косметика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 үлгілерін жасаушы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қағаздарын жүргізу және мұрағаттану (салалары бойынша)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0510012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Референт-хатшы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қамтамасыз ету (салалары бойынша)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Токарлық іс және металл өңдеу (түрлері бойынша)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қызмет көрсету, жөндеу және пайдалану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Автомобильдерді жөндейтін дәнекерлеуші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1211072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Модельер-пісіруші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 (түрлері бойынша)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есептеу машиналарының операторы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Ішкісанитарлық-техникалық құрылғыларды, желдеткіштерді және инженерлік жүйелерді пайдалану (түрлері бойынша)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Газ-электрмен пісіруші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жабдықтарына қызмет көрсету жөніндегі электр монтер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 механикаландыру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«Степногорск қаласы, № 2 индустриалдық-техникалық колледжі» КММ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(салалар бойынша)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0402013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Химиялық технология және өндіріс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0816022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Химиялық талдау зертханашысы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Токарлық іс және металл өңдеу (түрлері бойынша)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1109102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бейінді станокшы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Өндірістердегі  электрлік-механикалық жабдықтар (түрлері бойынша)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жабдықтарын жөндейтін және қызмет көрсететін электромонтер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қызмет көрсету, жөндеу және пайдалану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Автомобильдерді жөндейтін дәнекерлеуші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 кәсіпорындарының өнім өндіру технологиясы және оны ұйымдастыруы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 (түрлері бойынша)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есептеу машиналарының операторы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Ішкісанитарлық-техникалық құрылғыларды, желдеткіштерді және инженерлік жүйелерді пайдалану (түрлері бойынша)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Газ-электрмен пісіруші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«Көкшетау қаласы, № 1 құрылыс-техникалық колледжі» КММ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Сәнді-қолданбалы және халықтық кәсіпшілік өнері (бейін бойынша)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0413012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Ағаштан көркем заттар дайындаушы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0508052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және электр механикалық жабдықтар (түрлері бойынша)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0910032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беру және жарықтандыру желілері бойынша электр монтаждаушы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1401102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ұстасы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шебері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Плитамен қаптаушы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Ішкісанитарлық-техникалық құрылғыларды, желдеткіш терді және инженерлік жүйелерді пайдалану (түрлері бойынша)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Дәнекерлеуші-сантехник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Газ-электрмен пісіруші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«Степногорск қаласы, № 2 құрылыс-техникалық колледжі» КММ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газымен дәнекерлеуші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1401052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ұстасы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Бояушы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Жол-құрылыс машиналарын техникалық пайдалану (түрлері бойынша)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ожаулы экскаватор машинисі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кранының машинисі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Ішкісанитарлық-техникалық құрылғыларды, желдеткіштерді және инженерлік жүйелерді пайдалану (түрлері бойынша)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Дәнекерлеуші-сантехник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Газ-электрмен пісіруші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«Көкшетау қаласы, № 1 сервистік-техникалық колледжі» КММ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 өнері және сәндік косметика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 үлгілерін жасаушы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қағаздарын жүргізу және мұрағаттану (салалары бойынша)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0510012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Референт-хатшы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және электрмеханикалық жабдықтар (түрлері бойынша)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0910022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Күш желілері және электр жабдықтары бойынша электр монтаждаушы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қызмет көрсету, жөндеу және пайдалану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 жөндеу шебері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Ішкісанитарлық-техникалық құрылғыларды, желдеткіштерді және инженерлік жүйелерді пайдалану (түрлері бойынша)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Дәнекерлеуші-сантехник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Газ-электрмен пісіруші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«Бурабай ауданы, Щучинск қаласы, туризм және сервис индустриясы колледжі» КММ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0416012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Көркемдік-әсемдеу жұмыстарын жүргізуші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 өнері және сәндік косметика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 үлгілерін жасаушы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Қонақ үй шаруашылығына қызмет көрсету және ұйымдастыру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0507042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Метродотель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0505063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көрсетуші менеджер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қызмет көрсету, жөндеу және пайдалану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жөндеу шебері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Ішкісанитарлық-техникалық құрылғыларды, желдеткіштерді және инженерлік жүйелерді пайдалану (түрлері бойынша)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Газ-электрмен пісіруші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 жанындағы «Көкшетау қаласы, жоғары техникалық мектебі» МКҚК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оқу (салалар бойынша)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0104013-7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оқыту шебері, техник-механик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оқыту шебері, техник-технолог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оқыту шебері, техник-программист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оқыту шебері, техник-механик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қазбаларды байытушы (кенбайыту)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0709183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0814000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Полимерлік өндіріс технологиясы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0814123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Жылу-техникалық жылу жабдықтары және жылумен қамтамасыз ету жүйелері (түрлері бойынша)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0907043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Техник-жылу технигі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Механикалық өңдеу, өлшеу-бақылау құралдары және машина жасаудағы автоматика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1013073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жасау технологиясы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инженер-механик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Автокөліктерге техникалық қызмет көрсету, жөндеу және пайдалану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механигі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инженер-механик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Есептеуіш техниканы программа мен қамтамасыз ету (түрлері бойынша)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(қолдану саласы бойынша)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1305023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Техник-құрылысшы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инженер-құрылысшы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Аэродромдар мен автокөлік жолдарын салу және пайдалану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инженер кұрылысшы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бұйымдары мен конструкцияларды өндіру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1412093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 өндірісі (түрлері бойынша)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1414063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 жанындағы «Щучье қаласы, жоғарғы техникалық мектебі» МКҚК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 (салалар бойынша)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оқыту шебері, техник-технолог (барлық аталымдар бойынша)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(салалар бойынша)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0516053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жұмыс жөніндегі экономист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 кен электромеханикалық жабдықтарына техникалық қызмет көрсету және жөндеу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0707193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жабдығы мен электрлік-механикалық жабдықтарды техникалық пайдалану, қызмет көрсету және жөндеу электр (түрлері бойынша)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машиналарымен жабдықтарын пайдалану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1112043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 кәсіпорындарының өнім өндіру технологиясы және оны ұйымдастыруы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Байланыс, радиотехника және телекоммуникациялар (түрлері бойынша)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1306093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технигі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«Көкшетау қаласы, (қазақ тілінде оқытылатын) Ж.Мусин атындағы педагогикалық колледжі» МКҚК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білім беру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ұжымдардың тәрбиешісі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 пәнінің мұғалімі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 мұғалімі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 беру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0108013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және негізгі орта білім беру ұйымдардағы музыка пәнінің мұғалімі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0111093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 мұғалімі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мектептің шетел тілі мұғалімі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мектептің информатика мұғалімі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«Щучье қаласы, педагогикалық колледжі» МКҚК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білім беру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ұжымдардың тәрбиешісі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 пәнінің мұғалімі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 (салалар бойынша)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оқыту шебері, техник-технолог (барлық аталымдар бойынша)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 мұғалімі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 беру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0108013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және негізгі орта білім беру ұйымдардағы музыка пәнінің мұғалімі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0111083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мектептің шетел тілі мұғалімі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(салалары бойынша)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0511043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«Щучье қаласы, экология және орман шаруашылығы колледжі» МКҚК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Құрылыс-технигі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шаруашылығы, бақ-саябақ және ландшаф құрылысы (түрлері бойынша)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1508043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Ландшафт дизайны бойынша мастері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мастері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табиғатты қорғау қызметі (түрлері бойынша)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1509023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табиғат аумақтарының технигі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 механикаландыру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білім басқармасының жанындағы «Зеренді ауданы Чаглинка селосы Агробизнес колледжі» МКҚК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0508052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(салалар бойынша)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0516053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жұмыс жөніндегі экономист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қамтамасыз ету (салалары бойынша)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0902043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газымен дәнекерлеуші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(қолдану саласы бойынша)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1305023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1502043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Өсімдікті қорғау агрономы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 механикаландыру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55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«Бурабай ауданы Қатаркөл ауылы, ауылшаруашылық колледжі» МКҚК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газымен дәнекерлеуші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1513063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техник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4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«Степногорск қаласы, Тау-кен техникалық колледжі» МКҚК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 кен электромеханикалық жабдықтарына техникалық қызмет көрсету және жөндеу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0707193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0711000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Маркшейдерлік іс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0711033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Техник-маркшейдер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электр стансаларының жылу өндеуші қазандық қондырғылары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0906023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Техник-энергетик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 (түрлері бойынша)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«Көкшетау қаласы, Ақан сері атындағы мәдениет колледжі» МКҚК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ісі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0401013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(салалар бойынша)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0402013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 қызмет және халықтық көркем өнер шығармашылығы (салалар бойынша)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Ұйымдастырушы-педагог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«Көкшетау қаласы, Біржан сал атындағы музыкалық колледжі» МКҚК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орындау және музыкалық өнері эстраданың (түрлері бойынша)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0404043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оқытушысы, концертмейстер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оқытушысы, оркестр әртісі, (басшы)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оқытушысы, ұлттық аспаптар оркестрінің әртісі (басшы)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оқытушысы, эстрадалық аспаптар оркестрінің әртісі (басшы)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 дирижеры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Оқытушы, хормейстер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теориясы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0406013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оқытушысы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 салу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0407033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Академиялық ән салу әртісі, ансамбль солисі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оқытушысы, домбырамен халық әндерін орындау артисі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оқытушысы, эстрадалық әндер орындау артисі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05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денсаулық сақтау басқармасы жанындағы «Көкшетау медициналық колледжі» МКҚК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ісі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0301023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практикадағы фельдшер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Медбикелік іс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практикадағы медбике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«Көкше» академиясының жанындағы колледж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қауіпсіздігі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1516013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сөндіру инспекторы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жағдайларда қорғау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1517033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«Арна» колледжі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қамтамасыз ету (салалары бойынша)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0902043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КММ – коммуналдық мемлекеттік мекеме;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МКҚК – мемлекеттік коммуналдық қазыналық кәсіпорын.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