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bb09" w14:textId="164b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көрсетілетін қызметтердің регламенттерін бекіту туралы" Ақмола облысы әкімдігінің 2014 жылғы 11 сәуірдегі № А-4/134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2014 жылғы 12 тамыздағы № А-7/358 қаулысы. Ақмола облысының Әділет департаментінде 2014 жылғы 15 қыркүйекте № 4349 болып тіркелді. Күші жойылды - Ақмола облысы әкімдігінің 2015 жылғы 10 тамыздағы № А-8/383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10.08.2015 </w:t>
      </w:r>
      <w:r>
        <w:rPr>
          <w:rFonts w:ascii="Times New Roman"/>
          <w:b w:val="false"/>
          <w:i w:val="false"/>
          <w:color w:val="ff0000"/>
          <w:sz w:val="28"/>
        </w:rPr>
        <w:t>№ А-8/383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көрсетілетін қызметтер туралы» Қазақстан Республикасының 2013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көрсетілетін қызметтердіңрегламенттерін бекіту туралы» Ақмола облысы әкімдігінің 2014 жылғы 11 сәуірдегі № А-4/134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4173 болып тіркелген, 2014 жылғы 21 мамырда «Арқа ажары» және «Акмолинская правда»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 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«Қазақстан Республикасының аумағында жылжымайтын мүлік объектілерінің мекенжайын айқындау бойынша анықтама беру» мемлекеттік көрсетілетін қызметтің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18-тармақпен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«18. Мемлекеттік қызметті көрсету процесінде көрсетілетін қызметті берушінің құрылымдық бөлімшелерінің (қызметшілерінің)өзара әрекет етудің, рәсімдері (әрекеттері) кезеңділігінің толық сипаттамасы, сонымен қатар Орталықпен өзара іс-қимыл тәртібінің және мемлекеттік қызмет көрсету процесінде ақпараттық жүйелерді қолдану тәртібінің сипаттамасы осы регламенттің 4, 5, 6-қосымшаларына сәйкес мемлекеттік қызмет көрсетудің бизнес-процестерінің анықтамалығында көрсетіледі»;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 көрсетілген 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«Сәулет-жоспарлау тапсырмасын беру» мемлекеттік көрсетілетін қызметтің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15-тармақпен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«15. 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Орталықпен өзара іс-қимыл тәртібінің осы регламенттің 3 және 4-қосымшаларына сәйкес мемлекеттік қызмет көрсетудің бизнес-процестерінің анықтамалығында көрсетіледі»;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 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«Тіреу және қоршау конструкцияларын, инженерлік жүйелер мен жабдықтарды өзгертуге байланысты емес қолданыстағы ғимараттардың үй-жайларын (жекелеген бөліктерін) реконструкциялауға (қайта жоспарлауға, қайта жабдықтауға) шешім беру» мемлекеттік көрсетілетін қызметтің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«Рәсім (іс-қимыл) кезеңділігінің сипаттамасы осы регламенттің 1-қосымшасына сәйкес блок-схемамен сүйемелденеді.»;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9-тармақпен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Мемлекеттік қызметті көрсету процесінде көрсетілетін қызметті берушінің құрылымдық бөлімшелерінің (қызметшілерінің) өзара әрекет етуінің, рәсімдері (әрекеттері) кезеңділігінің толық сипаттамасы осы Регламенттің 2-қосымшасына сәйкес мемлекеттік қызмет көрсету бизнес-процесінің анықтамалығында көрсетілген.»;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Қ.М.Отаровқа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Әдiлет департаментiнде мемлекеттiк тiркелген күнiнен бастап күшiне енедi және ресми жарияланған күнiнен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С.Кулагин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12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А-7/358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Республикасының аумағында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жылжымайтын мүлік объектілерінің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мекенжайын айқындау бойынша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анықтама беру» 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қызметтің регламентіне 4-қосымша   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Республикасының аумағында жылжымайтын мүлік объектілерінің мекенжайын айқындау бойынша анықтама беру» мемлекеттік қызмет көрсетудің бизнес-процестерінің анықтамалығы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85725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725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Қысқарманың мағынасын ашу: *ҚФБ - құрылымдық-функционалдық бірлік: көрсетілетін қызметті берушінің құрылымдық бөлімшелерінің (қызметкерлерінің), халыққа қызмет көрсету орталықтарының, «электрондық үкімет» веб-порталының өзара іс-қимылдары;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868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12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А-7/358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Республикасының аумағында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жылжымайтын мүлік объектілерінің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мекенжайын айқындау бойынша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анықтама беру» 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қызметтің регламентіне 5-қосымша   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Республикасының аумағында жылжымайтын мүлік объектілерінің мекенжайын айқындау бойынша анықтама беру» мемлекеттік қызмет көрсетудің бизнес-процестерінің анықтамалығы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5311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Қысқарманың мағынасын ашу: *ҚФБ - құрылымдық-функционалдық бірлік: көрсетілетін қызметті берушінің құрылымдық бөлімшелерінің (қызметкерлерінің), халыққа қызмет көрсету орталықтарының, «электрондық үкімет» веб-порталының өзара іс-қимылдары;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979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979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12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А-7/358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Республикасының аумағында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жылжымайтын мүлік объектілерінің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мекенжайын айқындау бойынша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анықтама беру» 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қызметтің регламентіне 6-қосымша   </w:t>
      </w:r>
    </w:p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Республикасының аумағында жылжымайтын мүлік объектілерінің мекенжайын айқындау бойынша анықтама беру» мемлекеттік қызмет көрсетудің бизнес-процестерінің анықтамалығы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89916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916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Қысқарманың мағынасын ашу: *ҚФБ - құрылымдық-функционалдық бірлік: көрсетілетін қызметті берушінің құрылымдық бөлімшелерінің (қызметкерлерінің), халыққа қызмет көрсету орталықтарының, «электрондық үкімет» веб-порталының өзара іс-қимылдары;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487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487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12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А-7/358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«Сәулет-жоспарлау тапсырмасын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3-қосымша       </w:t>
      </w:r>
    </w:p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«Сәулет-жоспарлау тапсырмасын беру» мемлекеттік қызмет көрсетудің бизнес-процестерінің анықтамалығы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69723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Қысқарманың мағынасын ашу: *ҚФБ - құрылымдық-функционалдық бірлік: көрсетілетін қызметті берушінің құрылымдық бөлімшелерінің (қызметкерлерінің), халыққа қызмет көрсету орталықтарының, «электрондық үкімет» веб-порталының өзара іс-қимылдары;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5504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4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12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А-7/358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«Сәулет-жоспарлау тапсырмасын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4-қосымша       </w:t>
      </w:r>
    </w:p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«Сәулет-жоспарлау тапсырмасын беру» мемлекеттік қызмет көрсетудің бизнес-процестерінің анықтамалығы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61976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Қысқарманың мағынасын ашу: *ҚФБ - құрылымдық-функционалдық бірлік: көрсетілетін қызметті берушінің құрылымдық бөлімшелерінің (қызметкерлерінің), халыққа қызмет көрсету орталықтарының, «электрондық үкімет» веб-порталының өзара іс-қимылдары;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99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699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12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А-7/358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«Тіреу және қоршау конструкцияларын,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инженерлік жүйелер мен жабдықтарды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өзгертуге байланысты емес қолданыстағы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ғимараттардың үй-жайларын (жекелеген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бөліктерін) реконструкциялауға (қайта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жоспарлауға, қайта жабдықтауға) шешім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беру» мемлекеттік көрсетілетін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 1-қосымша   </w:t>
      </w:r>
    </w:p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көрсетілетін қызметтің кезеңділік блок-схемасы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90678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0678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12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А-7/358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«Тіреу және қоршау конструкцияларын,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инженерлік жүйелер мен жабдықтарды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өзгертуге байланысты емес қолданыстағы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ғимараттардың үй-жайларын (жекелеген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бөліктерін) реконструкциялауға (қайта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жоспарлауға, қайта жабдықтауға) шешім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беру» мемлекеттік көрсетілетін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 2-қосымша   </w:t>
      </w:r>
    </w:p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«Тіреу және қоршау конструкцияларын, инженерлік жүйелер мен жабдықтарды өзгертуге байланысты емес қолданыстағы ғимараттардың үй-жайларын (жекелеген бөліктерін) реконструкциялауға (қайта жоспарлауға, қайта жабдықтауға) шешім беру» мемлекеттік қызмет көрсетудің бизнес-процестерінің анықтамалығы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9789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9789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Қысқарманың мағынасын ашу: *ҚФБ - құрылымдық-функционалдық бірлік: көрсетілетін қызметті берушінің құрылымдық бөлімшелерінің (қызметкерлерінің), халыққа қызмет көрсету орталықтарының, «электрондық үкімет» веб-порталының өзара іс-қимылдары;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99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699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