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16d8" w14:textId="a581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11 желтоқсандағы № 303/45-V шешімі. Астана қаласының Әділет департаментінде 2015 жылғы 5 қаңтарда № 869 болып тіркелді. Күші жойылды - Астана қаласы мәслихатының 2016 жылғы 26 мамырдағы № 12/4-VI шешімімен</w:t>
      </w:r>
    </w:p>
    <w:p>
      <w:pPr>
        <w:spacing w:after="0"/>
        <w:ind w:left="0"/>
        <w:jc w:val="both"/>
      </w:pPr>
      <w:r>
        <w:rPr>
          <w:rFonts w:ascii="Times New Roman"/>
          <w:b w:val="false"/>
          <w:i w:val="false"/>
          <w:color w:val="ff0000"/>
          <w:sz w:val="28"/>
        </w:rPr>
        <w:t xml:space="preserve">      Ескерту. Шешімнің күші жойылды - Астана қаласы мәслихатының 26.05.2016 </w:t>
      </w:r>
      <w:r>
        <w:rPr>
          <w:rFonts w:ascii="Times New Roman"/>
          <w:b w:val="false"/>
          <w:i w:val="false"/>
          <w:color w:val="ff0000"/>
          <w:sz w:val="28"/>
        </w:rPr>
        <w:t>№ 12/4-VI</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арналған бюджет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326 928 751 мың теңге, оның ішінде:</w:t>
      </w:r>
      <w:r>
        <w:br/>
      </w:r>
      <w:r>
        <w:rPr>
          <w:rFonts w:ascii="Times New Roman"/>
          <w:b w:val="false"/>
          <w:i w:val="false"/>
          <w:color w:val="000000"/>
          <w:sz w:val="28"/>
        </w:rPr>
        <w:t>
      салықтық түсімдер бойынша – 164 482 562 мың теңге;</w:t>
      </w:r>
      <w:r>
        <w:br/>
      </w:r>
      <w:r>
        <w:rPr>
          <w:rFonts w:ascii="Times New Roman"/>
          <w:b w:val="false"/>
          <w:i w:val="false"/>
          <w:color w:val="000000"/>
          <w:sz w:val="28"/>
        </w:rPr>
        <w:t>
      салықтық емес түсімдер бойынша – 6 945 930 мың теңге;</w:t>
      </w:r>
      <w:r>
        <w:br/>
      </w:r>
      <w:r>
        <w:rPr>
          <w:rFonts w:ascii="Times New Roman"/>
          <w:b w:val="false"/>
          <w:i w:val="false"/>
          <w:color w:val="000000"/>
          <w:sz w:val="28"/>
        </w:rPr>
        <w:t>
      негізгі капиталды сатудан түскен түсімдер бойынша – 10 151 353 мың теңге;</w:t>
      </w:r>
      <w:r>
        <w:br/>
      </w:r>
      <w:r>
        <w:rPr>
          <w:rFonts w:ascii="Times New Roman"/>
          <w:b w:val="false"/>
          <w:i w:val="false"/>
          <w:color w:val="000000"/>
          <w:sz w:val="28"/>
        </w:rPr>
        <w:t>
      трансферттердің түсімдері бойынша – 145 348 906 мың теңге;</w:t>
      </w:r>
      <w:r>
        <w:br/>
      </w:r>
      <w:r>
        <w:rPr>
          <w:rFonts w:ascii="Times New Roman"/>
          <w:b w:val="false"/>
          <w:i w:val="false"/>
          <w:color w:val="000000"/>
          <w:sz w:val="28"/>
        </w:rPr>
        <w:t>
</w:t>
      </w:r>
      <w:r>
        <w:rPr>
          <w:rFonts w:ascii="Times New Roman"/>
          <w:b w:val="false"/>
          <w:i w:val="false"/>
          <w:color w:val="000000"/>
          <w:sz w:val="28"/>
        </w:rPr>
        <w:t>
      2) шығындар – 317 790 099,8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 – 18 279 518 мың теңге, оның ішінде:</w:t>
      </w:r>
      <w:r>
        <w:br/>
      </w:r>
      <w:r>
        <w:rPr>
          <w:rFonts w:ascii="Times New Roman"/>
          <w:b w:val="false"/>
          <w:i w:val="false"/>
          <w:color w:val="000000"/>
          <w:sz w:val="28"/>
        </w:rPr>
        <w:t>
      бюджеттік кредиттер – 19 131 486 мың теңге;</w:t>
      </w:r>
      <w:r>
        <w:br/>
      </w:r>
      <w:r>
        <w:rPr>
          <w:rFonts w:ascii="Times New Roman"/>
          <w:b w:val="false"/>
          <w:i w:val="false"/>
          <w:color w:val="000000"/>
          <w:sz w:val="28"/>
        </w:rPr>
        <w:t>
      бюджеттік кредиттерді өтеу – 851 968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жасалатын операциялар бойынша сальдо –  11 469 097 мың теңге, оның ішінде:</w:t>
      </w:r>
      <w:r>
        <w:br/>
      </w:r>
      <w:r>
        <w:rPr>
          <w:rFonts w:ascii="Times New Roman"/>
          <w:b w:val="false"/>
          <w:i w:val="false"/>
          <w:color w:val="000000"/>
          <w:sz w:val="28"/>
        </w:rPr>
        <w:t>
      қаржылық активтерді сатып алу – 11 633 506 мың теңге;</w:t>
      </w:r>
      <w:r>
        <w:br/>
      </w:r>
      <w:r>
        <w:rPr>
          <w:rFonts w:ascii="Times New Roman"/>
          <w:b w:val="false"/>
          <w:i w:val="false"/>
          <w:color w:val="000000"/>
          <w:sz w:val="28"/>
        </w:rPr>
        <w:t>
      мемлекеттің қаржы активтерін сатудан түсетін түсімдер 164 409.</w:t>
      </w:r>
      <w:r>
        <w:br/>
      </w:r>
      <w:r>
        <w:rPr>
          <w:rFonts w:ascii="Times New Roman"/>
          <w:b w:val="false"/>
          <w:i w:val="false"/>
          <w:color w:val="000000"/>
          <w:sz w:val="28"/>
        </w:rPr>
        <w:t>
</w:t>
      </w:r>
      <w:r>
        <w:rPr>
          <w:rFonts w:ascii="Times New Roman"/>
          <w:b w:val="false"/>
          <w:i w:val="false"/>
          <w:color w:val="000000"/>
          <w:sz w:val="28"/>
        </w:rPr>
        <w:t>
      5) бюджет тапшылығы (профициті) – (-24 992 976,8)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24 992 976,8 мың теңге;</w:t>
      </w:r>
      <w:r>
        <w:br/>
      </w:r>
      <w:r>
        <w:rPr>
          <w:rFonts w:ascii="Times New Roman"/>
          <w:b w:val="false"/>
          <w:i w:val="false"/>
          <w:color w:val="000000"/>
          <w:sz w:val="28"/>
        </w:rPr>
        <w:t>
</w:t>
      </w:r>
      <w:r>
        <w:rPr>
          <w:rFonts w:ascii="Times New Roman"/>
          <w:b w:val="false"/>
          <w:i w:val="false"/>
          <w:color w:val="000000"/>
          <w:sz w:val="28"/>
        </w:rPr>
        <w:t>
      7) қарыздардың түсімі – 27 248 913 мың теңге;</w:t>
      </w:r>
      <w:r>
        <w:br/>
      </w:r>
      <w:r>
        <w:rPr>
          <w:rFonts w:ascii="Times New Roman"/>
          <w:b w:val="false"/>
          <w:i w:val="false"/>
          <w:color w:val="000000"/>
          <w:sz w:val="28"/>
        </w:rPr>
        <w:t>
</w:t>
      </w:r>
      <w:r>
        <w:rPr>
          <w:rFonts w:ascii="Times New Roman"/>
          <w:b w:val="false"/>
          <w:i w:val="false"/>
          <w:color w:val="000000"/>
          <w:sz w:val="28"/>
        </w:rPr>
        <w:t>
      8) жергілікті атқарушы органның жоғары тұрған бюджет алдындағы қарызын өтеу (- 9 740 876) мың теңге;</w:t>
      </w:r>
      <w:r>
        <w:br/>
      </w:r>
      <w:r>
        <w:rPr>
          <w:rFonts w:ascii="Times New Roman"/>
          <w:b w:val="false"/>
          <w:i w:val="false"/>
          <w:color w:val="000000"/>
          <w:sz w:val="28"/>
        </w:rPr>
        <w:t>
      9) Бюджет қаражатының пайдаланылатын қалдықтары – 7 484 745,8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мен толықтырулар енгізілді - Астана қаласы мәслихатының 31.03.2015 </w:t>
      </w:r>
      <w:r>
        <w:rPr>
          <w:rFonts w:ascii="Times New Roman"/>
          <w:b w:val="false"/>
          <w:i w:val="false"/>
          <w:color w:val="000000"/>
          <w:sz w:val="28"/>
        </w:rPr>
        <w:t>№ 351/49-V</w:t>
      </w:r>
      <w:r>
        <w:rPr>
          <w:rFonts w:ascii="Times New Roman"/>
          <w:b w:val="false"/>
          <w:i w:val="false"/>
          <w:color w:val="ff0000"/>
          <w:sz w:val="28"/>
        </w:rPr>
        <w:t xml:space="preserve"> (01.01.2015 бастап қолданысқа енгізіледі); 12.06.2015 </w:t>
      </w:r>
      <w:r>
        <w:rPr>
          <w:rFonts w:ascii="Times New Roman"/>
          <w:b w:val="false"/>
          <w:i w:val="false"/>
          <w:color w:val="000000"/>
          <w:sz w:val="28"/>
        </w:rPr>
        <w:t>№ 373/53-V</w:t>
      </w:r>
      <w:r>
        <w:rPr>
          <w:rFonts w:ascii="Times New Roman"/>
          <w:b w:val="false"/>
          <w:i w:val="false"/>
          <w:color w:val="ff0000"/>
          <w:sz w:val="28"/>
        </w:rPr>
        <w:t xml:space="preserve"> (01.01.2015 бастап қолданысқа енгізіледі); 10.09.2015 </w:t>
      </w:r>
      <w:r>
        <w:rPr>
          <w:rFonts w:ascii="Times New Roman"/>
          <w:b w:val="false"/>
          <w:i w:val="false"/>
          <w:color w:val="000000"/>
          <w:sz w:val="28"/>
        </w:rPr>
        <w:t>№ 405/56-V</w:t>
      </w:r>
      <w:r>
        <w:rPr>
          <w:rFonts w:ascii="Times New Roman"/>
          <w:b w:val="false"/>
          <w:i w:val="false"/>
          <w:color w:val="ff0000"/>
          <w:sz w:val="28"/>
        </w:rPr>
        <w:t xml:space="preserve"> (01.01.2015 бастап қолданысқа енгізіледі); 16.10.2015 </w:t>
      </w:r>
      <w:r>
        <w:rPr>
          <w:rFonts w:ascii="Times New Roman"/>
          <w:b w:val="false"/>
          <w:i w:val="false"/>
          <w:color w:val="000000"/>
          <w:sz w:val="28"/>
        </w:rPr>
        <w:t>№ 418/58-V</w:t>
      </w:r>
      <w:r>
        <w:rPr>
          <w:rFonts w:ascii="Times New Roman"/>
          <w:b w:val="false"/>
          <w:i w:val="false"/>
          <w:color w:val="ff0000"/>
          <w:sz w:val="28"/>
        </w:rPr>
        <w:t xml:space="preserve"> (01.01.2015 бастап қолданысқа енгізіледі); 04.12.2015 </w:t>
      </w:r>
      <w:r>
        <w:rPr>
          <w:rFonts w:ascii="Times New Roman"/>
          <w:b w:val="false"/>
          <w:i w:val="false"/>
          <w:color w:val="000000"/>
          <w:sz w:val="28"/>
        </w:rPr>
        <w:t>№ 425/60-V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«2015-2017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бюджеттің кірісіне төмендегілер есепке алынатындығы назарға алынсын:</w:t>
      </w:r>
      <w:r>
        <w:br/>
      </w:r>
      <w:r>
        <w:rPr>
          <w:rFonts w:ascii="Times New Roman"/>
          <w:b w:val="false"/>
          <w:i w:val="false"/>
          <w:color w:val="000000"/>
          <w:sz w:val="28"/>
        </w:rPr>
        <w:t>
      бірыңғай бюджеттік сыныптаманың кіріс сыныптамасының «Пайдалы қазбаларды алуға арналған салық» коды бойынша – жер қойнауын пайдаланушылардың роялти бойынша берешегі, сондай-ақ жер қойнауын пайдалануға арналған өзара шарт бойынша салық тәртібі тұрақтылығының кепілдіктерін сақтайтын роялти;</w:t>
      </w:r>
      <w:r>
        <w:br/>
      </w:r>
      <w:r>
        <w:rPr>
          <w:rFonts w:ascii="Times New Roman"/>
          <w:b w:val="false"/>
          <w:i w:val="false"/>
          <w:color w:val="000000"/>
          <w:sz w:val="28"/>
        </w:rPr>
        <w:t>
      бірыңғай бюджеттік сыныптаманың кіріс сыныптамасының «Әлеуметтік салық» коды бойынша – бұған дейін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аударылған жарналар бойынша берешек, сондай-ақ, бұған дейін Жол қорына түскен автомобиль жолдарын пайдаланушылардың аударымы.</w:t>
      </w:r>
      <w:r>
        <w:br/>
      </w:r>
      <w:r>
        <w:rPr>
          <w:rFonts w:ascii="Times New Roman"/>
          <w:b w:val="false"/>
          <w:i w:val="false"/>
          <w:color w:val="000000"/>
          <w:sz w:val="28"/>
        </w:rPr>
        <w:t>
      Сонымен қатар, қызметін салық тәртібі тұрақтылығының кепілдігін қарастыратын жер қойнауын пайдалануға арналған өзара шарт бойынша жүзеге асыратын салық төлеушілер жоғарыда аталған аударымдарды немесе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есептелген Әлеуметтік сақтандырудың мемлекеттік қорына аударылатын аударым сомасына әлеуметтік салықты азайтады;</w:t>
      </w:r>
      <w:r>
        <w:br/>
      </w:r>
      <w:r>
        <w:rPr>
          <w:rFonts w:ascii="Times New Roman"/>
          <w:b w:val="false"/>
          <w:i w:val="false"/>
          <w:color w:val="000000"/>
          <w:sz w:val="28"/>
        </w:rPr>
        <w:t>
      «Өндірушілер көтерме түрде іске асыратын меншікті өндірілген бензин (авиациялықтан басқа)» коды бойынша - бұған дейін Жол қорына түскен бензиннен алынатын алым бойынша берешек;</w:t>
      </w:r>
      <w:r>
        <w:br/>
      </w:r>
      <w:r>
        <w:rPr>
          <w:rFonts w:ascii="Times New Roman"/>
          <w:b w:val="false"/>
          <w:i w:val="false"/>
          <w:color w:val="000000"/>
          <w:sz w:val="28"/>
        </w:rPr>
        <w:t>
      «Өндірушілер көтерме түрде іске асыратын меншікті өндірілген дизельді отын» коды бойынша – бұған дейін Жол қорына түскен дизельді отын алымы бойынша берешек.</w:t>
      </w:r>
      <w:r>
        <w:br/>
      </w:r>
      <w:r>
        <w:rPr>
          <w:rFonts w:ascii="Times New Roman"/>
          <w:b w:val="false"/>
          <w:i w:val="false"/>
          <w:color w:val="000000"/>
          <w:sz w:val="28"/>
        </w:rPr>
        <w:t>
</w:t>
      </w:r>
      <w:r>
        <w:rPr>
          <w:rFonts w:ascii="Times New Roman"/>
          <w:b w:val="false"/>
          <w:i w:val="false"/>
          <w:color w:val="000000"/>
          <w:sz w:val="28"/>
        </w:rPr>
        <w:t>
      3. 1998 жылғы 31 желтоқсандағы жағдай бойынша құрылған теріс сальдо жұмыс берушілердің қызметкерге уақытша еңбекке қабілетсіздігі бойынша төлеген жәрдемақыларының, бала туғанда, жерлеуге Мемлекеттік әлеуметтік сақтандыру қорынан төленетін соманың аталған қорға аударылған аударымның есептелген сомасынан артуы нәтижесінде ай сайын жалақы қорынан 4 пайыз мөлшерінде әлеуметтік салық төлемақысы есебінен есептелінеді.</w:t>
      </w:r>
      <w:r>
        <w:br/>
      </w:r>
      <w:r>
        <w:rPr>
          <w:rFonts w:ascii="Times New Roman"/>
          <w:b w:val="false"/>
          <w:i w:val="false"/>
          <w:color w:val="000000"/>
          <w:sz w:val="28"/>
        </w:rPr>
        <w:t>
</w:t>
      </w:r>
      <w:r>
        <w:rPr>
          <w:rFonts w:ascii="Times New Roman"/>
          <w:b w:val="false"/>
          <w:i w:val="false"/>
          <w:color w:val="000000"/>
          <w:sz w:val="28"/>
        </w:rPr>
        <w:t>
      4. Республикалық бюджетке 7 472 514 мың теңге сомасында бюджеттік алым қарастырылды.</w:t>
      </w:r>
      <w:r>
        <w:br/>
      </w:r>
      <w:r>
        <w:rPr>
          <w:rFonts w:ascii="Times New Roman"/>
          <w:b w:val="false"/>
          <w:i w:val="false"/>
          <w:color w:val="000000"/>
          <w:sz w:val="28"/>
        </w:rPr>
        <w:t>
</w:t>
      </w:r>
      <w:r>
        <w:rPr>
          <w:rFonts w:ascii="Times New Roman"/>
          <w:b w:val="false"/>
          <w:i w:val="false"/>
          <w:color w:val="000000"/>
          <w:sz w:val="28"/>
        </w:rPr>
        <w:t>
      5. «2015-2017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2015 жылдың 1 қаңтарынан:</w:t>
      </w:r>
      <w:r>
        <w:br/>
      </w:r>
      <w:r>
        <w:rPr>
          <w:rFonts w:ascii="Times New Roman"/>
          <w:b w:val="false"/>
          <w:i w:val="false"/>
          <w:color w:val="000000"/>
          <w:sz w:val="28"/>
        </w:rPr>
        <w:t>
</w:t>
      </w:r>
      <w:r>
        <w:rPr>
          <w:rFonts w:ascii="Times New Roman"/>
          <w:b w:val="false"/>
          <w:i w:val="false"/>
          <w:color w:val="000000"/>
          <w:sz w:val="28"/>
        </w:rPr>
        <w:t>
      1) жалақының ең төмен мөлшері – 21 364 теңге;</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зейнетақылық төлем мөлшері – 11 182 теңге;</w:t>
      </w:r>
      <w:r>
        <w:br/>
      </w:r>
      <w:r>
        <w:rPr>
          <w:rFonts w:ascii="Times New Roman"/>
          <w:b w:val="false"/>
          <w:i w:val="false"/>
          <w:color w:val="000000"/>
          <w:sz w:val="28"/>
        </w:rPr>
        <w:t>
</w:t>
      </w:r>
      <w:r>
        <w:rPr>
          <w:rFonts w:ascii="Times New Roman"/>
          <w:b w:val="false"/>
          <w:i w:val="false"/>
          <w:color w:val="000000"/>
          <w:sz w:val="28"/>
        </w:rPr>
        <w:t>
      3) зейнетақының ең төмен мөлшері – 23 692 теңге;</w:t>
      </w:r>
      <w:r>
        <w:br/>
      </w:r>
      <w:r>
        <w:rPr>
          <w:rFonts w:ascii="Times New Roman"/>
          <w:b w:val="false"/>
          <w:i w:val="false"/>
          <w:color w:val="000000"/>
          <w:sz w:val="28"/>
        </w:rPr>
        <w:t>
</w:t>
      </w:r>
      <w:r>
        <w:rPr>
          <w:rFonts w:ascii="Times New Roman"/>
          <w:b w:val="false"/>
          <w:i w:val="false"/>
          <w:color w:val="000000"/>
          <w:sz w:val="28"/>
        </w:rPr>
        <w:t>
      4) жәрдемақылар мен басқа да әлеуметтік төлемдерді есептеу үшін, сондай-ақ Қазақстан Республикасының Заңнамасына сәйкес айыппұл санкцияларын, салықтар мен басқа төлемдерді қолдану үшін айлық есептік көрсеткіш – 1 982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 мөлшерін есептеу үшін күнкөріс минимумының шамасы – 21 364 теңге;</w:t>
      </w:r>
      <w:r>
        <w:br/>
      </w:r>
      <w:r>
        <w:rPr>
          <w:rFonts w:ascii="Times New Roman"/>
          <w:b w:val="false"/>
          <w:i w:val="false"/>
          <w:color w:val="000000"/>
          <w:sz w:val="28"/>
        </w:rPr>
        <w:t>
</w:t>
      </w:r>
      <w:r>
        <w:rPr>
          <w:rFonts w:ascii="Times New Roman"/>
          <w:b w:val="false"/>
          <w:i w:val="false"/>
          <w:color w:val="000000"/>
          <w:sz w:val="28"/>
        </w:rPr>
        <w:t>
      6) 2015 жылдың 1 қаңтарынан жергілікті бюджеттерден қаржыландырылатын мемлекеттік қызметші болып табылмайтын мемлекеттік мекеме қызметкерлерінің, сондай-ақ мемлекеттік қазыналық кәсіпорындар қызметкерлерінің лауазымды жалақыларына ерекше еңбек жағдайы үшін 10 пайыз мөлшерінде ай сайынғы үстеме төлеу;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Астана қаласы мәслихатының 31.03.2015 </w:t>
      </w:r>
      <w:r>
        <w:rPr>
          <w:rFonts w:ascii="Times New Roman"/>
          <w:b w:val="false"/>
          <w:i w:val="false"/>
          <w:color w:val="000000"/>
          <w:sz w:val="28"/>
        </w:rPr>
        <w:t>№ 351/49-V</w:t>
      </w:r>
      <w:r>
        <w:rPr>
          <w:rFonts w:ascii="Times New Roman"/>
          <w:b w:val="false"/>
          <w:i w:val="false"/>
          <w:color w:val="ff0000"/>
          <w:sz w:val="28"/>
        </w:rPr>
        <w:t xml:space="preserve"> (2015 жылдың 1 қаңтарынан бастап қолданысқа енгізіледі) шешімімен.</w:t>
      </w:r>
      <w:r>
        <w:br/>
      </w:r>
      <w:r>
        <w:rPr>
          <w:rFonts w:ascii="Times New Roman"/>
          <w:b w:val="false"/>
          <w:i w:val="false"/>
          <w:color w:val="000000"/>
          <w:sz w:val="28"/>
        </w:rPr>
        <w:t>
      8) 2015 жылдың 1 шілдесінен әскери қызметкерлерге (шұғыл қызметтің әскери қызметшілерінен басқа) және арнайы мемлекеттік және құқық қорғау органдарының, мемлекеттік фельдъегерлік қызмет қызметкерлеріне тұрғын үйді ұстауға және коммуналдық қызмет көрсету шығындарын төлеу үшін ақшалай өтемақының айлық мөлшері 3 739 теңге сомасында бекітілгенін есепке алу қажет.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Астана қаласы мәслихатының 31.03.2015 </w:t>
      </w:r>
      <w:r>
        <w:rPr>
          <w:rFonts w:ascii="Times New Roman"/>
          <w:b w:val="false"/>
          <w:i w:val="false"/>
          <w:color w:val="000000"/>
          <w:sz w:val="28"/>
        </w:rPr>
        <w:t>№ 351/49-V</w:t>
      </w:r>
      <w:r>
        <w:rPr>
          <w:rFonts w:ascii="Times New Roman"/>
          <w:b w:val="false"/>
          <w:i w:val="false"/>
          <w:color w:val="ff0000"/>
          <w:sz w:val="28"/>
        </w:rPr>
        <w:t xml:space="preserve"> (2015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Астана қаласының жергілікті атқарушы органының 2015 жылға арналған резерві 932 136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Астана қаласы мәслихатының 31.03.2015 </w:t>
      </w:r>
      <w:r>
        <w:rPr>
          <w:rFonts w:ascii="Times New Roman"/>
          <w:b w:val="false"/>
          <w:i w:val="false"/>
          <w:color w:val="000000"/>
          <w:sz w:val="28"/>
        </w:rPr>
        <w:t>№ 351/49-V</w:t>
      </w:r>
      <w:r>
        <w:rPr>
          <w:rFonts w:ascii="Times New Roman"/>
          <w:b w:val="false"/>
          <w:i w:val="false"/>
          <w:color w:val="ff0000"/>
          <w:sz w:val="28"/>
        </w:rPr>
        <w:t xml:space="preserve"> (01.01.2015 бастап қолданысқа енгізіледі); 12.06.2015 </w:t>
      </w:r>
      <w:r>
        <w:rPr>
          <w:rFonts w:ascii="Times New Roman"/>
          <w:b w:val="false"/>
          <w:i w:val="false"/>
          <w:color w:val="000000"/>
          <w:sz w:val="28"/>
        </w:rPr>
        <w:t>№ 373/53-V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және заңды тұлғалардың жарғылық капиталын құруға немесе ұлғайтуға бағытталған бюджеттік бағдарламаларға бөлумен Астана қаласының 2015 жылға арналған бюджетінің бюджеттік даму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5-қосымшаға</w:t>
      </w:r>
      <w:r>
        <w:rPr>
          <w:rFonts w:ascii="Times New Roman"/>
          <w:b w:val="false"/>
          <w:i w:val="false"/>
          <w:color w:val="000000"/>
          <w:sz w:val="28"/>
        </w:rPr>
        <w:t xml:space="preserve"> сәйкес Астана қаласының 2015 жылға арналған бюджетін атқару процесінде секвестрге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Астана қаласының «Алматы» ауданының 2015-2017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Астана қаласының «Есіл» ауданының 2015-2017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14-қосымшаларға</w:t>
      </w:r>
      <w:r>
        <w:rPr>
          <w:rFonts w:ascii="Times New Roman"/>
          <w:b w:val="false"/>
          <w:i w:val="false"/>
          <w:color w:val="000000"/>
          <w:sz w:val="28"/>
        </w:rPr>
        <w:t xml:space="preserve"> сәйкес Астана қаласының «Сарыарқа» ауданының 2015-2017 жылдарға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12. Осы шешім 2015 жылдың 1 қаңтарынан қолданысқа енеді.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 сессиясының төрағасы             З. Шибкенов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С. Есілов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(ЭжБЖБ) ММ</w:t>
      </w:r>
      <w:r>
        <w:br/>
      </w:r>
      <w:r>
        <w:rPr>
          <w:rFonts w:ascii="Times New Roman"/>
          <w:b w:val="false"/>
          <w:i w:val="false"/>
          <w:color w:val="000000"/>
          <w:sz w:val="28"/>
        </w:rPr>
        <w:t>
</w:t>
      </w:r>
      <w:r>
        <w:rPr>
          <w:rFonts w:ascii="Times New Roman"/>
          <w:b w:val="false"/>
          <w:i/>
          <w:color w:val="000000"/>
          <w:sz w:val="28"/>
        </w:rPr>
        <w:t>      басшысы</w:t>
      </w:r>
      <w:r>
        <w:br/>
      </w:r>
      <w:r>
        <w:rPr>
          <w:rFonts w:ascii="Times New Roman"/>
          <w:b w:val="false"/>
          <w:i w:val="false"/>
          <w:color w:val="000000"/>
          <w:sz w:val="28"/>
        </w:rPr>
        <w:t>
</w:t>
      </w:r>
      <w:r>
        <w:rPr>
          <w:rFonts w:ascii="Times New Roman"/>
          <w:b w:val="false"/>
          <w:i/>
          <w:color w:val="000000"/>
          <w:sz w:val="28"/>
        </w:rPr>
        <w:t>      11.12.2014 ж.                              Ж. Нұрпейісов</w:t>
      </w:r>
    </w:p>
    <w:bookmarkStart w:name="z29"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1-қосымша               </w:t>
      </w:r>
    </w:p>
    <w:bookmarkEnd w:id="1"/>
    <w:bookmarkStart w:name="z43" w:id="2"/>
    <w:p>
      <w:pPr>
        <w:spacing w:after="0"/>
        <w:ind w:left="0"/>
        <w:jc w:val="left"/>
      </w:pPr>
      <w:r>
        <w:rPr>
          <w:rFonts w:ascii="Times New Roman"/>
          <w:b/>
          <w:i w:val="false"/>
          <w:color w:val="000000"/>
        </w:rPr>
        <w:t xml:space="preserve"> 
Астана қаласының 2015 жылға арналған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Астана қаласы мәслихатының 04.12.2015 </w:t>
      </w:r>
      <w:r>
        <w:rPr>
          <w:rFonts w:ascii="Times New Roman"/>
          <w:b w:val="false"/>
          <w:i w:val="false"/>
          <w:color w:val="ff0000"/>
          <w:sz w:val="28"/>
        </w:rPr>
        <w:t>№ 425/60-V</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9"/>
        <w:gridCol w:w="748"/>
        <w:gridCol w:w="9045"/>
        <w:gridCol w:w="271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326 928 751</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164 482 562</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76 074 504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76 074 504</w:t>
            </w:r>
          </w:p>
        </w:tc>
      </w:tr>
      <w:tr>
        <w:trPr>
          <w:trHeight w:val="3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58 806 789</w:t>
            </w:r>
          </w:p>
        </w:tc>
      </w:tr>
      <w:tr>
        <w:trPr>
          <w:trHeight w:val="3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58 806 789</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20 797 705</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15 544 398</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1 197 205</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4 055 808</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5 029 921</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220 289</w:t>
            </w:r>
          </w:p>
        </w:tc>
      </w:tr>
      <w:tr>
        <w:trPr>
          <w:trHeight w:val="2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2 758 625</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1 776 582</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274 425</w:t>
            </w:r>
          </w:p>
        </w:tc>
      </w:tr>
      <w:tr>
        <w:trPr>
          <w:trHeight w:val="87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3 773 643</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3 773 643</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6 945 930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529 820</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13 744</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w:t>
            </w:r>
          </w:p>
        </w:tc>
      </w:tr>
      <w:tr>
        <w:trPr>
          <w:trHeight w:val="25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62 643</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431 776</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60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58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11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3 356 954</w:t>
            </w:r>
          </w:p>
        </w:tc>
      </w:tr>
      <w:tr>
        <w:trPr>
          <w:trHeight w:val="13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3 356 954</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3 058 930</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3 058 930</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10 151 353</w:t>
            </w:r>
          </w:p>
        </w:tc>
      </w:tr>
      <w:tr>
        <w:trPr>
          <w:trHeight w:val="3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8 149 239</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8 149 239</w:t>
            </w:r>
          </w:p>
        </w:tc>
      </w:tr>
      <w:tr>
        <w:trPr>
          <w:trHeight w:val="36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2 002 114</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1 241 102</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761 012</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145 348 906</w:t>
            </w:r>
          </w:p>
        </w:tc>
      </w:tr>
      <w:tr>
        <w:trPr>
          <w:trHeight w:val="3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145 348 906</w:t>
            </w:r>
          </w:p>
        </w:tc>
      </w:tr>
      <w:tr>
        <w:trPr>
          <w:trHeight w:val="34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145 348 906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770"/>
        <w:gridCol w:w="731"/>
        <w:gridCol w:w="9043"/>
        <w:gridCol w:w="272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317 790 099,8</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3 321 883,0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85 693,0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84 545,0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1 148,0</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1 259 565,0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836 205,0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342 413,0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17 432,0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Қазақстан халқы Ассамблеясының қызметін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63 515,0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783 177,0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774 235,0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8 942,0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278 228,0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252 237,0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22 434,0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2 346,0</w:t>
            </w:r>
          </w:p>
        </w:tc>
      </w:tr>
      <w:tr>
        <w:trPr>
          <w:trHeight w:val="5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281 292,0</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280 357,0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100 767,0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98 930,0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164 178,0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49 127,0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87 916,0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224 166,0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213 538,0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10 628,0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коммуналдық мүлік және мемлекеттік сатып алу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134 797,0</w:t>
            </w:r>
          </w:p>
        </w:tc>
      </w:tr>
      <w:tr>
        <w:trPr>
          <w:trHeight w:val="8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79 874,0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54 223,0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393 835,0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367 913,0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109 490,0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62 291,0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126 971,0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69 161,0</w:t>
            </w:r>
          </w:p>
        </w:tc>
      </w:tr>
      <w:tr>
        <w:trPr>
          <w:trHeight w:val="12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r>
      <w:tr>
        <w:trPr>
          <w:trHeight w:val="7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төтенше жағдайлардың алдын-алу және жою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25 922,0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9 735 495,0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7 439 553,0</w:t>
            </w:r>
          </w:p>
        </w:tc>
      </w:tr>
      <w:tr>
        <w:trPr>
          <w:trHeight w:val="9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6 209 728,0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1 105 600,0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67 229,0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29 001,0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2 126 825,0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169 117,0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169 117,0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47 442 289,0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6 467 640,0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2 388 665,0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4 078 975,0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483 300,0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даярлау және оларды қайта даярлау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271 874,0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65 439,0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24 642 607,0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159 073,0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17 028 596,0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191 196,0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320 199,0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8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1 052 389,0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1 481 779,0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45 376,0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2 722,0</w:t>
            </w:r>
          </w:p>
        </w:tc>
      </w:tr>
      <w:tr>
        <w:trPr>
          <w:trHeight w:val="11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жасөспiрiмдердiң психикалық денсаулығын зерттеу және халыққа психологиялық-медициналық-педагогикалық консультациялық көмек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38 681,0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83 990,0</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22 315,0</w:t>
            </w:r>
          </w:p>
        </w:tc>
      </w:tr>
      <w:tr>
        <w:trPr>
          <w:trHeight w:val="10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138 361,0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3 560 059,0</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10 727,0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74 701,0</w:t>
            </w:r>
          </w:p>
        </w:tc>
      </w:tr>
      <w:tr>
        <w:trPr>
          <w:trHeight w:val="8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425 380,0</w:t>
            </w:r>
          </w:p>
        </w:tc>
      </w:tr>
      <w:tr>
        <w:trPr>
          <w:trHeight w:val="5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14 774 291,0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14 774 291,0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1 066 673,0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40 141 820,0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28 763 508,0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126 084,0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948 339,0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259 424,0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183 663,0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365 718,0</w:t>
            </w:r>
          </w:p>
        </w:tc>
      </w:tr>
      <w:tr>
        <w:trPr>
          <w:trHeight w:val="11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3 905 288,0</w:t>
            </w:r>
          </w:p>
        </w:tc>
      </w:tr>
      <w:tr>
        <w:trPr>
          <w:trHeight w:val="11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2 351 383,0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181 632,0</w:t>
            </w:r>
          </w:p>
        </w:tc>
      </w:tr>
      <w:tr>
        <w:trPr>
          <w:trHeight w:val="8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1 842 269,0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271 262,0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439 299,0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174 982,0</w:t>
            </w:r>
          </w:p>
        </w:tc>
      </w:tr>
      <w:tr>
        <w:trPr>
          <w:trHeight w:val="12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756 474,0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274 159,0</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1 321 866,0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155 368,0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70 537,0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1 249 152,0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170 451,0</w:t>
            </w:r>
          </w:p>
        </w:tc>
      </w:tr>
      <w:tr>
        <w:trPr>
          <w:trHeight w:val="10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9 108 717,0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608 556,0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3 924 356,0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11 378 312,0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11 378 312,0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8 011 472,0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185 981,0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185 981,0</w:t>
            </w:r>
          </w:p>
        </w:tc>
      </w:tr>
      <w:tr>
        <w:trPr>
          <w:trHeight w:val="5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1 050 129,0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544 380,0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466 201,0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39 548,0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еңбек және әлеуметтік қорғау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6 775 352,0</w:t>
            </w: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278 645,0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428 986,0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595 221,0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24 006,0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92 654,0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2 538 216,0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371 439,0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43 008,0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5 767,0</w:t>
            </w:r>
          </w:p>
        </w:tc>
      </w:tr>
      <w:tr>
        <w:trPr>
          <w:trHeight w:val="11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боынша мүгедектер үшін ымдау тілі маманының әлеуметтік қызметтерін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533 258,0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136 608,0</w:t>
            </w:r>
          </w:p>
        </w:tc>
      </w:tr>
      <w:tr>
        <w:trPr>
          <w:trHeight w:val="7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128 561,0</w:t>
            </w:r>
          </w:p>
        </w:tc>
      </w:tr>
      <w:tr>
        <w:trPr>
          <w:trHeight w:val="8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429 353,0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38 766,0</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543 438,0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101 593,0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31 837,0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58 521,0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144 420,0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75 112,0</w:t>
            </w:r>
          </w:p>
        </w:tc>
      </w:tr>
      <w:tr>
        <w:trPr>
          <w:trHeight w:val="7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167 540,0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79 174 163,0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28 673 029,0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1 710 533,0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15 213 198,0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146 708,0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11 602 590,0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1 218 891,0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1 218 891,0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7 491,0</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7 491,0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27 018 990,0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158 637,0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4 449 698,0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311 502,0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17 226 284,0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4 633 684,0</w:t>
            </w:r>
          </w:p>
        </w:tc>
      </w:tr>
      <w:tr>
        <w:trPr>
          <w:trHeight w:val="13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233 745,0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13 984 224,0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9 864 110,0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4 001 088,0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6 975 925,0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142 718,0</w:t>
            </w:r>
          </w:p>
        </w:tc>
      </w:tr>
      <w:tr>
        <w:trPr>
          <w:trHeight w:val="9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6 599 317,0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130 624,0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13 685,0</w:t>
            </w:r>
          </w:p>
        </w:tc>
      </w:tr>
      <w:tr>
        <w:trPr>
          <w:trHeight w:val="5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285 581,0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мемлекеттiк саясатты iске асыру жөнiндегi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213 864,0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57 053,0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986 072,0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986 072,0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еңбек және әлеуметтік қорғау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20 510,0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дамыту шеңберінде объектілерді жөндеу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22 842 399,0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1 082 382,0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276 720,0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799 202,0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226 936,0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55 931,0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171 005,0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253 561,0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243 241,0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881 839,0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59 777,0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812 992,0</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дене шынықтыру және спорт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4 160 509,0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67 328,0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спорттық жарыстар өткiзу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116 576,0</w:t>
            </w:r>
          </w:p>
        </w:tc>
      </w:tr>
      <w:tr>
        <w:trPr>
          <w:trHeight w:val="9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3 924 678,0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50 624,0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мұрағаттар және құжаттама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16 237 172,0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мұрағаттар және құжаттама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125 876,0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11 574 940,0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1 754 105,0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372 882,0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1 941 476,0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150 982,0</w:t>
            </w:r>
          </w:p>
        </w:tc>
      </w:tr>
      <w:tr>
        <w:trPr>
          <w:trHeight w:val="49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86 787,0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228 501,0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37 764 039,0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37 764 039,0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149 728,0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37 613 617,0</w:t>
            </w:r>
          </w:p>
        </w:tc>
      </w:tr>
      <w:tr>
        <w:trPr>
          <w:trHeight w:val="8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4 948 114,0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4 548 587,0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80 937,0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634 843,0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1 865 433,0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1 911 488,0</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54 969,0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252 035,0</w:t>
            </w:r>
          </w:p>
        </w:tc>
      </w:tr>
      <w:tr>
        <w:trPr>
          <w:trHeight w:val="5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87 475,0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8 831,0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27 619,0</w:t>
            </w:r>
          </w:p>
        </w:tc>
      </w:tr>
      <w:tr>
        <w:trPr>
          <w:trHeight w:val="14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13 294,0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6 089,0</w:t>
            </w:r>
          </w:p>
        </w:tc>
      </w:tr>
      <w:tr>
        <w:trPr>
          <w:trHeight w:val="5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63 527,0</w:t>
            </w:r>
          </w:p>
        </w:tc>
      </w:tr>
      <w:tr>
        <w:trPr>
          <w:trHeight w:val="10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39 568,0</w:t>
            </w:r>
          </w:p>
        </w:tc>
      </w:tr>
      <w:tr>
        <w:trPr>
          <w:trHeight w:val="6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және жердің пайдаланылуы мен қорғалуын бақылау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147 492,0</w:t>
            </w:r>
          </w:p>
        </w:tc>
      </w:tr>
      <w:tr>
        <w:trPr>
          <w:trHeight w:val="9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144 475,0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1 986 115,0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1 416 356,0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128 297,0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1 193 393,0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92 700,0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194 939,0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193 508,0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Индустриалдық-инновациялық инфрақұрылымды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74 820,0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70 269,0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45 448 936,0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44 643,0</w:t>
            </w:r>
          </w:p>
        </w:tc>
      </w:tr>
      <w:tr>
        <w:trPr>
          <w:trHeight w:val="7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әкімшілік-аумақтық, шекарасы шегінде Есіл өзенінің кеме қатынасы учаскесінде су жолы жұмыстарын жүргізуді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422 415,0</w:t>
            </w:r>
          </w:p>
        </w:tc>
      </w:tr>
      <w:tr>
        <w:trPr>
          <w:trHeight w:val="6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саласында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6 316,0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415 499,0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автомобиль жолдары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44 981 878,0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автомобиль жолдары саласында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731 622,0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37 992 085,0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6 256 934,0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7 508 707,0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932 136,0</w:t>
            </w:r>
          </w:p>
        </w:tc>
      </w:tr>
      <w:tr>
        <w:trPr>
          <w:trHeight w:val="7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932 136,0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304 410,0</w:t>
            </w:r>
          </w:p>
        </w:tc>
      </w:tr>
      <w:tr>
        <w:trPr>
          <w:trHeight w:val="13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304 410,0</w:t>
            </w:r>
          </w:p>
        </w:tc>
      </w:tr>
      <w:tr>
        <w:trPr>
          <w:trHeight w:val="5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4 485 937,0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8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4 410 937,0</w:t>
            </w:r>
          </w:p>
        </w:tc>
      </w:tr>
      <w:tr>
        <w:trPr>
          <w:trHeight w:val="8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берілетін кредиттерді ішінара кепілдендіру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60 000,0</w:t>
            </w:r>
          </w:p>
        </w:tc>
      </w:tr>
      <w:tr>
        <w:trPr>
          <w:trHeight w:val="4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r>
      <w:tr>
        <w:trPr>
          <w:trHeight w:val="8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253 224,0</w:t>
            </w:r>
          </w:p>
        </w:tc>
      </w:tr>
      <w:tr>
        <w:trPr>
          <w:trHeight w:val="6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253 224,0</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инвестициялар және даму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1 472 623,0</w:t>
            </w:r>
          </w:p>
        </w:tc>
      </w:tr>
      <w:tr>
        <w:trPr>
          <w:trHeight w:val="8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79 837,0</w:t>
            </w:r>
          </w:p>
        </w:tc>
      </w:tr>
      <w:tr>
        <w:trPr>
          <w:trHeight w:val="5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камтамасыз ету жөніндегі қызметтер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1 244 183,0</w:t>
            </w:r>
          </w:p>
        </w:tc>
      </w:tr>
      <w:tr>
        <w:trPr>
          <w:trHeight w:val="39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147 746,0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r>
      <w:tr>
        <w:trPr>
          <w:trHeight w:val="8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9 068 797,8</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9 068 797,8</w:t>
            </w:r>
          </w:p>
        </w:tc>
      </w:tr>
      <w:tr>
        <w:trPr>
          <w:trHeight w:val="6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1 596 283,8</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7 472 514,0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22 662 531,0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23 514 499,0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22 714 499,0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r>
      <w:tr>
        <w:trPr>
          <w:trHeight w:val="6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r>
      <w:tr>
        <w:trPr>
          <w:trHeight w:val="45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АҚ-ға кредит 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851 968,0</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11 469 097,0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11 633 506,0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427 214,0</w:t>
            </w:r>
          </w:p>
        </w:tc>
      </w:tr>
      <w:tr>
        <w:trPr>
          <w:trHeight w:val="2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r>
      <w:tr>
        <w:trPr>
          <w:trHeight w:val="54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r>
      <w:tr>
        <w:trPr>
          <w:trHeight w:val="5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ұлғайту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2 124 614,0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9 081 678,0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77 063,0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543 136,0</w:t>
            </w:r>
          </w:p>
        </w:tc>
      </w:tr>
      <w:tr>
        <w:trPr>
          <w:trHeight w:val="48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543 136,0</w:t>
            </w:r>
          </w:p>
        </w:tc>
      </w:tr>
      <w:tr>
        <w:trPr>
          <w:trHeight w:val="7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355 600,0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r>
      <w:tr>
        <w:trPr>
          <w:trHeight w:val="43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654 937,0</w:t>
            </w:r>
          </w:p>
        </w:tc>
      </w:tr>
      <w:tr>
        <w:trPr>
          <w:trHeight w:val="6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7 450 942,0</w:t>
            </w:r>
          </w:p>
        </w:tc>
      </w:tr>
      <w:tr>
        <w:trPr>
          <w:trHeight w:val="40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r>
      <w:tr>
        <w:trPr>
          <w:trHeight w:val="34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164 409,0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-24 992 976,8</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24 992 976,8</w:t>
            </w:r>
          </w:p>
        </w:tc>
      </w:tr>
      <w:tr>
        <w:trPr>
          <w:trHeight w:val="3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r>
      <w:tr>
        <w:trPr>
          <w:trHeight w:val="3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27 248 913,0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r>
      <w:tr>
        <w:trPr>
          <w:trHeight w:val="36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r>
      <w:tr>
        <w:trPr>
          <w:trHeight w:val="52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-9 740 682,0</w:t>
            </w:r>
          </w:p>
        </w:tc>
      </w:tr>
      <w:tr>
        <w:trPr>
          <w:trHeight w:val="31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7 484 745,8</w:t>
            </w:r>
          </w:p>
        </w:tc>
      </w:tr>
    </w:tbl>
    <w:p>
      <w:pPr>
        <w:spacing w:after="0"/>
        <w:ind w:left="0"/>
        <w:jc w:val="both"/>
      </w:pPr>
      <w:r>
        <w:rPr>
          <w:rFonts w:ascii="Times New Roman"/>
          <w:b w:val="false"/>
          <w:i/>
          <w:color w:val="000000"/>
          <w:sz w:val="28"/>
        </w:rPr>
        <w:t>      Астана қаласы мәслихаты хатшысының м.а.         У. Досаев</w:t>
      </w:r>
    </w:p>
    <w:bookmarkStart w:name="z30" w:id="3"/>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Астана қаласының 2016 жылға арналған бюджеті</w:t>
      </w:r>
    </w:p>
    <w:p>
      <w:pPr>
        <w:spacing w:after="0"/>
        <w:ind w:left="0"/>
        <w:jc w:val="both"/>
      </w:pPr>
      <w:r>
        <w:rPr>
          <w:rFonts w:ascii="Times New Roman"/>
          <w:b w:val="false"/>
          <w:i w:val="false"/>
          <w:color w:val="ff0000"/>
          <w:sz w:val="28"/>
        </w:rPr>
        <w:t xml:space="preserve">       Ескерту. 2-қосымшаға өзгеріс енгізілді - Астана қаласы мәслихатының 18.03.2015 </w:t>
      </w:r>
      <w:r>
        <w:rPr>
          <w:rFonts w:ascii="Times New Roman"/>
          <w:b w:val="false"/>
          <w:i w:val="false"/>
          <w:color w:val="ff0000"/>
          <w:sz w:val="28"/>
        </w:rPr>
        <w:t>№ 345/48-V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39"/>
        <w:gridCol w:w="819"/>
        <w:gridCol w:w="8745"/>
        <w:gridCol w:w="301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256 226 359</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164 382 876</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73 390 324</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73 390 324</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62 009 832</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62 009 832</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21 578 372</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15 691 918</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1 499 389</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4 387 065</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4 990 287</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260 869</w:t>
            </w:r>
          </w:p>
        </w:tc>
      </w:tr>
      <w:tr>
        <w:trPr>
          <w:trHeight w:val="3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2 985 875</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1 369 172</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374 371</w:t>
            </w:r>
          </w:p>
        </w:tc>
      </w:tr>
      <w:tr>
        <w:trPr>
          <w:trHeight w:val="8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2 414 061</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2 414 061</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757 950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371 379</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74 093</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57 986</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234 500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1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13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384 435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384 435</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3 618 338</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3 618 338</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2 907 813</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710 525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87 467 195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87 467 195</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87 467 195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838"/>
        <w:gridCol w:w="8713"/>
        <w:gridCol w:w="305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250 273 192,0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4 069 879,0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81 278,0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79 901,0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1 377,0</w:t>
            </w:r>
          </w:p>
        </w:tc>
      </w:tr>
      <w:tr>
        <w:trPr>
          <w:trHeight w:val="5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804 576,0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797 899,0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556 734,0</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550 323,0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302 384,0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259 606,0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20 608,0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3 572,0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297 303,0</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мен дамыту саласындағы мемлекеттiк саясатты iске асыру жөнiндегi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293 628,0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3 675,0</w:t>
            </w:r>
          </w:p>
        </w:tc>
      </w:tr>
      <w:tr>
        <w:trPr>
          <w:trHeight w:val="7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97 754,0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95 788,0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141 421,0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40 462,0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100 709,0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1 605 000,0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1 605 000,0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183 429,0</w:t>
            </w:r>
          </w:p>
        </w:tc>
      </w:tr>
      <w:tr>
        <w:trPr>
          <w:trHeight w:val="7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182 177,0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292 140,0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292 140,0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170 848,0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45 513,0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24 824,0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50 955,0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11 686 544,0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9 123 214,0</w:t>
            </w:r>
          </w:p>
        </w:tc>
      </w:tr>
      <w:tr>
        <w:trPr>
          <w:trHeight w:val="9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7 017 145,0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7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1 975 998,0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70 940,0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31 131,0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1 065 330,0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1 065 330,0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1 498 000,0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1 498 000,0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29 709 427,0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2 426 355,0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2 416 872,0</w:t>
            </w:r>
          </w:p>
        </w:tc>
      </w:tr>
      <w:tr>
        <w:trPr>
          <w:trHeight w:val="7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15 739,0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632 640,0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даярлау және оларды қайта даярлау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208 431,0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333 951,0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90 258,0</w:t>
            </w:r>
          </w:p>
        </w:tc>
      </w:tr>
      <w:tr>
        <w:trPr>
          <w:trHeight w:val="4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1 092 042,0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1 092 042,0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24 362 988,0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163 604,0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16 816 621,0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183 483,0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212 613,0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8 168,0</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1 391 659,0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38 637,0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11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жасөпiрiмдердiң психикалық денсаулығын зерттеу және халыққа психологиялық-медициналық-педагогикалық консультациялық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39 504,0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56 406,0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23 877,0</w:t>
            </w:r>
          </w:p>
        </w:tc>
      </w:tr>
      <w:tr>
        <w:trPr>
          <w:trHeight w:val="10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148 064,0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3 413 441,0</w:t>
            </w:r>
          </w:p>
        </w:tc>
      </w:tr>
      <w:tr>
        <w:trPr>
          <w:trHeight w:val="10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62 875,0</w:t>
            </w:r>
          </w:p>
        </w:tc>
      </w:tr>
      <w:tr>
        <w:trPr>
          <w:trHeight w:val="8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1 179 663,0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1 179 663,0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12 750 521,0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12 542 941,0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120 236,0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823 180,0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274 555,0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192 557,0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 тің алдын алу және оған қарсы күрес жөніндегі іс-шараларды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285 403,0</w:t>
            </w:r>
          </w:p>
        </w:tc>
      </w:tr>
      <w:tr>
        <w:trPr>
          <w:trHeight w:val="11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4 038 561,0</w:t>
            </w:r>
          </w:p>
        </w:tc>
      </w:tr>
      <w:tr>
        <w:trPr>
          <w:trHeight w:val="11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2 395 463,0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189 772,0</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1 667 264,0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63 140,0</w:t>
            </w:r>
          </w:p>
        </w:tc>
      </w:tr>
      <w:tr>
        <w:trPr>
          <w:trHeight w:val="10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130 891,0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75 235,0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1 047 455,0</w:t>
            </w:r>
          </w:p>
        </w:tc>
      </w:tr>
      <w:tr>
        <w:trPr>
          <w:trHeight w:val="10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430 145,0</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257 559,0</w:t>
            </w:r>
          </w:p>
        </w:tc>
      </w:tr>
      <w:tr>
        <w:trPr>
          <w:trHeight w:val="7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545 631,0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207 580,0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207 580,0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8 486 892,0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192 995,0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192 995,0</w:t>
            </w:r>
          </w:p>
        </w:tc>
      </w:tr>
      <w:tr>
        <w:trPr>
          <w:trHeight w:val="6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6 967 840,0</w:t>
            </w:r>
          </w:p>
        </w:tc>
      </w:tr>
      <w:tr>
        <w:trPr>
          <w:trHeight w:val="9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192 661,0</w:t>
            </w:r>
          </w:p>
        </w:tc>
      </w:tr>
      <w:tr>
        <w:trPr>
          <w:trHeight w:val="7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524 582,0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598 048,0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54 084,0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347 690,0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2 326 014,0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365 689,0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52 830,0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5 421,0</w:t>
            </w:r>
          </w:p>
        </w:tc>
      </w:tr>
      <w:tr>
        <w:trPr>
          <w:trHeight w:val="9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326 195,0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134 928,0</w:t>
            </w:r>
          </w:p>
        </w:tc>
      </w:tr>
      <w:tr>
        <w:trPr>
          <w:trHeight w:val="7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96 608,0</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467 711,0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346 440,0</w:t>
            </w:r>
          </w:p>
        </w:tc>
      </w:tr>
      <w:tr>
        <w:trPr>
          <w:trHeight w:val="8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499 843,0</w:t>
            </w:r>
          </w:p>
        </w:tc>
      </w:tr>
      <w:tr>
        <w:trPr>
          <w:trHeight w:val="4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2 805,0</w:t>
            </w:r>
          </w:p>
        </w:tc>
      </w:tr>
      <w:tr>
        <w:trPr>
          <w:trHeight w:val="7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82 195,0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20 403,0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5 405,0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963 667,0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598 573,0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320 000,0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45 094,0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62 390,0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62 390,0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79 173 249,0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29 084 192,0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2 034 640,0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14 289 233,0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125 948,0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12 634 371,0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1 702 555,0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1 702 555,0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39 632 772,0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72 064,0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5 720 584,0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238 886,0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27 013 514,0</w:t>
            </w:r>
          </w:p>
        </w:tc>
      </w:tr>
      <w:tr>
        <w:trPr>
          <w:trHeight w:val="7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6 489 883,0</w:t>
            </w:r>
          </w:p>
        </w:tc>
      </w:tr>
      <w:tr>
        <w:trPr>
          <w:trHeight w:val="13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96 579,0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4 259 768,0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3 863 791,0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125 977,0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4 371 466,0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65 057,0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25 902,0</w:t>
            </w:r>
          </w:p>
        </w:tc>
      </w:tr>
      <w:tr>
        <w:trPr>
          <w:trHeight w:val="9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4 145 391,0</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133 433,0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122 496,0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мемлекеттiк саясатты iске асыру жөнiндегi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46 473,0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1 646,0</w:t>
            </w:r>
          </w:p>
        </w:tc>
      </w:tr>
      <w:tr>
        <w:trPr>
          <w:trHeight w:val="7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61 252,0</w:t>
            </w:r>
          </w:p>
        </w:tc>
      </w:tr>
      <w:tr>
        <w:trPr>
          <w:trHeight w:val="4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25 180 457,0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111 292,0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37 084,0</w:t>
            </w:r>
          </w:p>
        </w:tc>
      </w:tr>
      <w:tr>
        <w:trPr>
          <w:trHeight w:val="4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73 227,0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5 350 871,0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66 619,0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деңгейінде спорттық жарыстар өткiзу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119 408,0</w:t>
            </w:r>
          </w:p>
        </w:tc>
      </w:tr>
      <w:tr>
        <w:trPr>
          <w:trHeight w:val="9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астана құрама командаларының мүшелерiн дайындау және олардың республикалық және халықаралық спорт жарыстарына қатысуы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4 476 712,0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86 767,0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17 091 203,0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77 769,0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1 987 001,0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337 086,0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1 536 712,0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158 699,0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12 292 253,0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1 296 807,0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293 794,0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1 001 330,0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231 530,0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53 874,0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177 656,0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559 610,0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559 610,0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539 144,0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58 482,0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479 517,0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26 757 934,0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26 757 934,0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79 079,0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26 677 312,0</w:t>
            </w:r>
          </w:p>
        </w:tc>
      </w:tr>
      <w:tr>
        <w:trPr>
          <w:trHeight w:val="8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3 246 066,0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85 921,0</w:t>
            </w:r>
          </w:p>
        </w:tc>
      </w:tr>
      <w:tr>
        <w:trPr>
          <w:trHeight w:val="7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мемлекеттiк саясатты iске асыру жөнiндегi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84 940,0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6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3 042 037,0</w:t>
            </w:r>
          </w:p>
        </w:tc>
      </w:tr>
      <w:tr>
        <w:trPr>
          <w:trHeight w:val="6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73 682,0</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270 839,0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448 007,0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2 248 528,0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118 108,0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46 663,0</w:t>
            </w:r>
          </w:p>
        </w:tc>
      </w:tr>
      <w:tr>
        <w:trPr>
          <w:trHeight w:val="46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7 379,0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25 167,0</w:t>
            </w:r>
          </w:p>
        </w:tc>
      </w:tr>
      <w:tr>
        <w:trPr>
          <w:trHeight w:val="12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арзандату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2 619,0</w:t>
            </w:r>
          </w:p>
        </w:tc>
      </w:tr>
      <w:tr>
        <w:trPr>
          <w:trHeight w:val="11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11 417,0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2 033 295,0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1 165 454,0</w:t>
            </w:r>
          </w:p>
        </w:tc>
      </w:tr>
      <w:tr>
        <w:trPr>
          <w:trHeight w:val="6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124 448,0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1 038 902,0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2 104,0</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167 841,0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166 375,0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7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индустриалдық-инновациялық инфрақұрылымды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27 338 682,0</w:t>
            </w:r>
          </w:p>
        </w:tc>
      </w:tr>
      <w:tr>
        <w:trPr>
          <w:trHeight w:val="7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7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әкімшілік-аумақтық, шекарасы шегінде Есіл өзенінің кеме қатынасы учаскесінде су жолы жұмыстарын жүргізуді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27 288 682,0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78 547,0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22 750 736,0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4 134 326,0</w:t>
            </w:r>
          </w:p>
        </w:tc>
      </w:tr>
      <w:tr>
        <w:trPr>
          <w:trHeight w:val="6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323 107,0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2 293 631,0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837 385,0</w:t>
            </w:r>
          </w:p>
        </w:tc>
      </w:tr>
      <w:tr>
        <w:trPr>
          <w:trHeight w:val="5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837 385,0</w:t>
            </w:r>
          </w:p>
        </w:tc>
      </w:tr>
      <w:tr>
        <w:trPr>
          <w:trHeight w:val="6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187 112,0</w:t>
            </w:r>
          </w:p>
        </w:tc>
      </w:tr>
      <w:tr>
        <w:trPr>
          <w:trHeight w:val="13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187 112,0</w:t>
            </w:r>
          </w:p>
        </w:tc>
      </w:tr>
      <w:tr>
        <w:trPr>
          <w:trHeight w:val="5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10 521,0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5 525,0</w:t>
            </w:r>
          </w:p>
        </w:tc>
      </w:tr>
      <w:tr>
        <w:trPr>
          <w:trHeight w:val="8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4 996,0</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1 258 613,0</w:t>
            </w:r>
          </w:p>
        </w:tc>
      </w:tr>
      <w:tr>
        <w:trPr>
          <w:trHeight w:val="11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w:t>
            </w:r>
          </w:p>
        </w:tc>
      </w:tr>
      <w:tr>
        <w:trPr>
          <w:trHeight w:val="5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780 226,0</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408 200,0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1 067,0</w:t>
            </w:r>
          </w:p>
        </w:tc>
      </w:tr>
      <w:tr>
        <w:trPr>
          <w:trHeight w:val="8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1 067,0</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17 253 408,0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17 253 408,0</w:t>
            </w:r>
          </w:p>
        </w:tc>
      </w:tr>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17 253 408,0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8 184 458,0</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8 184 458,0</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8 184 458,0</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8 184 458,0</w:t>
            </w:r>
          </w:p>
        </w:tc>
      </w:tr>
      <w:tr>
        <w:trPr>
          <w:trHeight w:val="6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ұлғайту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8 184 458,0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-1 991 291,0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1 991 291,0</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1 991 291,0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1 991 291,0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1 991 291,0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1" w:id="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Астана қаласының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97"/>
        <w:gridCol w:w="798"/>
        <w:gridCol w:w="8733"/>
        <w:gridCol w:w="307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233 983 928</w:t>
            </w:r>
          </w:p>
        </w:tc>
      </w:tr>
      <w:tr>
        <w:trPr>
          <w:trHeight w:val="4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170 889 677</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75 547 446</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75 547 446</w:t>
            </w:r>
          </w:p>
        </w:tc>
      </w:tr>
      <w:tr>
        <w:trPr>
          <w:trHeight w:val="36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64 322 681</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64 322 681</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23 088 514</w:t>
            </w:r>
          </w:p>
        </w:tc>
      </w:tr>
      <w:tr>
        <w:trPr>
          <w:trHeight w:val="42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16 790 352</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1 604 345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4 693 817</w:t>
            </w:r>
          </w:p>
        </w:tc>
      </w:tr>
      <w:tr>
        <w:trPr>
          <w:trHeight w:val="4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5 347 990</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287 513</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3 194 887</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1 465 013</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400 577</w:t>
            </w:r>
          </w:p>
        </w:tc>
      </w:tr>
      <w:tr>
        <w:trPr>
          <w:trHeight w:val="8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2 583 046</w:t>
            </w:r>
          </w:p>
        </w:tc>
      </w:tr>
      <w:tr>
        <w:trPr>
          <w:trHeight w:val="28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2 583 046</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806 454</w:t>
            </w:r>
          </w:p>
        </w:tc>
      </w:tr>
      <w:tr>
        <w:trPr>
          <w:trHeight w:val="39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392 824</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w:t>
            </w:r>
          </w:p>
        </w:tc>
      </w:tr>
      <w:tr>
        <w:trPr>
          <w:trHeight w:val="3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62 045</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251 500</w:t>
            </w:r>
          </w:p>
        </w:tc>
      </w:tr>
      <w:tr>
        <w:trPr>
          <w:trHeight w:val="12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130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411 345</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411 345</w:t>
            </w:r>
          </w:p>
        </w:tc>
      </w:tr>
      <w:tr>
        <w:trPr>
          <w:trHeight w:val="31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3 871 621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3 871 621</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3 111 360</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760 261</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58 416 176</w:t>
            </w:r>
          </w:p>
        </w:tc>
      </w:tr>
      <w:tr>
        <w:trPr>
          <w:trHeight w:val="3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58 416 176</w:t>
            </w:r>
          </w:p>
        </w:tc>
      </w:tr>
      <w:tr>
        <w:trPr>
          <w:trHeight w:val="25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58 416 176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738"/>
        <w:gridCol w:w="798"/>
        <w:gridCol w:w="8712"/>
        <w:gridCol w:w="307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227 414 339,0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4 258 891,0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84 658,0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83 185,0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1 473,0</w:t>
            </w:r>
          </w:p>
        </w:tc>
      </w:tr>
      <w:tr>
        <w:trPr>
          <w:trHeight w:val="5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834 057,0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826 913,0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7 144,0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570 647,0</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564 027,0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6 620,0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316 614,0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270 947,0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10 031,0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298 311,0</w:t>
            </w:r>
          </w:p>
        </w:tc>
      </w:tr>
      <w:tr>
        <w:trPr>
          <w:trHeight w:val="8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мен дамыту саласындағы мемлекеттiк саясатты iске асыру жөнiндегi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294 379,0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3 932,0</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101 291,0</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99 188,0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дін істері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148 701,0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қызметі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41 394,0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107 039,0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1 717 350,0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1 717 350,0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187 262,0</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тексеру комиссиясының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185 984,0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304 327,0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304 327,0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178 375,0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республикалық маңызы бар қаланың, астананың аумақтық қорғанысы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47 695,0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және республикалық маңызы бар қаланы, астананы жұмылдыру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52 696,0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12 262 547,0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9 519 784,0</w:t>
            </w:r>
          </w:p>
        </w:tc>
      </w:tr>
      <w:tr>
        <w:trPr>
          <w:trHeight w:val="9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7 231 294,0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нашақорлықтың және есірткі бизнесінің алдын алу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2 156 400,0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72 201,0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31 889,0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1 139 903,0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1 139 903,0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1 602 860,0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1 602 860,0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30 834 428,0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2 455 167,0</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2 445 684,0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18 801,0</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662 406,0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даярлау және оларды қайта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223 022,0</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342 808,0</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96 576,0</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1 135 063,0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1 135 063,0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25 300 751,0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168 305,0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17 437 774,0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187 116,0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214 076,0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8 740,0</w:t>
            </w:r>
          </w:p>
        </w:tc>
      </w:tr>
      <w:tr>
        <w:trPr>
          <w:trHeight w:val="8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610 000,0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1 435 297,0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39 327,0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11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жасөпiрiмдердiң психикалық денсаулығын зерттеу және халыққа психологиялық-медициналық-педагогикалық консультациялық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39 811,0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56 635,0</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мекемелеріне жұмыстағы жоғары көрсеткіштері үшін гранттар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25 548,0</w:t>
            </w:r>
          </w:p>
        </w:tc>
      </w:tr>
      <w:tr>
        <w:trPr>
          <w:trHeight w:val="10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158 428,0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3 540 070,0</w:t>
            </w:r>
          </w:p>
        </w:tc>
      </w:tr>
      <w:tr>
        <w:trPr>
          <w:trHeight w:val="8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5 463,0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64 606,0</w:t>
            </w:r>
          </w:p>
        </w:tc>
      </w:tr>
      <w:tr>
        <w:trPr>
          <w:trHeight w:val="8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1 300 000,0</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1 262 240,0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1 262 240,0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12 397 942,0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12 175 831,0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120 969,0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880 802,0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282 079,0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209 740,0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326 358,0</w:t>
            </w:r>
          </w:p>
        </w:tc>
      </w:tr>
      <w:tr>
        <w:trPr>
          <w:trHeight w:val="10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4 173 681,0</w:t>
            </w:r>
          </w:p>
        </w:tc>
      </w:tr>
      <w:tr>
        <w:trPr>
          <w:trHeight w:val="11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денсаулық сақтау субъектілері көрсететін медициналық көмекті қоспағанда, жедел медициналық көмек көрсету және санитариялық авиация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2 456 965,0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195 055,0</w:t>
            </w:r>
          </w:p>
        </w:tc>
      </w:tr>
      <w:tr>
        <w:trPr>
          <w:trHeight w:val="8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1 783 973,0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3 809,0</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67 560,0</w:t>
            </w:r>
          </w:p>
        </w:tc>
      </w:tr>
      <w:tr>
        <w:trPr>
          <w:trHeight w:val="11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141 781,0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77 860,0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1 015,0</w:t>
            </w:r>
          </w:p>
        </w:tc>
      </w:tr>
      <w:tr>
        <w:trPr>
          <w:trHeight w:val="10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593 334,0</w:t>
            </w:r>
          </w:p>
        </w:tc>
      </w:tr>
      <w:tr>
        <w:trPr>
          <w:trHeight w:val="8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275 588,0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583 825,0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222 111,0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222 111,0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8 632 420,0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208 200,0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208 200,0</w:t>
            </w:r>
          </w:p>
        </w:tc>
      </w:tr>
      <w:tr>
        <w:trPr>
          <w:trHeight w:val="6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6 858 229,0</w:t>
            </w:r>
          </w:p>
        </w:tc>
      </w:tr>
      <w:tr>
        <w:trPr>
          <w:trHeight w:val="9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197 468,0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550 496,0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639 911,0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372 028,0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2 488 835,0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391 287,0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56 528,0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5 801,0</w:t>
            </w:r>
          </w:p>
        </w:tc>
      </w:tr>
      <w:tr>
        <w:trPr>
          <w:trHeight w:val="9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349 035,0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140 583,0</w:t>
            </w:r>
          </w:p>
        </w:tc>
      </w:tr>
      <w:tr>
        <w:trPr>
          <w:trHeight w:val="7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тапсырысты үкіметтік емес секторларға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103 370,0</w:t>
            </w:r>
          </w:p>
        </w:tc>
      </w:tr>
      <w:tr>
        <w:trPr>
          <w:trHeight w:val="8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489 795,0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362 830,0</w:t>
            </w:r>
          </w:p>
        </w:tc>
      </w:tr>
      <w:tr>
        <w:trPr>
          <w:trHeight w:val="8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515 153,0</w:t>
            </w:r>
          </w:p>
        </w:tc>
      </w:tr>
      <w:tr>
        <w:trPr>
          <w:trHeight w:val="49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3 001,0</w:t>
            </w:r>
          </w:p>
        </w:tc>
      </w:tr>
      <w:tr>
        <w:trPr>
          <w:trHeight w:val="7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 көрсету немесе күш көрсету қауіпі салдарынан қиын жағдайларға тап болған тәуекелдер тобындағы адамдарға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87 251,0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21 832,0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19 568,0</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1 001 611,0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625 022,0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оңалту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46 589,0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еңбек инспекциясы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64 380,0</w:t>
            </w:r>
          </w:p>
        </w:tc>
      </w:tr>
      <w:tr>
        <w:trPr>
          <w:trHeight w:val="7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64 380,0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53 586 397,0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31 120 085,0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2 177 065,0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15 289 479,0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134 765,0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13 518 776,0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1 152 575,0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1 152 575,0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10 690 053,0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коммуналдық шаруашылық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73 229,0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2 493 916,0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255 608,0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5 755 553,0</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2 007 057,0</w:t>
            </w:r>
          </w:p>
        </w:tc>
      </w:tr>
      <w:tr>
        <w:trPr>
          <w:trHeight w:val="11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103 340,0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5 830 006,0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4 822 761,0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707 245,0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4 664 593,0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 үйлердi бұзу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27 715,0</w:t>
            </w:r>
          </w:p>
        </w:tc>
      </w:tr>
      <w:tr>
        <w:trPr>
          <w:trHeight w:val="9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4 435 568,0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133 433,0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1 801,0</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129 085,0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аумағында тұрғын үй қоры саласындағы мемлекеттiк саясатты iске асыру жөнiндегi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47 739,0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65 540,0</w:t>
            </w:r>
          </w:p>
        </w:tc>
      </w:tr>
      <w:tr>
        <w:trPr>
          <w:trHeight w:val="7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14 044,0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23 163 688,0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құжаттама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114 131,0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мұрағат ісiн басқару бойынша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37 556,0</w:t>
            </w:r>
          </w:p>
        </w:tc>
      </w:tr>
      <w:tr>
        <w:trPr>
          <w:trHeight w:val="45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75 525,0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туризм, дене шынықтыру және спорт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5 055 982,0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68 500,0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деңгейінде спорттық жарыстар өткiзу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125 389,0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астана құрама командаларының мүшелерiн дайындау және олардың республикалық және халықаралық спорт жарыстарына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4 767 849,0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92 841,0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15 191 584,0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79 185,0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2 069 061,0</w:t>
            </w:r>
          </w:p>
        </w:tc>
      </w:tr>
      <w:tr>
        <w:trPr>
          <w:trHeight w:val="6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352 657,0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1 556 072,0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163 114,0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10 269 694,0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1 384 890,0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311 667,0</w:t>
            </w:r>
          </w:p>
        </w:tc>
      </w:tr>
      <w:tr>
        <w:trPr>
          <w:trHeight w:val="4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1 071 422,0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245 178,0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55 086,0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190 092,0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598 783,0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598 783,0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жастар саясаты мәселелері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573 140,0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бойынша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59 929,0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511 986,0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27 163 008,0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27 163 008,0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энергетика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80 287,0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27 081 070,0</w:t>
            </w:r>
          </w:p>
        </w:tc>
      </w:tr>
      <w:tr>
        <w:trPr>
          <w:trHeight w:val="8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2 458 848,0</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87 885,0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мемлекеттiк саясатты iске асыру жөнiндегi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86 835,0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6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2 247 061,0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74 587,0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289 798,0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479 367,0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48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белдеуді» салуға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1 402 259,0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123 902,0</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47 456,0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10 110,0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13 094,0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7 895,0</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26 929,0</w:t>
            </w:r>
          </w:p>
        </w:tc>
      </w:tr>
      <w:tr>
        <w:trPr>
          <w:trHeight w:val="12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2 803,0</w:t>
            </w:r>
          </w:p>
        </w:tc>
      </w:tr>
      <w:tr>
        <w:trPr>
          <w:trHeight w:val="102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2 417,0</w:t>
            </w:r>
          </w:p>
        </w:tc>
      </w:tr>
      <w:tr>
        <w:trPr>
          <w:trHeight w:val="43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12 216,0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2 413 459,0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1 241 277,0</w:t>
            </w:r>
          </w:p>
        </w:tc>
      </w:tr>
      <w:tr>
        <w:trPr>
          <w:trHeight w:val="6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127 401,0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1 111 625,0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2 251,0</w:t>
            </w:r>
          </w:p>
        </w:tc>
      </w:tr>
      <w:tr>
        <w:trPr>
          <w:trHeight w:val="36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172 182,0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170 679,0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4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Индустриалдық-инновациялық инфрақұрылымды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27 441 832,0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8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әкімшілік-аумақтық, шекарасы шегінде Есіл өзенінің кеме қатынасы учаскесінде су жолы жұмыстарын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көлiгi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27 391 832,0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79 528,0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22 540 748,0</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4 423 729,0</w:t>
            </w:r>
          </w:p>
        </w:tc>
      </w:tr>
      <w:tr>
        <w:trPr>
          <w:trHeight w:val="6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345 724,0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2 450 841,0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896 003,0</w:t>
            </w:r>
          </w:p>
        </w:tc>
      </w:tr>
      <w:tr>
        <w:trPr>
          <w:trHeight w:val="5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896 003,0</w:t>
            </w:r>
          </w:p>
        </w:tc>
      </w:tr>
      <w:tr>
        <w:trPr>
          <w:trHeight w:val="6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200 210,0</w:t>
            </w:r>
          </w:p>
        </w:tc>
      </w:tr>
      <w:tr>
        <w:trPr>
          <w:trHeight w:val="136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200 210,0</w:t>
            </w:r>
          </w:p>
        </w:tc>
      </w:tr>
      <w:tr>
        <w:trPr>
          <w:trHeight w:val="57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11 258,0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5 912,0</w:t>
            </w:r>
          </w:p>
        </w:tc>
      </w:tr>
      <w:tr>
        <w:trPr>
          <w:trHeight w:val="8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5 346,0</w:t>
            </w:r>
          </w:p>
        </w:tc>
      </w:tr>
      <w:tr>
        <w:trPr>
          <w:trHeight w:val="52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1 343 370,0</w:t>
            </w:r>
          </w:p>
        </w:tc>
      </w:tr>
      <w:tr>
        <w:trPr>
          <w:trHeight w:val="11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70 773,0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55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инновация қызметінің дамуын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834 842,0</w:t>
            </w:r>
          </w:p>
        </w:tc>
      </w:tr>
      <w:tr>
        <w:trPr>
          <w:trHeight w:val="39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«EXPO-2017» Дүниежүзілік көрмесін өткізуге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436 774,0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1 067,0</w:t>
            </w:r>
          </w:p>
        </w:tc>
      </w:tr>
      <w:tr>
        <w:trPr>
          <w:trHeight w:val="81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1 067,0</w:t>
            </w:r>
          </w:p>
        </w:tc>
      </w:tr>
      <w:tr>
        <w:trPr>
          <w:trHeight w:val="34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20 044 644,0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20 044 644,0</w:t>
            </w:r>
          </w:p>
        </w:tc>
      </w:tr>
      <w:tr>
        <w:trPr>
          <w:trHeight w:val="40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20 044 644,0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9 388 775,0</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9 388 775,0</w:t>
            </w:r>
          </w:p>
        </w:tc>
      </w:tr>
      <w:tr>
        <w:trPr>
          <w:trHeight w:val="28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9 388 775,0</w:t>
            </w:r>
          </w:p>
        </w:tc>
      </w:tr>
      <w:tr>
        <w:trPr>
          <w:trHeight w:val="54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жолаушылар көлігі және автомобиль жолдары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9 388 775,0</w:t>
            </w:r>
          </w:p>
        </w:tc>
      </w:tr>
      <w:tr>
        <w:trPr>
          <w:trHeight w:val="6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9 388 775,0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-2 819 186,0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2 819 186,0</w:t>
            </w:r>
          </w:p>
        </w:tc>
      </w:tr>
      <w:tr>
        <w:trPr>
          <w:trHeight w:val="37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2 819 186,0</w:t>
            </w:r>
          </w:p>
        </w:tc>
      </w:tr>
      <w:tr>
        <w:trPr>
          <w:trHeight w:val="30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2 819 186,0</w:t>
            </w:r>
          </w:p>
        </w:tc>
      </w:tr>
      <w:tr>
        <w:trPr>
          <w:trHeight w:val="3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2 819 186,0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2" w:id="5"/>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4-қосымша               </w:t>
      </w:r>
    </w:p>
    <w:bookmarkEnd w:id="5"/>
    <w:bookmarkStart w:name="z44" w:id="6"/>
    <w:p>
      <w:pPr>
        <w:spacing w:after="0"/>
        <w:ind w:left="0"/>
        <w:jc w:val="left"/>
      </w:pPr>
      <w:r>
        <w:rPr>
          <w:rFonts w:ascii="Times New Roman"/>
          <w:b/>
          <w:i w:val="false"/>
          <w:color w:val="000000"/>
        </w:rPr>
        <w:t xml:space="preserve"> 
Астана қаласының 2015 жылға арналған бюджетінің бюджеттік</w:t>
      </w:r>
      <w:r>
        <w:br/>
      </w:r>
      <w:r>
        <w:rPr>
          <w:rFonts w:ascii="Times New Roman"/>
          <w:b/>
          <w:i w:val="false"/>
          <w:color w:val="000000"/>
        </w:rPr>
        <w:t>
инвестициялық жобаларын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bookmarkEnd w:id="6"/>
    <w:p>
      <w:pPr>
        <w:spacing w:after="0"/>
        <w:ind w:left="0"/>
        <w:jc w:val="both"/>
      </w:pPr>
      <w:r>
        <w:rPr>
          <w:rFonts w:ascii="Times New Roman"/>
          <w:b w:val="false"/>
          <w:i w:val="false"/>
          <w:color w:val="ff0000"/>
          <w:sz w:val="28"/>
        </w:rPr>
        <w:t xml:space="preserve">      Ескерту. 4-қосымша жаңа редакцияда - Астана қаласы мәслихатының 04.12.2015 </w:t>
      </w:r>
      <w:r>
        <w:rPr>
          <w:rFonts w:ascii="Times New Roman"/>
          <w:b w:val="false"/>
          <w:i w:val="false"/>
          <w:color w:val="ff0000"/>
          <w:sz w:val="28"/>
        </w:rPr>
        <w:t>№ 425/60-V</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903"/>
        <w:gridCol w:w="971"/>
        <w:gridCol w:w="1129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6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абаттандыруды дамыту</w:t>
            </w:r>
          </w:p>
        </w:tc>
      </w:tr>
      <w:tr>
        <w:trPr>
          <w:trHeight w:val="6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инспекциясы басқармасы</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51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5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42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Индустриалдық-инновациялық инфрақұрылымды дамыту</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4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«Жаңа көлік жүйесі» жобасын іске асыру үшін заңды тұлғалардың жарғылық капиталын ұлғайту</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автомобиль жолдары басқармасы</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r>
      <w:tr>
        <w:trPr>
          <w:trHeight w:val="3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55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АҚ-ға кредит беру</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коммуналдық шаруашылық басқармасы</w:t>
            </w:r>
          </w:p>
        </w:tc>
      </w:tr>
      <w:tr>
        <w:trPr>
          <w:trHeight w:val="5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r>
        <w:trPr>
          <w:trHeight w:val="30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басқармасы</w:t>
            </w:r>
          </w:p>
        </w:tc>
      </w:tr>
      <w:tr>
        <w:trPr>
          <w:trHeight w:val="3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энергетика басқармасы</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r>
    </w:tbl>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хатшысының м.а.                            У. Досаев</w:t>
      </w:r>
    </w:p>
    <w:bookmarkStart w:name="z33" w:id="7"/>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5-қосымша         </w:t>
      </w:r>
    </w:p>
    <w:bookmarkEnd w:id="7"/>
    <w:p>
      <w:pPr>
        <w:spacing w:after="0"/>
        <w:ind w:left="0"/>
        <w:jc w:val="left"/>
      </w:pPr>
      <w:r>
        <w:rPr>
          <w:rFonts w:ascii="Times New Roman"/>
          <w:b/>
          <w:i w:val="false"/>
          <w:color w:val="000000"/>
        </w:rPr>
        <w:t xml:space="preserve"> Астана қаласының 2015 жылға арналған бюджетінің орындалу</w:t>
      </w:r>
      <w:r>
        <w:br/>
      </w:r>
      <w:r>
        <w:rPr>
          <w:rFonts w:ascii="Times New Roman"/>
          <w:b/>
          <w:i w:val="false"/>
          <w:color w:val="000000"/>
        </w:rPr>
        <w:t>
процесінде секвестрге жатпайтын жергілікті</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bl>
    <w:p>
      <w:pPr>
        <w:spacing w:after="0"/>
        <w:ind w:left="0"/>
        <w:jc w:val="both"/>
      </w:pPr>
      <w:r>
        <w:rPr>
          <w:rFonts w:ascii="Times New Roman"/>
          <w:b w:val="false"/>
          <w:i w:val="false"/>
          <w:color w:val="000000"/>
          <w:sz w:val="28"/>
        </w:rPr>
        <w:t>Білім беру</w:t>
      </w:r>
      <w:r>
        <w:br/>
      </w:r>
      <w:r>
        <w:rPr>
          <w:rFonts w:ascii="Times New Roman"/>
          <w:b w:val="false"/>
          <w:i w:val="false"/>
          <w:color w:val="000000"/>
          <w:sz w:val="28"/>
        </w:rPr>
        <w:t>
Жалпы білім беру</w:t>
      </w:r>
      <w:r>
        <w:br/>
      </w:r>
      <w:r>
        <w:rPr>
          <w:rFonts w:ascii="Times New Roman"/>
          <w:b w:val="false"/>
          <w:i w:val="false"/>
          <w:color w:val="000000"/>
          <w:sz w:val="28"/>
        </w:rPr>
        <w:t>
Арнаулы білім беру бағдарламалары бойынша жалпы білім беру</w:t>
      </w:r>
      <w:r>
        <w:br/>
      </w:r>
      <w:r>
        <w:rPr>
          <w:rFonts w:ascii="Times New Roman"/>
          <w:b w:val="false"/>
          <w:i w:val="false"/>
          <w:color w:val="000000"/>
          <w:sz w:val="28"/>
        </w:rPr>
        <w:t>
Мамандандырылған білім беру ұйымдарында дарынды балаларға жалпы білім беру</w:t>
      </w:r>
      <w:r>
        <w:br/>
      </w:r>
      <w:r>
        <w:rPr>
          <w:rFonts w:ascii="Times New Roman"/>
          <w:b w:val="false"/>
          <w:i w:val="false"/>
          <w:color w:val="000000"/>
          <w:sz w:val="28"/>
        </w:rPr>
        <w:t>
Денсаулық сақтау</w:t>
      </w:r>
      <w:r>
        <w:br/>
      </w:r>
      <w:r>
        <w:rPr>
          <w:rFonts w:ascii="Times New Roman"/>
          <w:b w:val="false"/>
          <w:i w:val="false"/>
          <w:color w:val="000000"/>
          <w:sz w:val="28"/>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8"/>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8"/>
        </w:rPr>
        <w:t>
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8"/>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8"/>
        </w:rPr>
        <w:t>
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8"/>
        </w:rPr>
        <w:t>
Туберкулезбен ауыратын науқастарды туберкулезге қарсы препараттармен қамтамасыз ету</w:t>
      </w:r>
      <w:r>
        <w:br/>
      </w:r>
      <w:r>
        <w:rPr>
          <w:rFonts w:ascii="Times New Roman"/>
          <w:b w:val="false"/>
          <w:i w:val="false"/>
          <w:color w:val="000000"/>
          <w:sz w:val="28"/>
        </w:rPr>
        <w:t>
Диабетпен ауыратын науқастарды диабетке қарсы препараттармен қамтамасыз ету</w:t>
      </w:r>
      <w:r>
        <w:br/>
      </w:r>
      <w:r>
        <w:rPr>
          <w:rFonts w:ascii="Times New Roman"/>
          <w:b w:val="false"/>
          <w:i w:val="false"/>
          <w:color w:val="000000"/>
          <w:sz w:val="28"/>
        </w:rPr>
        <w:t>
Онкогематологиялық науқастарды химия препараттарымен қамтамасыз ету</w:t>
      </w:r>
      <w:r>
        <w:br/>
      </w:r>
      <w:r>
        <w:rPr>
          <w:rFonts w:ascii="Times New Roman"/>
          <w:b w:val="false"/>
          <w:i w:val="false"/>
          <w:color w:val="000000"/>
          <w:sz w:val="28"/>
        </w:rPr>
        <w:t>
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r>
        <w:br/>
      </w:r>
      <w:r>
        <w:rPr>
          <w:rFonts w:ascii="Times New Roman"/>
          <w:b w:val="false"/>
          <w:i w:val="false"/>
          <w:color w:val="000000"/>
          <w:sz w:val="28"/>
        </w:rPr>
        <w:t>
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8"/>
        </w:rPr>
        <w:t>
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8"/>
        </w:rPr>
        <w:t>
Жаңадан іске қосылатын денсаулық сақтау объектілерін ұстау</w:t>
      </w:r>
      <w:r>
        <w:br/>
      </w:r>
      <w:r>
        <w:rPr>
          <w:rFonts w:ascii="Times New Roman"/>
          <w:b w:val="false"/>
          <w:i w:val="false"/>
          <w:color w:val="000000"/>
          <w:sz w:val="28"/>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8"/>
        </w:rPr>
        <w:t>
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8"/>
        </w:rPr>
        <w:t>
Гемофилиямен ауыратын науқастарды қанды ұйыту факторларымен қамтамасыз ету</w:t>
      </w:r>
      <w:r>
        <w:br/>
      </w:r>
      <w:r>
        <w:rPr>
          <w:rFonts w:ascii="Times New Roman"/>
          <w:b w:val="false"/>
          <w:i w:val="false"/>
          <w:color w:val="000000"/>
          <w:sz w:val="28"/>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8"/>
        </w:rPr>
        <w:t>
Жіті миокард инфаркті бар науқастарды тромболитикалық препараттармен қамтамасыз ету</w:t>
      </w:r>
      <w:r>
        <w:br/>
      </w:r>
      <w:r>
        <w:rPr>
          <w:rFonts w:ascii="Times New Roman"/>
          <w:b w:val="false"/>
          <w:i w:val="false"/>
          <w:color w:val="000000"/>
          <w:sz w:val="28"/>
        </w:rPr>
        <w:t>
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8"/>
        </w:rPr>
        <w:t>
Ана мен баланы қорғау бойынша қызмет көрсету</w:t>
      </w:r>
    </w:p>
    <w:p>
      <w:pPr>
        <w:spacing w:after="0"/>
        <w:ind w:left="0"/>
        <w:jc w:val="both"/>
      </w:pPr>
      <w:r>
        <w:rPr>
          <w:rFonts w:ascii="Times New Roman"/>
          <w:b w:val="false"/>
          <w:i/>
          <w:color w:val="000000"/>
          <w:sz w:val="28"/>
        </w:rPr>
        <w:t>      Астана қаласы мәслихатының хатшысы               С. Есілов</w:t>
      </w:r>
    </w:p>
    <w:bookmarkStart w:name="z34" w:id="8"/>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6-қосымша               </w:t>
      </w:r>
    </w:p>
    <w:bookmarkEnd w:id="8"/>
    <w:bookmarkStart w:name="z49" w:id="9"/>
    <w:p>
      <w:pPr>
        <w:spacing w:after="0"/>
        <w:ind w:left="0"/>
        <w:jc w:val="left"/>
      </w:pPr>
      <w:r>
        <w:rPr>
          <w:rFonts w:ascii="Times New Roman"/>
          <w:b/>
          <w:i w:val="false"/>
          <w:color w:val="000000"/>
        </w:rPr>
        <w:t xml:space="preserve"> 
2015 жылға арналған Астана қаласының "Алматы" ауданының</w:t>
      </w:r>
      <w:r>
        <w:br/>
      </w:r>
      <w:r>
        <w:rPr>
          <w:rFonts w:ascii="Times New Roman"/>
          <w:b/>
          <w:i w:val="false"/>
          <w:color w:val="000000"/>
        </w:rPr>
        <w:t>
бюджеттік бағдарламаларының тізбесі</w:t>
      </w:r>
    </w:p>
    <w:bookmarkEnd w:id="9"/>
    <w:p>
      <w:pPr>
        <w:spacing w:after="0"/>
        <w:ind w:left="0"/>
        <w:jc w:val="both"/>
      </w:pPr>
      <w:r>
        <w:rPr>
          <w:rFonts w:ascii="Times New Roman"/>
          <w:b w:val="false"/>
          <w:i w:val="false"/>
          <w:color w:val="ff0000"/>
          <w:sz w:val="28"/>
        </w:rPr>
        <w:t xml:space="preserve">      Ескерту. 6-қосымша жаңа редакцияда - Астана қаласы мәслихатының 04.12.2015 </w:t>
      </w:r>
      <w:r>
        <w:rPr>
          <w:rFonts w:ascii="Times New Roman"/>
          <w:b w:val="false"/>
          <w:i w:val="false"/>
          <w:color w:val="ff0000"/>
          <w:sz w:val="28"/>
        </w:rPr>
        <w:t>№ 425/60-V</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27"/>
        <w:gridCol w:w="827"/>
        <w:gridCol w:w="9134"/>
        <w:gridCol w:w="234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306 286</w:t>
            </w:r>
          </w:p>
        </w:tc>
      </w:tr>
      <w:tr>
        <w:trPr>
          <w:trHeight w:val="6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306 286</w:t>
            </w:r>
          </w:p>
        </w:tc>
      </w:tr>
      <w:tr>
        <w:trPr>
          <w:trHeight w:val="7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304 335</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2 872 327</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2 872 327</w:t>
            </w:r>
          </w:p>
        </w:tc>
      </w:tr>
      <w:tr>
        <w:trPr>
          <w:trHeight w:val="6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1 096 060</w:t>
            </w:r>
          </w:p>
        </w:tc>
      </w:tr>
      <w:tr>
        <w:trPr>
          <w:trHeight w:val="6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1 776 267</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102 354</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102 354</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102 354</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9 977 232</w:t>
            </w:r>
          </w:p>
        </w:tc>
      </w:tr>
      <w:tr>
        <w:trPr>
          <w:trHeight w:val="52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9 977 232</w:t>
            </w:r>
          </w:p>
        </w:tc>
      </w:tr>
      <w:tr>
        <w:trPr>
          <w:trHeight w:val="3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732 034</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4 888 726</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32 771</w:t>
            </w:r>
          </w:p>
        </w:tc>
      </w:tr>
      <w:tr>
        <w:trPr>
          <w:trHeight w:val="2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4 323 701</w:t>
            </w:r>
          </w:p>
        </w:tc>
      </w:tr>
      <w:tr>
        <w:trPr>
          <w:trHeight w:val="25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13 258 199</w:t>
            </w:r>
          </w:p>
        </w:tc>
      </w:tr>
    </w:tbl>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хатшысының м.а.                          У. Досаев</w:t>
      </w:r>
    </w:p>
    <w:bookmarkStart w:name="z35" w:id="10"/>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7-қосымша         </w:t>
      </w:r>
    </w:p>
    <w:bookmarkEnd w:id="10"/>
    <w:p>
      <w:pPr>
        <w:spacing w:after="0"/>
        <w:ind w:left="0"/>
        <w:jc w:val="left"/>
      </w:pPr>
      <w:r>
        <w:rPr>
          <w:rFonts w:ascii="Times New Roman"/>
          <w:b/>
          <w:i w:val="false"/>
          <w:color w:val="000000"/>
        </w:rPr>
        <w:t xml:space="preserve"> 2016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19"/>
        <w:gridCol w:w="881"/>
        <w:gridCol w:w="8449"/>
        <w:gridCol w:w="3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250 404</w:t>
            </w:r>
          </w:p>
        </w:tc>
      </w:tr>
      <w:tr>
        <w:trPr>
          <w:trHeight w:val="6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250 404</w:t>
            </w:r>
          </w:p>
        </w:tc>
      </w:tr>
      <w:tr>
        <w:trPr>
          <w:trHeight w:val="7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247 737</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1 123 691</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1 123 691</w:t>
            </w:r>
          </w:p>
        </w:tc>
      </w:tr>
      <w:tr>
        <w:trPr>
          <w:trHeight w:val="6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1 118 803</w:t>
            </w:r>
          </w:p>
        </w:tc>
      </w:tr>
      <w:tr>
        <w:trPr>
          <w:trHeight w:val="5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97 667</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97 667</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97 667</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9 842 083</w:t>
            </w:r>
          </w:p>
        </w:tc>
      </w:tr>
      <w:tr>
        <w:trPr>
          <w:trHeight w:val="52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9 842 083</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783 276</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4 579 569</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35 065</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4 444 172</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11 313 845</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6" w:id="1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8-қосымша         </w:t>
      </w:r>
    </w:p>
    <w:bookmarkEnd w:id="11"/>
    <w:p>
      <w:pPr>
        <w:spacing w:after="0"/>
        <w:ind w:left="0"/>
        <w:jc w:val="left"/>
      </w:pPr>
      <w:r>
        <w:rPr>
          <w:rFonts w:ascii="Times New Roman"/>
          <w:b/>
          <w:i w:val="false"/>
          <w:color w:val="000000"/>
        </w:rPr>
        <w:t xml:space="preserve"> 2017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19"/>
        <w:gridCol w:w="819"/>
        <w:gridCol w:w="8511"/>
        <w:gridCol w:w="3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256 681</w:t>
            </w:r>
          </w:p>
        </w:tc>
      </w:tr>
      <w:tr>
        <w:trPr>
          <w:trHeight w:val="6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256 681</w:t>
            </w:r>
          </w:p>
        </w:tc>
      </w:tr>
      <w:tr>
        <w:trPr>
          <w:trHeight w:val="78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253 949</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1 132 555</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1 132 555</w:t>
            </w:r>
          </w:p>
        </w:tc>
      </w:tr>
      <w:tr>
        <w:trPr>
          <w:trHeight w:val="64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1 127 667</w:t>
            </w:r>
          </w:p>
        </w:tc>
      </w:tr>
      <w:tr>
        <w:trPr>
          <w:trHeight w:val="5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4 888</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109 256</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109 256</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109 256</w:t>
            </w:r>
          </w:p>
        </w:tc>
      </w:tr>
      <w:tr>
        <w:trPr>
          <w:trHeight w:val="3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10 531 028</w:t>
            </w:r>
          </w:p>
        </w:tc>
      </w:tr>
      <w:tr>
        <w:trPr>
          <w:trHeight w:val="52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10 531 028</w:t>
            </w:r>
          </w:p>
        </w:tc>
      </w:tr>
      <w:tr>
        <w:trPr>
          <w:trHeight w:val="30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838 106</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4 900 138</w:t>
            </w:r>
          </w:p>
        </w:tc>
      </w:tr>
      <w:tr>
        <w:trPr>
          <w:trHeight w:val="31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37 520</w:t>
            </w:r>
          </w:p>
        </w:tc>
      </w:tr>
      <w:tr>
        <w:trPr>
          <w:trHeight w:val="28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4 755 264</w:t>
            </w:r>
          </w:p>
        </w:tc>
      </w:tr>
      <w:tr>
        <w:trPr>
          <w:trHeight w:val="25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12 029 520</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7" w:id="1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9-қосымша               </w:t>
      </w:r>
    </w:p>
    <w:bookmarkEnd w:id="12"/>
    <w:bookmarkStart w:name="z45" w:id="13"/>
    <w:p>
      <w:pPr>
        <w:spacing w:after="0"/>
        <w:ind w:left="0"/>
        <w:jc w:val="left"/>
      </w:pPr>
      <w:r>
        <w:rPr>
          <w:rFonts w:ascii="Times New Roman"/>
          <w:b/>
          <w:i w:val="false"/>
          <w:color w:val="000000"/>
        </w:rPr>
        <w:t xml:space="preserve"> 
2015 жылға арналған Астана қаласының "Есіл" ауданының</w:t>
      </w:r>
      <w:r>
        <w:br/>
      </w:r>
      <w:r>
        <w:rPr>
          <w:rFonts w:ascii="Times New Roman"/>
          <w:b/>
          <w:i w:val="false"/>
          <w:color w:val="000000"/>
        </w:rPr>
        <w:t>
бюджеттік бағдарламаларының тізбесі</w:t>
      </w:r>
    </w:p>
    <w:bookmarkEnd w:id="13"/>
    <w:p>
      <w:pPr>
        <w:spacing w:after="0"/>
        <w:ind w:left="0"/>
        <w:jc w:val="both"/>
      </w:pPr>
      <w:r>
        <w:rPr>
          <w:rFonts w:ascii="Times New Roman"/>
          <w:b w:val="false"/>
          <w:i w:val="false"/>
          <w:color w:val="ff0000"/>
          <w:sz w:val="28"/>
        </w:rPr>
        <w:t xml:space="preserve">      Ескерту. 9-қосымша жаңа редакцияда - Астана қаласы мәслихатының 04.12.2015 </w:t>
      </w:r>
      <w:r>
        <w:rPr>
          <w:rFonts w:ascii="Times New Roman"/>
          <w:b w:val="false"/>
          <w:i w:val="false"/>
          <w:color w:val="ff0000"/>
          <w:sz w:val="28"/>
        </w:rPr>
        <w:t>№ 425/60-V</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722"/>
        <w:gridCol w:w="9816"/>
        <w:gridCol w:w="210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216 246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216 246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214 899</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1 324 276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1 324 276</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212 883</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1 111 393</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38 408</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38 408</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38 408</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11 976 224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11 976 224</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573 866</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6 363 628</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22 283</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5 016 447</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13 555 154</w:t>
            </w:r>
          </w:p>
        </w:tc>
      </w:tr>
    </w:tbl>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хатшысының м.а.                            У. Досаев</w:t>
      </w:r>
    </w:p>
    <w:bookmarkStart w:name="z38" w:id="14"/>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10-қосымша         </w:t>
      </w:r>
    </w:p>
    <w:bookmarkEnd w:id="14"/>
    <w:p>
      <w:pPr>
        <w:spacing w:after="0"/>
        <w:ind w:left="0"/>
        <w:jc w:val="left"/>
      </w:pPr>
      <w:r>
        <w:rPr>
          <w:rFonts w:ascii="Times New Roman"/>
          <w:b/>
          <w:i w:val="false"/>
          <w:color w:val="000000"/>
        </w:rPr>
        <w:t xml:space="preserve"> 2016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97"/>
        <w:gridCol w:w="859"/>
        <w:gridCol w:w="8539"/>
        <w:gridCol w:w="302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135 871</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135 871</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134 430</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225 403</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225 403</w:t>
            </w:r>
          </w:p>
        </w:tc>
      </w:tr>
      <w:tr>
        <w:trPr>
          <w:trHeight w:val="7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224 236</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11 942 468</w:t>
            </w:r>
          </w:p>
        </w:tc>
      </w:tr>
      <w:tr>
        <w:trPr>
          <w:trHeight w:val="51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11 942 468</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817 337</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5 918 761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23 843</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5 182 527</w:t>
            </w:r>
          </w:p>
        </w:tc>
      </w:tr>
      <w:tr>
        <w:trPr>
          <w:trHeight w:val="25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12 352 606</w:t>
            </w:r>
          </w:p>
        </w:tc>
      </w:tr>
    </w:tbl>
    <w:p>
      <w:pPr>
        <w:spacing w:after="0"/>
        <w:ind w:left="0"/>
        <w:jc w:val="both"/>
      </w:pPr>
      <w:r>
        <w:rPr>
          <w:rFonts w:ascii="Times New Roman"/>
          <w:b w:val="false"/>
          <w:i/>
          <w:color w:val="000000"/>
          <w:sz w:val="28"/>
        </w:rPr>
        <w:t>      Астана қаласы мәслихатының хатшысы               С. Есілов</w:t>
      </w:r>
    </w:p>
    <w:bookmarkStart w:name="z39" w:id="15"/>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11-қосымша         </w:t>
      </w:r>
    </w:p>
    <w:bookmarkEnd w:id="15"/>
    <w:bookmarkStart w:name="z48" w:id="16"/>
    <w:p>
      <w:pPr>
        <w:spacing w:after="0"/>
        <w:ind w:left="0"/>
        <w:jc w:val="left"/>
      </w:pPr>
      <w:r>
        <w:rPr>
          <w:rFonts w:ascii="Times New Roman"/>
          <w:b/>
          <w:i w:val="false"/>
          <w:color w:val="000000"/>
        </w:rPr>
        <w:t xml:space="preserve"> 
2017 жылға арналған Астана қаласының "Есіл" ауданының</w:t>
      </w:r>
      <w:r>
        <w:br/>
      </w:r>
      <w:r>
        <w:rPr>
          <w:rFonts w:ascii="Times New Roman"/>
          <w:b/>
          <w:i w:val="false"/>
          <w:color w:val="000000"/>
        </w:rPr>
        <w:t>
бюджеттік бағдарламаларының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817"/>
        <w:gridCol w:w="837"/>
        <w:gridCol w:w="8568"/>
        <w:gridCol w:w="304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138 678</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231 298</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231 298</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230 131</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51 148</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51 148</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51 148</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12 778 441</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12 778 441</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874 550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6 333 075</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25 512</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5 545 304</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13 201 107</w:t>
            </w:r>
          </w:p>
        </w:tc>
      </w:tr>
    </w:tbl>
    <w:p>
      <w:pPr>
        <w:spacing w:after="0"/>
        <w:ind w:left="0"/>
        <w:jc w:val="both"/>
      </w:pPr>
      <w:r>
        <w:rPr>
          <w:rFonts w:ascii="Times New Roman"/>
          <w:b w:val="false"/>
          <w:i/>
          <w:color w:val="000000"/>
          <w:sz w:val="28"/>
        </w:rPr>
        <w:t>      Астана қаласы мәслихатының хатшысы               С. Есілов</w:t>
      </w:r>
    </w:p>
    <w:bookmarkStart w:name="z40" w:id="17"/>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12-қосымша               </w:t>
      </w:r>
    </w:p>
    <w:bookmarkEnd w:id="17"/>
    <w:bookmarkStart w:name="z46" w:id="18"/>
    <w:p>
      <w:pPr>
        <w:spacing w:after="0"/>
        <w:ind w:left="0"/>
        <w:jc w:val="left"/>
      </w:pPr>
      <w:r>
        <w:rPr>
          <w:rFonts w:ascii="Times New Roman"/>
          <w:b/>
          <w:i w:val="false"/>
          <w:color w:val="000000"/>
        </w:rPr>
        <w:t xml:space="preserve"> 
2015 жылға арналған Астана қаласының "Сарыарқа" ауданының</w:t>
      </w:r>
      <w:r>
        <w:br/>
      </w:r>
      <w:r>
        <w:rPr>
          <w:rFonts w:ascii="Times New Roman"/>
          <w:b/>
          <w:i w:val="false"/>
          <w:color w:val="000000"/>
        </w:rPr>
        <w:t>
бюджеттік бағдарламаларының тізбесі</w:t>
      </w:r>
    </w:p>
    <w:bookmarkEnd w:id="18"/>
    <w:p>
      <w:pPr>
        <w:spacing w:after="0"/>
        <w:ind w:left="0"/>
        <w:jc w:val="both"/>
      </w:pPr>
      <w:r>
        <w:rPr>
          <w:rFonts w:ascii="Times New Roman"/>
          <w:b w:val="false"/>
          <w:i w:val="false"/>
          <w:color w:val="ff0000"/>
          <w:sz w:val="28"/>
        </w:rPr>
        <w:t xml:space="preserve">      Ескерту. 12-қосымша жаңа редакцияда - Астана қаласы мәслихатының 04.12.2015 </w:t>
      </w:r>
      <w:r>
        <w:rPr>
          <w:rFonts w:ascii="Times New Roman"/>
          <w:b w:val="false"/>
          <w:i w:val="false"/>
          <w:color w:val="ff0000"/>
          <w:sz w:val="28"/>
        </w:rPr>
        <w:t>№ 425/60-V</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947"/>
        <w:gridCol w:w="886"/>
        <w:gridCol w:w="9195"/>
        <w:gridCol w:w="216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260 645</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260 645</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255 001</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2 271 037</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2 271 037</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1 079 722</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1 191 315</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45 219</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45 219</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45 219</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6 719 573</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6 719 573</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404 633</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3 960 844</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91 654</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2 262 442</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9 296 474</w:t>
            </w:r>
          </w:p>
        </w:tc>
      </w:tr>
    </w:tbl>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хатшысының м.а.                            У. Досаев</w:t>
      </w:r>
    </w:p>
    <w:bookmarkStart w:name="z41" w:id="19"/>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13-қосымша         </w:t>
      </w:r>
    </w:p>
    <w:bookmarkEnd w:id="19"/>
    <w:p>
      <w:pPr>
        <w:spacing w:after="0"/>
        <w:ind w:left="0"/>
        <w:jc w:val="left"/>
      </w:pPr>
      <w:r>
        <w:rPr>
          <w:rFonts w:ascii="Times New Roman"/>
          <w:b/>
          <w:i w:val="false"/>
          <w:color w:val="000000"/>
        </w:rPr>
        <w:t xml:space="preserve"> 2016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74"/>
        <w:gridCol w:w="816"/>
        <w:gridCol w:w="8534"/>
        <w:gridCol w:w="314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170 459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168 156</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1 077 261</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1 077 261</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1 073 833</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46 464</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7 299 642</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7 299 642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434 027</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3 790 903</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67 040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3 007 672</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8 593 826</w:t>
            </w:r>
          </w:p>
        </w:tc>
      </w:tr>
    </w:tbl>
    <w:p>
      <w:pPr>
        <w:spacing w:after="0"/>
        <w:ind w:left="0"/>
        <w:jc w:val="both"/>
      </w:pPr>
      <w:r>
        <w:rPr>
          <w:rFonts w:ascii="Times New Roman"/>
          <w:b w:val="false"/>
          <w:i/>
          <w:color w:val="000000"/>
          <w:sz w:val="28"/>
        </w:rPr>
        <w:t>      Астана қаласы мәслихатының хатшысы               С. Есілов</w:t>
      </w:r>
    </w:p>
    <w:bookmarkStart w:name="z42" w:id="20"/>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ml:space="preserve">
№ 303/45-V шешіміне    </w:t>
      </w:r>
      <w:r>
        <w:br/>
      </w:r>
      <w:r>
        <w:rPr>
          <w:rFonts w:ascii="Times New Roman"/>
          <w:b w:val="false"/>
          <w:i w:val="false"/>
          <w:color w:val="000000"/>
          <w:sz w:val="28"/>
        </w:rPr>
        <w:t xml:space="preserve">
14-қосымша         </w:t>
      </w:r>
    </w:p>
    <w:bookmarkEnd w:id="20"/>
    <w:p>
      <w:pPr>
        <w:spacing w:after="0"/>
        <w:ind w:left="0"/>
        <w:jc w:val="left"/>
      </w:pPr>
      <w:r>
        <w:rPr>
          <w:rFonts w:ascii="Times New Roman"/>
          <w:b/>
          <w:i w:val="false"/>
          <w:color w:val="000000"/>
        </w:rPr>
        <w:t xml:space="preserve"> 2017 жылға арналған Астана қаласының "Сарыарқа"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4"/>
        <w:gridCol w:w="816"/>
        <w:gridCol w:w="8554"/>
        <w:gridCol w:w="316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173 746</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173 746</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171 400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1 091 314</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1 091 314</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1 087 886</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47 796</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47 796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7 810 616</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7 810 616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464 409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4 056 266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71 733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3 218 208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9 123 472</w:t>
            </w:r>
          </w:p>
        </w:tc>
      </w:tr>
    </w:tbl>
    <w:p>
      <w:pPr>
        <w:spacing w:after="0"/>
        <w:ind w:left="0"/>
        <w:jc w:val="both"/>
      </w:pPr>
      <w:r>
        <w:rPr>
          <w:rFonts w:ascii="Times New Roman"/>
          <w:b w:val="false"/>
          <w:i/>
          <w:color w:val="000000"/>
          <w:sz w:val="28"/>
        </w:rPr>
        <w:t>      Астана қаласы мәслихатының хатшысы               С. Есілов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