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d51d" w14:textId="cf1d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тұрғын үй көмегін көрсету қағидасы туралы" Астана қаласы мәслихатының 2010 жылғы 22 қыркүйектегі № 387/51-IV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29 қыркүйектегі № 291/41-V шешімі. Астана қаласының Әділет департаментінде 2014 жылғы 22 қазанда № 844 болып тіркелді. Күші жойылды - Астана қаласы мәслихатының 2019 жылғы 6 наурыздағы № 363/45-VI шешімімен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06.03.2019 </w:t>
      </w:r>
      <w:r>
        <w:rPr>
          <w:rFonts w:ascii="Times New Roman"/>
          <w:b w:val="false"/>
          <w:i w:val="false"/>
          <w:color w:val="ff0000"/>
          <w:sz w:val="28"/>
        </w:rPr>
        <w:t>№ 363/45-VI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"Неке (ерлі-зайыптылық) және отбасы туралы" Қазақстан Республикасының 2011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1997 жылғы 16 сәуірдегі,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13 қаңтардағы заңдарына,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қаласында тұрғын үй көмегін көрсету қағидасы туралы" Астана қаласы мәслихатының 2010 жылғы 22 қыркүйектегі № 387/51-IV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29 қазанда № 652 болып тіркелген, 2010 жылғы 20 қарашадағы № 129 "Астана ақшамы" және № 135 "Вечерняя Астана" газеттерінде жарияланған) мынадай өзгерістер мен толықтыру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Астана қаласында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"азаматтарды, азаматтармен, азаматтар, азамат, отбасылар, отбасыларға" деген сөздер "аз қамтылған отбасыларды (азаматтарды), аз қамтылған отбасылармен (азаматтармен), аз қамтылған отбасылар (азаматтар), аз қамтылған отбасыларға (азаматтарға)" деген сөздермен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"АХАЖ" деген сөздер "азаматтық хал актілерін тіркеу (АХАТ)" деген сөздермен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меншік тұрғын үй қорында" деген сөздермен толықтырылсын.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жариялану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Шибкенов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