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5900" w14:textId="b965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 Байланыс, ақпараттандыру және ақпарат комитетінің аумақтық органдарының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19 қарашадағы № 161 бұйрығы. Қазақстан Республикасы Әділет министрлігінде 2014 жылы 3 желтоқсанда № 9924 тіркелді. Күші жойылды - Қазақстан Республикасы Ақпарат және коммуникациялар министрінің 2018 жылғы 15 мамырдағы № 202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15.05.2018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Инвестициялар және даму министрлігінің кейбір мәселелері" Қазақстан Республикасы Үкіметінің 2014 жылғы 19 қыркүйектегі № 995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Қосымшалар: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Инвестициялар және даму министрлігі Байланыс, ақпараттандыру және ақпарат комитетінің Астана қаласы және Ақмола облысы бойынша Байланыс және ақпараттандыру инспекциясы" мемлекеттік мекемесінің ережесі;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министрлігі Байланыс, ақпараттандыру және ақпарат комитетінің Алматы қаласы және Алматы облысы бойынша Байланыс және ақпараттандыру инспекциясы" мемлекеттік мекемесінің ережесі;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Инвестициялар және даму министрлігі Байланыс, ақпараттандыру және ақпарат комитетінің Ақтөбе облысы бойынша Байланыс және ақпараттандыру инспекциясы" мемлекеттік мекемесінің ережесі;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Инвестициялар және даму министрлігі Байланыс, ақпараттандыру және ақпарат комитетінің Атырау облысы бойынша Байланыс және ақпараттандыру инспекциясы" мемлекеттік мекемесінің ережесі;</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Инвестициялар және даму министрлігі Байланыс, ақпараттандыру және ақпарат комитетінің Шығыс Қазақстан облысы бойынша Байланыс және ақпараттандыру инспекциясы" мемлекеттік мекемесінің ережесі;</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Инвестициялар және даму министрлігі Байланыс, ақпараттандыру және ақпарат комитетінің Жамбыл облысы бойынша Байланыс және ақпараттандыру инспекциясы" мемлекеттік мекемесінің ережесі;</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Инвестициялар және даму министрлігі Байланыс, ақпараттандыру және ақпарат комитетінің Батыс Қазақстан облысы бойынша Байланыс және ақпараттандыру инспекциясы" мемлекеттік мекемесінің ережесі;</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Инвестициялар және даму министрлігі Байланыс, ақпараттандыру және ақпарат комитетінің Қарағанды облысы бойынша Байланыс және ақпараттандыру инспекциясы" мемлекеттік мекемесінің ережесі;</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Инвестициялар және даму министрлігі Байланыс, ақпараттандыру және ақпарат комитетінің Қызылорда облысы бойынша Байланыс және ақпараттандыру инспекциясы" мемлекеттік мекемесінің ережесі;</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Инвестициялар және даму министрлігі Байланыс, ақпараттандыру және ақпарат комитетінің Қостанай облысы бойынша Байланыс және ақпараттандыру инспекциясы" мемлекеттік мекемесінің ережесі;</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Инвестициялар және даму министрлігі Байланыс, ақпараттандыру және ақпарат комитетінің Маңғыстау облысы бойынша Байланыс және ақпараттандыру инспекциясы" мемлекеттік мекемесінің ережесі;</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Инвестициялар және даму министрлігі Байланыс, ақпараттандыру және ақпарат комитетінің Павлодар облысы бойынша Байланыс және ақпараттандыру инспекциясы" мемлекеттік мекемесінің ережесі;</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Инвестициялар және даму министрлігі Байланыс, ақпараттандыру және ақпарат комитетінің Солтүстік Қазақстан облысы бойынша Байланыс және ақпараттандыру инспекциясы" мемлекеттік мекемесінің ережесі;</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Инвестициялар және даму министрлігі Байланыс, ақпараттандыру және ақпарат комитетінің Оңтүстік Қазақстан облысы бойынша Байланыс және ақпараттандыру инспекциясы" мемлекеттік мекемесінің ережесі бекітілсін.</w:t>
      </w:r>
    </w:p>
    <w:bookmarkEnd w:id="15"/>
    <w:bookmarkStart w:name="z17" w:id="16"/>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(С.С. Сәрсенов):</w:t>
      </w:r>
    </w:p>
    <w:bookmarkEnd w:id="16"/>
    <w:bookmarkStart w:name="z18" w:id="17"/>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17"/>
    <w:bookmarkStart w:name="z19" w:id="1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көшірмесін жіберуді;</w:t>
      </w:r>
    </w:p>
    <w:bookmarkEnd w:id="18"/>
    <w:bookmarkStart w:name="z20" w:id="19"/>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 интранет-порталында орналастыруды;</w:t>
      </w:r>
    </w:p>
    <w:bookmarkEnd w:id="19"/>
    <w:bookmarkStart w:name="z21" w:id="2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10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20"/>
    <w:bookmarkStart w:name="z22" w:id="21"/>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А.Қ.Жұмағалиевке жүктелсін.</w:t>
      </w:r>
    </w:p>
    <w:bookmarkEnd w:id="21"/>
    <w:bookmarkStart w:name="z23" w:id="22"/>
    <w:p>
      <w:pPr>
        <w:spacing w:after="0"/>
        <w:ind w:left="0"/>
        <w:jc w:val="both"/>
      </w:pPr>
      <w:r>
        <w:rPr>
          <w:rFonts w:ascii="Times New Roman"/>
          <w:b w:val="false"/>
          <w:i w:val="false"/>
          <w:color w:val="000000"/>
          <w:sz w:val="28"/>
        </w:rPr>
        <w:t>
      4. Осы бұйрық оның алғаш ресми жарияланған күннен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161 бұйрығына</w:t>
            </w:r>
            <w:r>
              <w:br/>
            </w:r>
            <w:r>
              <w:rPr>
                <w:rFonts w:ascii="Times New Roman"/>
                <w:b w:val="false"/>
                <w:i w:val="false"/>
                <w:color w:val="000000"/>
                <w:sz w:val="20"/>
              </w:rPr>
              <w:t>1-қосымша</w:t>
            </w:r>
          </w:p>
        </w:tc>
      </w:tr>
    </w:tbl>
    <w:bookmarkStart w:name="z25" w:id="23"/>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Байланыс, ақпараттандыру және ақпарат комитетінің Астана қаласы</w:t>
      </w:r>
      <w:r>
        <w:br/>
      </w:r>
      <w:r>
        <w:rPr>
          <w:rFonts w:ascii="Times New Roman"/>
          <w:b/>
          <w:i w:val="false"/>
          <w:color w:val="000000"/>
        </w:rPr>
        <w:t>және Ақмола облысы бойынша Байланыс және ақпараттандыру</w:t>
      </w:r>
      <w:r>
        <w:br/>
      </w:r>
      <w:r>
        <w:rPr>
          <w:rFonts w:ascii="Times New Roman"/>
          <w:b/>
          <w:i w:val="false"/>
          <w:color w:val="000000"/>
        </w:rPr>
        <w:t>инспекциясы" мемлекеттік мекемесі туралы ереже</w:t>
      </w:r>
      <w:r>
        <w:br/>
      </w:r>
      <w:r>
        <w:rPr>
          <w:rFonts w:ascii="Times New Roman"/>
          <w:b/>
          <w:i w:val="false"/>
          <w:color w:val="000000"/>
        </w:rPr>
        <w:t>1. Жалпы ережелер</w:t>
      </w:r>
    </w:p>
    <w:bookmarkEnd w:id="23"/>
    <w:bookmarkStart w:name="z27" w:id="24"/>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Астана қаласы және Ақмола облысы бойынша Байланыс және ақпараттандыру инспекциясы" мемлекеттік мекемесі (бұдан әрі – Инспекция) Қазақстан Республикасы Инвестициялар және даму министрлігінің Байланыс, ақпараттандыру және ақпарат комитетінің (бұдан әрі – Комитет) байланыс және ақпараттандыру саласындағы іске асыру, бақылау және қадағалау функцияларын жүзеге асыратын аумақтық органы болып табылады.</w:t>
      </w:r>
    </w:p>
    <w:bookmarkEnd w:id="24"/>
    <w:bookmarkStart w:name="z28" w:id="25"/>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және Қазақстан Республикасы Инвестициялар және даму министрлігінің актілеріне, өзге де нормативтік құқықтық актілерге, сондай-ақ осы Ережеге сәйкес жүзеге асырады.</w:t>
      </w:r>
    </w:p>
    <w:bookmarkEnd w:id="25"/>
    <w:bookmarkStart w:name="z29" w:id="26"/>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26"/>
    <w:bookmarkStart w:name="z30" w:id="27"/>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27"/>
    <w:bookmarkStart w:name="z31" w:id="28"/>
    <w:p>
      <w:pPr>
        <w:spacing w:after="0"/>
        <w:ind w:left="0"/>
        <w:jc w:val="both"/>
      </w:pP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p>
    <w:bookmarkEnd w:id="28"/>
    <w:bookmarkStart w:name="z32" w:id="29"/>
    <w:p>
      <w:pPr>
        <w:spacing w:after="0"/>
        <w:ind w:left="0"/>
        <w:jc w:val="both"/>
      </w:pPr>
      <w:r>
        <w:rPr>
          <w:rFonts w:ascii="Times New Roman"/>
          <w:b w:val="false"/>
          <w:i w:val="false"/>
          <w:color w:val="000000"/>
          <w:sz w:val="28"/>
        </w:rPr>
        <w:t xml:space="preserve">
      6. Инспекция өз құзыретіндегі мәселелер бойынша Инспекция басшысының бұйрықтарымен ресімделген шешімдер қабылдайды. </w:t>
      </w:r>
    </w:p>
    <w:bookmarkEnd w:id="29"/>
    <w:bookmarkStart w:name="z33" w:id="30"/>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30"/>
    <w:bookmarkStart w:name="z34" w:id="31"/>
    <w:p>
      <w:pPr>
        <w:spacing w:after="0"/>
        <w:ind w:left="0"/>
        <w:jc w:val="both"/>
      </w:pPr>
      <w:r>
        <w:rPr>
          <w:rFonts w:ascii="Times New Roman"/>
          <w:b w:val="false"/>
          <w:i w:val="false"/>
          <w:color w:val="000000"/>
          <w:sz w:val="28"/>
        </w:rPr>
        <w:t>
      8. Инспекцияның орналасқан жері: Қазақстан Республикасы, 010000, Астана қаласы, Сарыарқа ауданы, Республика даңғылы, 13.</w:t>
      </w:r>
    </w:p>
    <w:bookmarkEnd w:id="31"/>
    <w:bookmarkStart w:name="z35" w:id="32"/>
    <w:p>
      <w:pPr>
        <w:spacing w:after="0"/>
        <w:ind w:left="0"/>
        <w:jc w:val="both"/>
      </w:pPr>
      <w:r>
        <w:rPr>
          <w:rFonts w:ascii="Times New Roman"/>
          <w:b w:val="false"/>
          <w:i w:val="false"/>
          <w:color w:val="000000"/>
          <w:sz w:val="28"/>
        </w:rPr>
        <w:t>
      9. Мемлекеттік органның толық атауы – "Қазақстан Республикасы Инвестициялар және даму министрлігінің Байланыс, ақпараттандыру және ақпарат комитетінің Астана қаласы және Ақмола облысы бойынша Байланыс және ақпараттандыру инспекциясы" республикалық мемлекеттік мекемесі.</w:t>
      </w:r>
    </w:p>
    <w:bookmarkEnd w:id="32"/>
    <w:bookmarkStart w:name="z36" w:id="3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3"/>
    <w:bookmarkStart w:name="z37" w:id="34"/>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34"/>
    <w:bookmarkStart w:name="z38" w:id="35"/>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мәніне кәсіпкерлік субъектілерімен шарттық қатынастарға түсуге болмайды.</w:t>
      </w:r>
    </w:p>
    <w:bookmarkEnd w:id="35"/>
    <w:bookmarkStart w:name="z39" w:id="36"/>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36"/>
    <w:bookmarkStart w:name="z40" w:id="37"/>
    <w:p>
      <w:pPr>
        <w:spacing w:after="0"/>
        <w:ind w:left="0"/>
        <w:jc w:val="both"/>
      </w:pPr>
      <w:r>
        <w:rPr>
          <w:rFonts w:ascii="Times New Roman"/>
          <w:b w:val="false"/>
          <w:i w:val="false"/>
          <w:color w:val="000000"/>
          <w:sz w:val="28"/>
        </w:rPr>
        <w:t>
      13. Инспекцияның негізгі міндеттері байланыс және ақпараттандыру салаларында мемлекеттiк саясатты қалыптастыруға және iске асыруға қатысу болып табылады.</w:t>
      </w:r>
    </w:p>
    <w:bookmarkEnd w:id="37"/>
    <w:bookmarkStart w:name="z41" w:id="38"/>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38"/>
    <w:bookmarkStart w:name="z42" w:id="39"/>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39"/>
    <w:bookmarkStart w:name="z43" w:id="40"/>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40"/>
    <w:bookmarkStart w:name="z44" w:id="41"/>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41"/>
    <w:bookmarkStart w:name="z45" w:id="42"/>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42"/>
    <w:bookmarkStart w:name="z46" w:id="43"/>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43"/>
    <w:bookmarkStart w:name="z47" w:id="44"/>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44"/>
    <w:bookmarkStart w:name="z48" w:id="45"/>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45"/>
    <w:bookmarkStart w:name="z49" w:id="46"/>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46"/>
    <w:bookmarkStart w:name="z50" w:id="47"/>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47"/>
    <w:bookmarkStart w:name="z51" w:id="48"/>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48"/>
    <w:bookmarkStart w:name="z52" w:id="49"/>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49"/>
    <w:bookmarkStart w:name="z53" w:id="50"/>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50"/>
    <w:bookmarkStart w:name="z54" w:id="51"/>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51"/>
    <w:bookmarkStart w:name="z55" w:id="52"/>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52"/>
    <w:bookmarkStart w:name="z56" w:id="53"/>
    <w:p>
      <w:pPr>
        <w:spacing w:after="0"/>
        <w:ind w:left="0"/>
        <w:jc w:val="both"/>
      </w:pPr>
      <w:r>
        <w:rPr>
          <w:rFonts w:ascii="Times New Roman"/>
          <w:b w:val="false"/>
          <w:i w:val="false"/>
          <w:color w:val="000000"/>
          <w:sz w:val="28"/>
        </w:rPr>
        <w:t>
      15) пошта байланысы қызметтерін көрсету жөніндегі Қазақстан Республикасының заңнамасын сақтауын бақылауды жүзеге асыру;</w:t>
      </w:r>
    </w:p>
    <w:bookmarkEnd w:id="53"/>
    <w:bookmarkStart w:name="z57" w:id="54"/>
    <w:p>
      <w:pPr>
        <w:spacing w:after="0"/>
        <w:ind w:left="0"/>
        <w:jc w:val="both"/>
      </w:pPr>
      <w:r>
        <w:rPr>
          <w:rFonts w:ascii="Times New Roman"/>
          <w:b w:val="false"/>
          <w:i w:val="false"/>
          <w:color w:val="000000"/>
          <w:sz w:val="28"/>
        </w:rPr>
        <w:t>
      16)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54"/>
    <w:bookmarkStart w:name="z58" w:id="55"/>
    <w:p>
      <w:pPr>
        <w:spacing w:after="0"/>
        <w:ind w:left="0"/>
        <w:jc w:val="both"/>
      </w:pPr>
      <w:r>
        <w:rPr>
          <w:rFonts w:ascii="Times New Roman"/>
          <w:b w:val="false"/>
          <w:i w:val="false"/>
          <w:color w:val="000000"/>
          <w:sz w:val="28"/>
        </w:rPr>
        <w:t>
      17) мемлекеттік ақпараттық жүйелерді пайдалануға (өнеркәсіптік пайдалануға) қабылдау жөніндегі іс-шараларға қатысу;</w:t>
      </w:r>
    </w:p>
    <w:bookmarkEnd w:id="55"/>
    <w:bookmarkStart w:name="z59" w:id="56"/>
    <w:p>
      <w:pPr>
        <w:spacing w:after="0"/>
        <w:ind w:left="0"/>
        <w:jc w:val="both"/>
      </w:pPr>
      <w:r>
        <w:rPr>
          <w:rFonts w:ascii="Times New Roman"/>
          <w:b w:val="false"/>
          <w:i w:val="false"/>
          <w:color w:val="000000"/>
          <w:sz w:val="28"/>
        </w:rPr>
        <w:t>
      18)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56"/>
    <w:bookmarkStart w:name="z60" w:id="57"/>
    <w:p>
      <w:pPr>
        <w:spacing w:after="0"/>
        <w:ind w:left="0"/>
        <w:jc w:val="both"/>
      </w:pPr>
      <w:r>
        <w:rPr>
          <w:rFonts w:ascii="Times New Roman"/>
          <w:b w:val="false"/>
          <w:i w:val="false"/>
          <w:color w:val="000000"/>
          <w:sz w:val="28"/>
        </w:rPr>
        <w:t>
      19) Қазақстан Республикасының заңдарына сәйкес өзге де мәселелер жатады.</w:t>
      </w:r>
    </w:p>
    <w:bookmarkEnd w:id="57"/>
    <w:bookmarkStart w:name="z61" w:id="58"/>
    <w:p>
      <w:pPr>
        <w:spacing w:after="0"/>
        <w:ind w:left="0"/>
        <w:jc w:val="both"/>
      </w:pPr>
      <w:r>
        <w:rPr>
          <w:rFonts w:ascii="Times New Roman"/>
          <w:b w:val="false"/>
          <w:i w:val="false"/>
          <w:color w:val="000000"/>
          <w:sz w:val="28"/>
        </w:rPr>
        <w:t>
      15. Инспекцияның құқықтары:</w:t>
      </w:r>
    </w:p>
    <w:bookmarkEnd w:id="58"/>
    <w:bookmarkStart w:name="z62" w:id="59"/>
    <w:p>
      <w:pPr>
        <w:spacing w:after="0"/>
        <w:ind w:left="0"/>
        <w:jc w:val="both"/>
      </w:pPr>
      <w:r>
        <w:rPr>
          <w:rFonts w:ascii="Times New Roman"/>
          <w:b w:val="false"/>
          <w:i w:val="false"/>
          <w:color w:val="000000"/>
          <w:sz w:val="28"/>
        </w:rPr>
        <w:t>
      1) жеке және заңды тұлғалардан Инспекцияға жүктелген функциялар мен міндеттерді жүзеге асыруға қажетті ақпаратты сұратуға және алуға;</w:t>
      </w:r>
    </w:p>
    <w:bookmarkEnd w:id="59"/>
    <w:bookmarkStart w:name="z63" w:id="60"/>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60"/>
    <w:bookmarkStart w:name="z64" w:id="61"/>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61"/>
    <w:bookmarkStart w:name="z65" w:id="62"/>
    <w:p>
      <w:pPr>
        <w:spacing w:after="0"/>
        <w:ind w:left="0"/>
        <w:jc w:val="both"/>
      </w:pPr>
      <w:r>
        <w:rPr>
          <w:rFonts w:ascii="Times New Roman"/>
          <w:b w:val="false"/>
          <w:i w:val="false"/>
          <w:color w:val="000000"/>
          <w:sz w:val="28"/>
        </w:rPr>
        <w:t xml:space="preserve">
      4) сотқа талап-арыздармен жүгінуге, оның қаралуына қатысуға; </w:t>
      </w:r>
    </w:p>
    <w:bookmarkEnd w:id="62"/>
    <w:bookmarkStart w:name="z66" w:id="63"/>
    <w:p>
      <w:pPr>
        <w:spacing w:after="0"/>
        <w:ind w:left="0"/>
        <w:jc w:val="both"/>
      </w:pPr>
      <w:r>
        <w:rPr>
          <w:rFonts w:ascii="Times New Roman"/>
          <w:b w:val="false"/>
          <w:i w:val="false"/>
          <w:color w:val="000000"/>
          <w:sz w:val="28"/>
        </w:rPr>
        <w:t xml:space="preserve">
      5) өз құзыреті шегінде сараптамалар мен консультациялар жүргізу үшін сарапшылардың, мамандардың, сондай-ақ өзге мемлекеттік органдардың және өзге де ұйымдар қызметкерлерін тартуға; </w:t>
      </w:r>
    </w:p>
    <w:bookmarkEnd w:id="63"/>
    <w:bookmarkStart w:name="z67" w:id="64"/>
    <w:p>
      <w:pPr>
        <w:spacing w:after="0"/>
        <w:ind w:left="0"/>
        <w:jc w:val="both"/>
      </w:pPr>
      <w:r>
        <w:rPr>
          <w:rFonts w:ascii="Times New Roman"/>
          <w:b w:val="false"/>
          <w:i w:val="false"/>
          <w:color w:val="000000"/>
          <w:sz w:val="28"/>
        </w:rPr>
        <w:t xml:space="preserve">
      6) Қазақстан Республикасының заңнамасына сәйкес өзге де құқықтарды жүзеге асыруға құқылы. </w:t>
      </w:r>
    </w:p>
    <w:bookmarkEnd w:id="64"/>
    <w:bookmarkStart w:name="z68" w:id="65"/>
    <w:p>
      <w:pPr>
        <w:spacing w:after="0"/>
        <w:ind w:left="0"/>
        <w:jc w:val="both"/>
      </w:pPr>
      <w:r>
        <w:rPr>
          <w:rFonts w:ascii="Times New Roman"/>
          <w:b w:val="false"/>
          <w:i w:val="false"/>
          <w:color w:val="000000"/>
          <w:sz w:val="28"/>
        </w:rPr>
        <w:t>
      16. Инспекцияның міндеттеріне:</w:t>
      </w:r>
    </w:p>
    <w:bookmarkEnd w:id="65"/>
    <w:bookmarkStart w:name="z69" w:id="66"/>
    <w:p>
      <w:pPr>
        <w:spacing w:after="0"/>
        <w:ind w:left="0"/>
        <w:jc w:val="both"/>
      </w:pPr>
      <w:r>
        <w:rPr>
          <w:rFonts w:ascii="Times New Roman"/>
          <w:b w:val="false"/>
          <w:i w:val="false"/>
          <w:color w:val="000000"/>
          <w:sz w:val="28"/>
        </w:rPr>
        <w:t>
      1) Инспекцияға жүктелген міндеттері мен функцияларды іске асыруды қамтамасыз ету;</w:t>
      </w:r>
    </w:p>
    <w:bookmarkEnd w:id="66"/>
    <w:bookmarkStart w:name="z70" w:id="6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7"/>
    <w:bookmarkStart w:name="z71" w:id="68"/>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әзірлеу;</w:t>
      </w:r>
    </w:p>
    <w:bookmarkEnd w:id="68"/>
    <w:bookmarkStart w:name="z72" w:id="69"/>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69"/>
    <w:bookmarkStart w:name="z73" w:id="70"/>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70"/>
    <w:bookmarkStart w:name="z74" w:id="71"/>
    <w:p>
      <w:pPr>
        <w:spacing w:after="0"/>
        <w:ind w:left="0"/>
        <w:jc w:val="left"/>
      </w:pPr>
      <w:r>
        <w:rPr>
          <w:rFonts w:ascii="Times New Roman"/>
          <w:b/>
          <w:i w:val="false"/>
          <w:color w:val="000000"/>
        </w:rPr>
        <w:t xml:space="preserve"> 3. Инспекцияның мүлкі</w:t>
      </w:r>
    </w:p>
    <w:bookmarkEnd w:id="71"/>
    <w:bookmarkStart w:name="z75" w:id="72"/>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72"/>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76" w:id="73"/>
    <w:p>
      <w:pPr>
        <w:spacing w:after="0"/>
        <w:ind w:left="0"/>
        <w:jc w:val="both"/>
      </w:pPr>
      <w:r>
        <w:rPr>
          <w:rFonts w:ascii="Times New Roman"/>
          <w:b w:val="false"/>
          <w:i w:val="false"/>
          <w:color w:val="000000"/>
          <w:sz w:val="28"/>
        </w:rPr>
        <w:t>
      18. Инспекцияның мүлкі республикалық меншікке жатады.</w:t>
      </w:r>
    </w:p>
    <w:bookmarkEnd w:id="73"/>
    <w:bookmarkStart w:name="z77" w:id="74"/>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74"/>
    <w:bookmarkStart w:name="z78" w:id="75"/>
    <w:p>
      <w:pPr>
        <w:spacing w:after="0"/>
        <w:ind w:left="0"/>
        <w:jc w:val="left"/>
      </w:pPr>
      <w:r>
        <w:rPr>
          <w:rFonts w:ascii="Times New Roman"/>
          <w:b/>
          <w:i w:val="false"/>
          <w:color w:val="000000"/>
        </w:rPr>
        <w:t xml:space="preserve"> 4. Инспекцияның қызметін ұйымдастыру</w:t>
      </w:r>
    </w:p>
    <w:bookmarkEnd w:id="75"/>
    <w:bookmarkStart w:name="z79" w:id="76"/>
    <w:p>
      <w:pPr>
        <w:spacing w:after="0"/>
        <w:ind w:left="0"/>
        <w:jc w:val="both"/>
      </w:pPr>
      <w:r>
        <w:rPr>
          <w:rFonts w:ascii="Times New Roman"/>
          <w:b w:val="false"/>
          <w:i w:val="false"/>
          <w:color w:val="000000"/>
          <w:sz w:val="28"/>
        </w:rPr>
        <w:t>
      20. Инспекцияны Қазақстан Республикасы Инвестициялар және даму министрімен келісілгеннен кейін, Қазақстан Республикасы Инвестициялар және даму министрлігінің жауапты хатшымен қызметке тағайындалатын және қызметтен босатылатын басшы басқарады.</w:t>
      </w:r>
    </w:p>
    <w:bookmarkEnd w:id="76"/>
    <w:bookmarkStart w:name="z80" w:id="77"/>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77"/>
    <w:bookmarkStart w:name="z81" w:id="78"/>
    <w:p>
      <w:pPr>
        <w:spacing w:after="0"/>
        <w:ind w:left="0"/>
        <w:jc w:val="both"/>
      </w:pPr>
      <w:r>
        <w:rPr>
          <w:rFonts w:ascii="Times New Roman"/>
          <w:b w:val="false"/>
          <w:i w:val="false"/>
          <w:color w:val="000000"/>
          <w:sz w:val="28"/>
        </w:rPr>
        <w:t>
      22. Осы мақсатта Инспекцияның басшысы:</w:t>
      </w:r>
    </w:p>
    <w:bookmarkEnd w:id="78"/>
    <w:bookmarkStart w:name="z82" w:id="79"/>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79"/>
    <w:bookmarkStart w:name="z83" w:id="80"/>
    <w:p>
      <w:pPr>
        <w:spacing w:after="0"/>
        <w:ind w:left="0"/>
        <w:jc w:val="both"/>
      </w:pPr>
      <w:r>
        <w:rPr>
          <w:rFonts w:ascii="Times New Roman"/>
          <w:b w:val="false"/>
          <w:i w:val="false"/>
          <w:color w:val="000000"/>
          <w:sz w:val="28"/>
        </w:rPr>
        <w:t xml:space="preserve">
      2) Инспекция қызметкерлерінің міндеттері мен өкілеттіктерін анықтайды; </w:t>
      </w:r>
    </w:p>
    <w:bookmarkEnd w:id="80"/>
    <w:bookmarkStart w:name="z84" w:id="81"/>
    <w:p>
      <w:pPr>
        <w:spacing w:after="0"/>
        <w:ind w:left="0"/>
        <w:jc w:val="both"/>
      </w:pPr>
      <w:r>
        <w:rPr>
          <w:rFonts w:ascii="Times New Roman"/>
          <w:b w:val="false"/>
          <w:i w:val="false"/>
          <w:color w:val="000000"/>
          <w:sz w:val="28"/>
        </w:rPr>
        <w:t xml:space="preserve">
      3) Қазақстан Республикасының заңнамасына сәйкес Инспекцияның қызметкерлерін лауазымға тағайындайды және лауазымнан босатады; </w:t>
      </w:r>
    </w:p>
    <w:bookmarkEnd w:id="81"/>
    <w:bookmarkStart w:name="z85" w:id="82"/>
    <w:p>
      <w:pPr>
        <w:spacing w:after="0"/>
        <w:ind w:left="0"/>
        <w:jc w:val="both"/>
      </w:pPr>
      <w:r>
        <w:rPr>
          <w:rFonts w:ascii="Times New Roman"/>
          <w:b w:val="false"/>
          <w:i w:val="false"/>
          <w:color w:val="000000"/>
          <w:sz w:val="28"/>
        </w:rPr>
        <w:t xml:space="preserve">
      4) мемлекеттік органдар мен өзге ұйымдарда Инспекцияны таныстырады; </w:t>
      </w:r>
    </w:p>
    <w:bookmarkEnd w:id="82"/>
    <w:bookmarkStart w:name="z86" w:id="83"/>
    <w:p>
      <w:pPr>
        <w:spacing w:after="0"/>
        <w:ind w:left="0"/>
        <w:jc w:val="both"/>
      </w:pPr>
      <w:r>
        <w:rPr>
          <w:rFonts w:ascii="Times New Roman"/>
          <w:b w:val="false"/>
          <w:i w:val="false"/>
          <w:color w:val="000000"/>
          <w:sz w:val="28"/>
        </w:rPr>
        <w:t xml:space="preserve">
      5) заңнамада белгіленген тәртіпте Инспекцияның қызметкерлерін көтермелейді, сондай-ақ тәртіптік жаза қолданады; </w:t>
      </w:r>
    </w:p>
    <w:bookmarkEnd w:id="83"/>
    <w:bookmarkStart w:name="z87" w:id="84"/>
    <w:p>
      <w:pPr>
        <w:spacing w:after="0"/>
        <w:ind w:left="0"/>
        <w:jc w:val="both"/>
      </w:pPr>
      <w:r>
        <w:rPr>
          <w:rFonts w:ascii="Times New Roman"/>
          <w:b w:val="false"/>
          <w:i w:val="false"/>
          <w:color w:val="000000"/>
          <w:sz w:val="28"/>
        </w:rPr>
        <w:t xml:space="preserve">
      6) Қазақстан Республикасының заңнамаларына сәйкес өзге де өкілеттіктерді жүзеге асырады. </w:t>
      </w:r>
    </w:p>
    <w:bookmarkEnd w:id="84"/>
    <w:bookmarkStart w:name="z88" w:id="85"/>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 құрылады:</w:t>
      </w:r>
    </w:p>
    <w:bookmarkEnd w:id="85"/>
    <w:bookmarkStart w:name="z89" w:id="86"/>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86"/>
    <w:bookmarkStart w:name="z90" w:id="87"/>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87"/>
    <w:bookmarkStart w:name="z91" w:id="88"/>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88"/>
    <w:bookmarkStart w:name="z92" w:id="89"/>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w:t>
      </w:r>
    </w:p>
    <w:bookmarkEnd w:id="89"/>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93" w:id="90"/>
    <w:p>
      <w:pPr>
        <w:spacing w:after="0"/>
        <w:ind w:left="0"/>
        <w:jc w:val="left"/>
      </w:pPr>
      <w:r>
        <w:rPr>
          <w:rFonts w:ascii="Times New Roman"/>
          <w:b/>
          <w:i w:val="false"/>
          <w:color w:val="000000"/>
        </w:rPr>
        <w:t xml:space="preserve"> 5. Инспекцияны қайта ұйымдастыру және тарату</w:t>
      </w:r>
    </w:p>
    <w:bookmarkEnd w:id="90"/>
    <w:bookmarkStart w:name="z94" w:id="9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161 бұйрығына</w:t>
            </w:r>
            <w:r>
              <w:br/>
            </w:r>
            <w:r>
              <w:rPr>
                <w:rFonts w:ascii="Times New Roman"/>
                <w:b w:val="false"/>
                <w:i w:val="false"/>
                <w:color w:val="000000"/>
                <w:sz w:val="20"/>
              </w:rPr>
              <w:t>2-қосымша</w:t>
            </w:r>
          </w:p>
        </w:tc>
      </w:tr>
    </w:tbl>
    <w:bookmarkStart w:name="z96" w:id="92"/>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Байланыс, ақпараттандыру және ақпарат комитетінің Алматы қаласы</w:t>
      </w:r>
      <w:r>
        <w:br/>
      </w:r>
      <w:r>
        <w:rPr>
          <w:rFonts w:ascii="Times New Roman"/>
          <w:b/>
          <w:i w:val="false"/>
          <w:color w:val="000000"/>
        </w:rPr>
        <w:t>және Алматы облысы бойынша Байланыс және ақпараттандыру</w:t>
      </w:r>
      <w:r>
        <w:br/>
      </w:r>
      <w:r>
        <w:rPr>
          <w:rFonts w:ascii="Times New Roman"/>
          <w:b/>
          <w:i w:val="false"/>
          <w:color w:val="000000"/>
        </w:rPr>
        <w:t>инспекциясы" мемлекеттік мекемесі туралы ереже</w:t>
      </w:r>
      <w:r>
        <w:br/>
      </w:r>
      <w:r>
        <w:rPr>
          <w:rFonts w:ascii="Times New Roman"/>
          <w:b/>
          <w:i w:val="false"/>
          <w:color w:val="000000"/>
        </w:rPr>
        <w:t>1. Жалпы ережелер</w:t>
      </w:r>
    </w:p>
    <w:bookmarkEnd w:id="92"/>
    <w:bookmarkStart w:name="z98" w:id="93"/>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Алматы қаласы және Алматы облысы бойынша Байланыс және ақпараттандыру инспекциясы" мемлекеттік мекемесі (бұдан әрі – Инспекция) Қазақстан Республикасы Инвестициялар және даму министрлігінің Байланыс, ақпараттандыру және ақпарат комитетінің (бұдан әрі – Комитет) байланыс және ақпараттандыру саласындағы іске асыру, бақылау және қадағалау функцияларын жүзеге асыратын аумақтық органы болып табылады.</w:t>
      </w:r>
    </w:p>
    <w:bookmarkEnd w:id="93"/>
    <w:bookmarkStart w:name="z99" w:id="9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және Қазақстан Республикасы Инвестициялар және даму министрлігінің актілеріне, өзге де нормативтік құқықтық актілерге, сондай-ақ осы Ережеге сәйкес жүзеге асырады.</w:t>
      </w:r>
    </w:p>
    <w:bookmarkEnd w:id="94"/>
    <w:bookmarkStart w:name="z100" w:id="95"/>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95"/>
    <w:bookmarkStart w:name="z101" w:id="96"/>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96"/>
    <w:bookmarkStart w:name="z102" w:id="97"/>
    <w:p>
      <w:pPr>
        <w:spacing w:after="0"/>
        <w:ind w:left="0"/>
        <w:jc w:val="both"/>
      </w:pP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p>
    <w:bookmarkEnd w:id="97"/>
    <w:bookmarkStart w:name="z103" w:id="98"/>
    <w:p>
      <w:pPr>
        <w:spacing w:after="0"/>
        <w:ind w:left="0"/>
        <w:jc w:val="both"/>
      </w:pPr>
      <w:r>
        <w:rPr>
          <w:rFonts w:ascii="Times New Roman"/>
          <w:b w:val="false"/>
          <w:i w:val="false"/>
          <w:color w:val="000000"/>
          <w:sz w:val="28"/>
        </w:rPr>
        <w:t xml:space="preserve">
      6. Инспекция өз құзыретіндегі мәселелер бойынша Инспекция басшысының бұйрықтарымен ресімделген шешімдер қабылдайды. </w:t>
      </w:r>
    </w:p>
    <w:bookmarkEnd w:id="98"/>
    <w:bookmarkStart w:name="z104" w:id="99"/>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99"/>
    <w:bookmarkStart w:name="z105" w:id="100"/>
    <w:p>
      <w:pPr>
        <w:spacing w:after="0"/>
        <w:ind w:left="0"/>
        <w:jc w:val="both"/>
      </w:pPr>
      <w:r>
        <w:rPr>
          <w:rFonts w:ascii="Times New Roman"/>
          <w:b w:val="false"/>
          <w:i w:val="false"/>
          <w:color w:val="000000"/>
          <w:sz w:val="28"/>
        </w:rPr>
        <w:t>
      8. Инспекцияның орналасқан жері: Қазақстан Республикасы, 050026, Алматы қаласы, Алмалы ауданы, Жұмалиев көшесі, 108.</w:t>
      </w:r>
    </w:p>
    <w:bookmarkEnd w:id="100"/>
    <w:bookmarkStart w:name="z106" w:id="101"/>
    <w:p>
      <w:pPr>
        <w:spacing w:after="0"/>
        <w:ind w:left="0"/>
        <w:jc w:val="both"/>
      </w:pPr>
      <w:r>
        <w:rPr>
          <w:rFonts w:ascii="Times New Roman"/>
          <w:b w:val="false"/>
          <w:i w:val="false"/>
          <w:color w:val="000000"/>
          <w:sz w:val="28"/>
        </w:rPr>
        <w:t>
      9. Мемлекеттік органның толық атауы – "Қазақстан Республикасы Инвестициялар және даму министрлігінің Байланыс, ақпараттандыру және ақпарат комитетінің Алматы қаласы және Алматы облысы бойынша Байланыс және ақпараттандыру инспекциясы" республикалық мемлекеттік мекемесі.</w:t>
      </w:r>
    </w:p>
    <w:bookmarkEnd w:id="101"/>
    <w:bookmarkStart w:name="z107" w:id="10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02"/>
    <w:bookmarkStart w:name="z108" w:id="103"/>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103"/>
    <w:bookmarkStart w:name="z109" w:id="104"/>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мәніне кәсіпкерлік субъектілерімен шарттық қатынастарға түсуге болмайды.</w:t>
      </w:r>
    </w:p>
    <w:bookmarkEnd w:id="104"/>
    <w:bookmarkStart w:name="z110" w:id="105"/>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105"/>
    <w:bookmarkStart w:name="z111" w:id="106"/>
    <w:p>
      <w:pPr>
        <w:spacing w:after="0"/>
        <w:ind w:left="0"/>
        <w:jc w:val="both"/>
      </w:pPr>
      <w:r>
        <w:rPr>
          <w:rFonts w:ascii="Times New Roman"/>
          <w:b w:val="false"/>
          <w:i w:val="false"/>
          <w:color w:val="000000"/>
          <w:sz w:val="28"/>
        </w:rPr>
        <w:t>
      13. Инспекцияның негізгі міндеттері байланыс және ақпараттандыру салаларында мемлекеттiк саясатты қалыптастыруға және iске асыруға қатысу болып табылады.</w:t>
      </w:r>
    </w:p>
    <w:bookmarkEnd w:id="106"/>
    <w:bookmarkStart w:name="z112" w:id="107"/>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107"/>
    <w:bookmarkStart w:name="z113" w:id="108"/>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108"/>
    <w:bookmarkStart w:name="z114" w:id="109"/>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109"/>
    <w:bookmarkStart w:name="z115" w:id="110"/>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110"/>
    <w:bookmarkStart w:name="z116" w:id="111"/>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111"/>
    <w:bookmarkStart w:name="z117" w:id="112"/>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112"/>
    <w:bookmarkStart w:name="z118" w:id="113"/>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13"/>
    <w:bookmarkStart w:name="z119" w:id="114"/>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114"/>
    <w:bookmarkStart w:name="z120" w:id="115"/>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15"/>
    <w:bookmarkStart w:name="z121" w:id="116"/>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116"/>
    <w:bookmarkStart w:name="z122" w:id="117"/>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17"/>
    <w:bookmarkStart w:name="z123" w:id="118"/>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18"/>
    <w:bookmarkStart w:name="z124" w:id="119"/>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19"/>
    <w:bookmarkStart w:name="z125" w:id="120"/>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120"/>
    <w:bookmarkStart w:name="z126" w:id="121"/>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121"/>
    <w:bookmarkStart w:name="z127" w:id="122"/>
    <w:p>
      <w:pPr>
        <w:spacing w:after="0"/>
        <w:ind w:left="0"/>
        <w:jc w:val="both"/>
      </w:pPr>
      <w:r>
        <w:rPr>
          <w:rFonts w:ascii="Times New Roman"/>
          <w:b w:val="false"/>
          <w:i w:val="false"/>
          <w:color w:val="000000"/>
          <w:sz w:val="28"/>
        </w:rPr>
        <w:t>
      15) пошта байланысы қызметтерін көрсету жөніндегі Қазақстан Республикасының заңнамасын сақтауын бақылауды жүзеге асыру;</w:t>
      </w:r>
    </w:p>
    <w:bookmarkEnd w:id="122"/>
    <w:bookmarkStart w:name="z128" w:id="123"/>
    <w:p>
      <w:pPr>
        <w:spacing w:after="0"/>
        <w:ind w:left="0"/>
        <w:jc w:val="both"/>
      </w:pPr>
      <w:r>
        <w:rPr>
          <w:rFonts w:ascii="Times New Roman"/>
          <w:b w:val="false"/>
          <w:i w:val="false"/>
          <w:color w:val="000000"/>
          <w:sz w:val="28"/>
        </w:rPr>
        <w:t>
      16)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123"/>
    <w:bookmarkStart w:name="z129" w:id="124"/>
    <w:p>
      <w:pPr>
        <w:spacing w:after="0"/>
        <w:ind w:left="0"/>
        <w:jc w:val="both"/>
      </w:pPr>
      <w:r>
        <w:rPr>
          <w:rFonts w:ascii="Times New Roman"/>
          <w:b w:val="false"/>
          <w:i w:val="false"/>
          <w:color w:val="000000"/>
          <w:sz w:val="28"/>
        </w:rPr>
        <w:t>
      17) мемлекеттік ақпараттық жүйелерді пайдалануға (өнеркәсіптік пайдалануға) қабылдау жөніндегі іс-шараларға қатысу;</w:t>
      </w:r>
    </w:p>
    <w:bookmarkEnd w:id="124"/>
    <w:bookmarkStart w:name="z130" w:id="125"/>
    <w:p>
      <w:pPr>
        <w:spacing w:after="0"/>
        <w:ind w:left="0"/>
        <w:jc w:val="both"/>
      </w:pPr>
      <w:r>
        <w:rPr>
          <w:rFonts w:ascii="Times New Roman"/>
          <w:b w:val="false"/>
          <w:i w:val="false"/>
          <w:color w:val="000000"/>
          <w:sz w:val="28"/>
        </w:rPr>
        <w:t>
      18)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125"/>
    <w:bookmarkStart w:name="z131" w:id="126"/>
    <w:p>
      <w:pPr>
        <w:spacing w:after="0"/>
        <w:ind w:left="0"/>
        <w:jc w:val="both"/>
      </w:pPr>
      <w:r>
        <w:rPr>
          <w:rFonts w:ascii="Times New Roman"/>
          <w:b w:val="false"/>
          <w:i w:val="false"/>
          <w:color w:val="000000"/>
          <w:sz w:val="28"/>
        </w:rPr>
        <w:t>
      19) Қазақстан Республикасының заңдарына сәйкес өзге де мәселелер жатады.</w:t>
      </w:r>
    </w:p>
    <w:bookmarkEnd w:id="126"/>
    <w:bookmarkStart w:name="z132" w:id="127"/>
    <w:p>
      <w:pPr>
        <w:spacing w:after="0"/>
        <w:ind w:left="0"/>
        <w:jc w:val="both"/>
      </w:pPr>
      <w:r>
        <w:rPr>
          <w:rFonts w:ascii="Times New Roman"/>
          <w:b w:val="false"/>
          <w:i w:val="false"/>
          <w:color w:val="000000"/>
          <w:sz w:val="28"/>
        </w:rPr>
        <w:t>
      15. Инспекцияның құқықтары:</w:t>
      </w:r>
    </w:p>
    <w:bookmarkEnd w:id="127"/>
    <w:bookmarkStart w:name="z133" w:id="128"/>
    <w:p>
      <w:pPr>
        <w:spacing w:after="0"/>
        <w:ind w:left="0"/>
        <w:jc w:val="both"/>
      </w:pPr>
      <w:r>
        <w:rPr>
          <w:rFonts w:ascii="Times New Roman"/>
          <w:b w:val="false"/>
          <w:i w:val="false"/>
          <w:color w:val="000000"/>
          <w:sz w:val="28"/>
        </w:rPr>
        <w:t>
      1) жеке және заңды тұлғалардан Инспекцияға жүктелген функциялар мен міндеттерді жүзеге асыруға қажетті ақпаратты сұратуға және алуға;</w:t>
      </w:r>
    </w:p>
    <w:bookmarkEnd w:id="128"/>
    <w:bookmarkStart w:name="z134" w:id="129"/>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129"/>
    <w:bookmarkStart w:name="z135" w:id="130"/>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130"/>
    <w:bookmarkStart w:name="z136" w:id="131"/>
    <w:p>
      <w:pPr>
        <w:spacing w:after="0"/>
        <w:ind w:left="0"/>
        <w:jc w:val="both"/>
      </w:pPr>
      <w:r>
        <w:rPr>
          <w:rFonts w:ascii="Times New Roman"/>
          <w:b w:val="false"/>
          <w:i w:val="false"/>
          <w:color w:val="000000"/>
          <w:sz w:val="28"/>
        </w:rPr>
        <w:t xml:space="preserve">
      4) сотқа талап-арыздармен жүгінуге, оның қаралуына қатысуға; </w:t>
      </w:r>
    </w:p>
    <w:bookmarkEnd w:id="131"/>
    <w:bookmarkStart w:name="z137" w:id="132"/>
    <w:p>
      <w:pPr>
        <w:spacing w:after="0"/>
        <w:ind w:left="0"/>
        <w:jc w:val="both"/>
      </w:pPr>
      <w:r>
        <w:rPr>
          <w:rFonts w:ascii="Times New Roman"/>
          <w:b w:val="false"/>
          <w:i w:val="false"/>
          <w:color w:val="000000"/>
          <w:sz w:val="28"/>
        </w:rPr>
        <w:t xml:space="preserve">
      5) өз құзыреті шегінде сараптамалар мен консультациялар жүргізу үшін сарапшылардың, мамандардың, сондай-ақ өзге мемлекеттік органдардың және өзге де ұйымдар қызметкерлерін тартуға; </w:t>
      </w:r>
    </w:p>
    <w:bookmarkEnd w:id="132"/>
    <w:bookmarkStart w:name="z138" w:id="133"/>
    <w:p>
      <w:pPr>
        <w:spacing w:after="0"/>
        <w:ind w:left="0"/>
        <w:jc w:val="both"/>
      </w:pPr>
      <w:r>
        <w:rPr>
          <w:rFonts w:ascii="Times New Roman"/>
          <w:b w:val="false"/>
          <w:i w:val="false"/>
          <w:color w:val="000000"/>
          <w:sz w:val="28"/>
        </w:rPr>
        <w:t xml:space="preserve">
      6) Қазақстан Республикасының заңнамасына сәйкес өзге де құқықтарды жүзеге асыруға құқылы. </w:t>
      </w:r>
    </w:p>
    <w:bookmarkEnd w:id="133"/>
    <w:bookmarkStart w:name="z139" w:id="134"/>
    <w:p>
      <w:pPr>
        <w:spacing w:after="0"/>
        <w:ind w:left="0"/>
        <w:jc w:val="both"/>
      </w:pPr>
      <w:r>
        <w:rPr>
          <w:rFonts w:ascii="Times New Roman"/>
          <w:b w:val="false"/>
          <w:i w:val="false"/>
          <w:color w:val="000000"/>
          <w:sz w:val="28"/>
        </w:rPr>
        <w:t>
      16. Инспекцияның міндеттеріне:</w:t>
      </w:r>
    </w:p>
    <w:bookmarkEnd w:id="134"/>
    <w:bookmarkStart w:name="z140" w:id="135"/>
    <w:p>
      <w:pPr>
        <w:spacing w:after="0"/>
        <w:ind w:left="0"/>
        <w:jc w:val="both"/>
      </w:pPr>
      <w:r>
        <w:rPr>
          <w:rFonts w:ascii="Times New Roman"/>
          <w:b w:val="false"/>
          <w:i w:val="false"/>
          <w:color w:val="000000"/>
          <w:sz w:val="28"/>
        </w:rPr>
        <w:t>
      1) Инспекцияға жүктелген міндеттері мен функцияларды іске асыруды қамтамасыз ету;</w:t>
      </w:r>
    </w:p>
    <w:bookmarkEnd w:id="135"/>
    <w:bookmarkStart w:name="z141" w:id="13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36"/>
    <w:bookmarkStart w:name="z142" w:id="137"/>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әзірлеу;</w:t>
      </w:r>
    </w:p>
    <w:bookmarkEnd w:id="137"/>
    <w:bookmarkStart w:name="z143" w:id="138"/>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138"/>
    <w:bookmarkStart w:name="z144" w:id="139"/>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139"/>
    <w:bookmarkStart w:name="z145" w:id="140"/>
    <w:p>
      <w:pPr>
        <w:spacing w:after="0"/>
        <w:ind w:left="0"/>
        <w:jc w:val="left"/>
      </w:pPr>
      <w:r>
        <w:rPr>
          <w:rFonts w:ascii="Times New Roman"/>
          <w:b/>
          <w:i w:val="false"/>
          <w:color w:val="000000"/>
        </w:rPr>
        <w:t xml:space="preserve"> 3. Инспекцияның мүлкі</w:t>
      </w:r>
    </w:p>
    <w:bookmarkEnd w:id="140"/>
    <w:bookmarkStart w:name="z146" w:id="141"/>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141"/>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147" w:id="142"/>
    <w:p>
      <w:pPr>
        <w:spacing w:after="0"/>
        <w:ind w:left="0"/>
        <w:jc w:val="both"/>
      </w:pPr>
      <w:r>
        <w:rPr>
          <w:rFonts w:ascii="Times New Roman"/>
          <w:b w:val="false"/>
          <w:i w:val="false"/>
          <w:color w:val="000000"/>
          <w:sz w:val="28"/>
        </w:rPr>
        <w:t>
      18. Инспекцияның мүлкі республикалық меншікке жатады.</w:t>
      </w:r>
    </w:p>
    <w:bookmarkEnd w:id="142"/>
    <w:bookmarkStart w:name="z148" w:id="143"/>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143"/>
    <w:bookmarkStart w:name="z149" w:id="144"/>
    <w:p>
      <w:pPr>
        <w:spacing w:after="0"/>
        <w:ind w:left="0"/>
        <w:jc w:val="left"/>
      </w:pPr>
      <w:r>
        <w:rPr>
          <w:rFonts w:ascii="Times New Roman"/>
          <w:b/>
          <w:i w:val="false"/>
          <w:color w:val="000000"/>
        </w:rPr>
        <w:t xml:space="preserve"> 4. Инспекцияның қызметін ұйымдастыру</w:t>
      </w:r>
    </w:p>
    <w:bookmarkEnd w:id="144"/>
    <w:bookmarkStart w:name="z150" w:id="145"/>
    <w:p>
      <w:pPr>
        <w:spacing w:after="0"/>
        <w:ind w:left="0"/>
        <w:jc w:val="both"/>
      </w:pPr>
      <w:r>
        <w:rPr>
          <w:rFonts w:ascii="Times New Roman"/>
          <w:b w:val="false"/>
          <w:i w:val="false"/>
          <w:color w:val="000000"/>
          <w:sz w:val="28"/>
        </w:rPr>
        <w:t>
      20. Инспекцияны Қазақстан Республикасы Инвестициялар және даму министрімен келісілгеннен кейін, Қазақстан Республикасы Инвестициялар және даму министрлігінің жауапты хатшымен қызметке тағайындалатын және қызметтен босатылатын басшы басқарады.</w:t>
      </w:r>
    </w:p>
    <w:bookmarkEnd w:id="145"/>
    <w:bookmarkStart w:name="z151" w:id="146"/>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46"/>
    <w:bookmarkStart w:name="z152" w:id="147"/>
    <w:p>
      <w:pPr>
        <w:spacing w:after="0"/>
        <w:ind w:left="0"/>
        <w:jc w:val="both"/>
      </w:pPr>
      <w:r>
        <w:rPr>
          <w:rFonts w:ascii="Times New Roman"/>
          <w:b w:val="false"/>
          <w:i w:val="false"/>
          <w:color w:val="000000"/>
          <w:sz w:val="28"/>
        </w:rPr>
        <w:t>
      22. Осы мақсатта Инспекцияның басшысы:</w:t>
      </w:r>
    </w:p>
    <w:bookmarkEnd w:id="147"/>
    <w:bookmarkStart w:name="z153" w:id="148"/>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148"/>
    <w:bookmarkStart w:name="z154" w:id="149"/>
    <w:p>
      <w:pPr>
        <w:spacing w:after="0"/>
        <w:ind w:left="0"/>
        <w:jc w:val="both"/>
      </w:pPr>
      <w:r>
        <w:rPr>
          <w:rFonts w:ascii="Times New Roman"/>
          <w:b w:val="false"/>
          <w:i w:val="false"/>
          <w:color w:val="000000"/>
          <w:sz w:val="28"/>
        </w:rPr>
        <w:t xml:space="preserve">
      2) Инспекция қызметкерлерінің міндеттері мен өкілеттіктерін анықтайды; </w:t>
      </w:r>
    </w:p>
    <w:bookmarkEnd w:id="149"/>
    <w:bookmarkStart w:name="z155" w:id="150"/>
    <w:p>
      <w:pPr>
        <w:spacing w:after="0"/>
        <w:ind w:left="0"/>
        <w:jc w:val="both"/>
      </w:pPr>
      <w:r>
        <w:rPr>
          <w:rFonts w:ascii="Times New Roman"/>
          <w:b w:val="false"/>
          <w:i w:val="false"/>
          <w:color w:val="000000"/>
          <w:sz w:val="28"/>
        </w:rPr>
        <w:t xml:space="preserve">
      3) Қазақстан Республикасының заңнамасына сәйкес Инспекцияның қызметкерлерін лауазымға тағайындайды және лауазымнан босатады; </w:t>
      </w:r>
    </w:p>
    <w:bookmarkEnd w:id="150"/>
    <w:bookmarkStart w:name="z156" w:id="151"/>
    <w:p>
      <w:pPr>
        <w:spacing w:after="0"/>
        <w:ind w:left="0"/>
        <w:jc w:val="both"/>
      </w:pPr>
      <w:r>
        <w:rPr>
          <w:rFonts w:ascii="Times New Roman"/>
          <w:b w:val="false"/>
          <w:i w:val="false"/>
          <w:color w:val="000000"/>
          <w:sz w:val="28"/>
        </w:rPr>
        <w:t xml:space="preserve">
      4) мемлекеттік органдар мен өзге ұйымдарда Инспекцияны таныстырады; </w:t>
      </w:r>
    </w:p>
    <w:bookmarkEnd w:id="151"/>
    <w:bookmarkStart w:name="z157" w:id="152"/>
    <w:p>
      <w:pPr>
        <w:spacing w:after="0"/>
        <w:ind w:left="0"/>
        <w:jc w:val="both"/>
      </w:pPr>
      <w:r>
        <w:rPr>
          <w:rFonts w:ascii="Times New Roman"/>
          <w:b w:val="false"/>
          <w:i w:val="false"/>
          <w:color w:val="000000"/>
          <w:sz w:val="28"/>
        </w:rPr>
        <w:t xml:space="preserve">
      5) заңнамада белгіленген тәртіпте Инспекцияның қызметкерлерін көтермелейді, сондай-ақ тәртіптік жаза қолданады; </w:t>
      </w:r>
    </w:p>
    <w:bookmarkEnd w:id="152"/>
    <w:bookmarkStart w:name="z158" w:id="153"/>
    <w:p>
      <w:pPr>
        <w:spacing w:after="0"/>
        <w:ind w:left="0"/>
        <w:jc w:val="both"/>
      </w:pPr>
      <w:r>
        <w:rPr>
          <w:rFonts w:ascii="Times New Roman"/>
          <w:b w:val="false"/>
          <w:i w:val="false"/>
          <w:color w:val="000000"/>
          <w:sz w:val="28"/>
        </w:rPr>
        <w:t xml:space="preserve">
      6) Қазақстан Республикасының заңнамаларына сәйкес өзге де өкілеттіктерді жүзеге асырады. </w:t>
      </w:r>
    </w:p>
    <w:bookmarkEnd w:id="153"/>
    <w:bookmarkStart w:name="z159" w:id="154"/>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 құрылады:</w:t>
      </w:r>
    </w:p>
    <w:bookmarkEnd w:id="154"/>
    <w:bookmarkStart w:name="z160" w:id="155"/>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155"/>
    <w:bookmarkStart w:name="z161" w:id="156"/>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156"/>
    <w:bookmarkStart w:name="z162" w:id="157"/>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157"/>
    <w:bookmarkStart w:name="z163" w:id="158"/>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w:t>
      </w:r>
    </w:p>
    <w:bookmarkEnd w:id="158"/>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164" w:id="159"/>
    <w:p>
      <w:pPr>
        <w:spacing w:after="0"/>
        <w:ind w:left="0"/>
        <w:jc w:val="left"/>
      </w:pPr>
      <w:r>
        <w:rPr>
          <w:rFonts w:ascii="Times New Roman"/>
          <w:b/>
          <w:i w:val="false"/>
          <w:color w:val="000000"/>
        </w:rPr>
        <w:t xml:space="preserve"> 5. Инспекцияны қайта ұйымдастыру және тарату</w:t>
      </w:r>
    </w:p>
    <w:bookmarkEnd w:id="159"/>
    <w:bookmarkStart w:name="z165" w:id="16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161 бұйрығына</w:t>
            </w:r>
            <w:r>
              <w:br/>
            </w:r>
            <w:r>
              <w:rPr>
                <w:rFonts w:ascii="Times New Roman"/>
                <w:b w:val="false"/>
                <w:i w:val="false"/>
                <w:color w:val="000000"/>
                <w:sz w:val="20"/>
              </w:rPr>
              <w:t>3-қосымша</w:t>
            </w:r>
          </w:p>
        </w:tc>
      </w:tr>
    </w:tbl>
    <w:bookmarkStart w:name="z167" w:id="161"/>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Байланыс, ақпараттандыру және ақпарат комитетінің Ақтөбе облысы</w:t>
      </w:r>
      <w:r>
        <w:br/>
      </w:r>
      <w:r>
        <w:rPr>
          <w:rFonts w:ascii="Times New Roman"/>
          <w:b/>
          <w:i w:val="false"/>
          <w:color w:val="000000"/>
        </w:rPr>
        <w:t>бойынша Байланыс және ақпараттандыру инспекциясы" мемлекеттік</w:t>
      </w:r>
      <w:r>
        <w:br/>
      </w:r>
      <w:r>
        <w:rPr>
          <w:rFonts w:ascii="Times New Roman"/>
          <w:b/>
          <w:i w:val="false"/>
          <w:color w:val="000000"/>
        </w:rPr>
        <w:t>мекемесі туралы ереже</w:t>
      </w:r>
      <w:r>
        <w:br/>
      </w:r>
      <w:r>
        <w:rPr>
          <w:rFonts w:ascii="Times New Roman"/>
          <w:b/>
          <w:i w:val="false"/>
          <w:color w:val="000000"/>
        </w:rPr>
        <w:t>1. Жалпы ережелер</w:t>
      </w:r>
    </w:p>
    <w:bookmarkEnd w:id="161"/>
    <w:bookmarkStart w:name="z169" w:id="162"/>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Ақтөбе облысы бойынша Байланыс және ақпараттандыру инспекциясы" мемлекеттік мекемесі (бұдан әрі – Инспекция) Қазақстан Республикасы Инвестициялар және даму министрлігінің Байланыс, ақпараттандыру және ақпарат комитетінің (бұдан әрі – Комитет) байланыс және ақпараттандыру саласындағы іске асыру, бақылау және қадағалау функцияларын жүзеге асыратын аумақтық органы болып табылады.</w:t>
      </w:r>
    </w:p>
    <w:bookmarkEnd w:id="162"/>
    <w:bookmarkStart w:name="z170" w:id="16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және Қазақстан Республикасы Инвестициялар және даму министрлігінің актілеріне, өзге де нормативтік құқықтық актілерге, сондай-ақ осы Ережеге сәйкес жүзеге асырады.</w:t>
      </w:r>
    </w:p>
    <w:bookmarkEnd w:id="163"/>
    <w:bookmarkStart w:name="z171" w:id="164"/>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164"/>
    <w:bookmarkStart w:name="z172" w:id="165"/>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165"/>
    <w:bookmarkStart w:name="z173" w:id="166"/>
    <w:p>
      <w:pPr>
        <w:spacing w:after="0"/>
        <w:ind w:left="0"/>
        <w:jc w:val="both"/>
      </w:pP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p>
    <w:bookmarkEnd w:id="166"/>
    <w:bookmarkStart w:name="z174" w:id="167"/>
    <w:p>
      <w:pPr>
        <w:spacing w:after="0"/>
        <w:ind w:left="0"/>
        <w:jc w:val="both"/>
      </w:pPr>
      <w:r>
        <w:rPr>
          <w:rFonts w:ascii="Times New Roman"/>
          <w:b w:val="false"/>
          <w:i w:val="false"/>
          <w:color w:val="000000"/>
          <w:sz w:val="28"/>
        </w:rPr>
        <w:t xml:space="preserve">
      6. Инспекция өз құзыретіндегі мәселелер бойынша Инспекция басшысының бұйрықтарымен ресімделген шешімдер қабылдайды. </w:t>
      </w:r>
    </w:p>
    <w:bookmarkEnd w:id="167"/>
    <w:bookmarkStart w:name="z175" w:id="168"/>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168"/>
    <w:bookmarkStart w:name="z176" w:id="169"/>
    <w:p>
      <w:pPr>
        <w:spacing w:after="0"/>
        <w:ind w:left="0"/>
        <w:jc w:val="both"/>
      </w:pPr>
      <w:r>
        <w:rPr>
          <w:rFonts w:ascii="Times New Roman"/>
          <w:b w:val="false"/>
          <w:i w:val="false"/>
          <w:color w:val="000000"/>
          <w:sz w:val="28"/>
        </w:rPr>
        <w:t>
      8. Инспекцияның орналасқан жері: Қазақстан Республикасы, 030000, Ақтөбе облысы, Ақтөбе қаласы, Әбілхайыр хан даңғылы, 62.</w:t>
      </w:r>
    </w:p>
    <w:bookmarkEnd w:id="169"/>
    <w:bookmarkStart w:name="z177" w:id="170"/>
    <w:p>
      <w:pPr>
        <w:spacing w:after="0"/>
        <w:ind w:left="0"/>
        <w:jc w:val="both"/>
      </w:pPr>
      <w:r>
        <w:rPr>
          <w:rFonts w:ascii="Times New Roman"/>
          <w:b w:val="false"/>
          <w:i w:val="false"/>
          <w:color w:val="000000"/>
          <w:sz w:val="28"/>
        </w:rPr>
        <w:t>
      9. Мемлекеттік органның толық атауы – "Қазақстан Республикасы Инвестициялар және даму министрлігінің Байланыс, ақпараттандыру және ақпарат комитетінің Ақтөбе облысы бойынша Байланыс және ақпараттандыру инспекциясы" республикалық мемлекеттік мекемесі.</w:t>
      </w:r>
    </w:p>
    <w:bookmarkEnd w:id="170"/>
    <w:bookmarkStart w:name="z178" w:id="17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71"/>
    <w:bookmarkStart w:name="z179" w:id="172"/>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172"/>
    <w:bookmarkStart w:name="z180" w:id="173"/>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мәніне кәсіпкерлік субъектілерімен шарттық қатынастарға түсуге болмайды.</w:t>
      </w:r>
    </w:p>
    <w:bookmarkEnd w:id="173"/>
    <w:bookmarkStart w:name="z181" w:id="174"/>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174"/>
    <w:bookmarkStart w:name="z182" w:id="175"/>
    <w:p>
      <w:pPr>
        <w:spacing w:after="0"/>
        <w:ind w:left="0"/>
        <w:jc w:val="both"/>
      </w:pPr>
      <w:r>
        <w:rPr>
          <w:rFonts w:ascii="Times New Roman"/>
          <w:b w:val="false"/>
          <w:i w:val="false"/>
          <w:color w:val="000000"/>
          <w:sz w:val="28"/>
        </w:rPr>
        <w:t>
      13. Инспекцияның негізгі міндеттері байланыс және ақпараттандыру салаларында мемлекеттiк саясатты қалыптастыруға және iске асыруға қатысу болып табылады.</w:t>
      </w:r>
    </w:p>
    <w:bookmarkEnd w:id="175"/>
    <w:bookmarkStart w:name="z183" w:id="176"/>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176"/>
    <w:bookmarkStart w:name="z184" w:id="177"/>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177"/>
    <w:bookmarkStart w:name="z185" w:id="178"/>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178"/>
    <w:bookmarkStart w:name="z186" w:id="179"/>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179"/>
    <w:bookmarkStart w:name="z187" w:id="180"/>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180"/>
    <w:bookmarkStart w:name="z188" w:id="181"/>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181"/>
    <w:bookmarkStart w:name="z189" w:id="182"/>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82"/>
    <w:bookmarkStart w:name="z190" w:id="183"/>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183"/>
    <w:bookmarkStart w:name="z191" w:id="184"/>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84"/>
    <w:bookmarkStart w:name="z192" w:id="185"/>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185"/>
    <w:bookmarkStart w:name="z193" w:id="186"/>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86"/>
    <w:bookmarkStart w:name="z194" w:id="187"/>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87"/>
    <w:bookmarkStart w:name="z195" w:id="188"/>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88"/>
    <w:bookmarkStart w:name="z196" w:id="189"/>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189"/>
    <w:bookmarkStart w:name="z197" w:id="190"/>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190"/>
    <w:bookmarkStart w:name="z198" w:id="191"/>
    <w:p>
      <w:pPr>
        <w:spacing w:after="0"/>
        <w:ind w:left="0"/>
        <w:jc w:val="both"/>
      </w:pPr>
      <w:r>
        <w:rPr>
          <w:rFonts w:ascii="Times New Roman"/>
          <w:b w:val="false"/>
          <w:i w:val="false"/>
          <w:color w:val="000000"/>
          <w:sz w:val="28"/>
        </w:rPr>
        <w:t>
      15) пошта байланысы қызметтерін көрсету жөніндегі Қазақстан Республикасының заңнамасын сақтауын бақылауды жүзеге асыру;</w:t>
      </w:r>
    </w:p>
    <w:bookmarkEnd w:id="191"/>
    <w:bookmarkStart w:name="z199" w:id="192"/>
    <w:p>
      <w:pPr>
        <w:spacing w:after="0"/>
        <w:ind w:left="0"/>
        <w:jc w:val="both"/>
      </w:pPr>
      <w:r>
        <w:rPr>
          <w:rFonts w:ascii="Times New Roman"/>
          <w:b w:val="false"/>
          <w:i w:val="false"/>
          <w:color w:val="000000"/>
          <w:sz w:val="28"/>
        </w:rPr>
        <w:t>
      16)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192"/>
    <w:bookmarkStart w:name="z200" w:id="193"/>
    <w:p>
      <w:pPr>
        <w:spacing w:after="0"/>
        <w:ind w:left="0"/>
        <w:jc w:val="both"/>
      </w:pPr>
      <w:r>
        <w:rPr>
          <w:rFonts w:ascii="Times New Roman"/>
          <w:b w:val="false"/>
          <w:i w:val="false"/>
          <w:color w:val="000000"/>
          <w:sz w:val="28"/>
        </w:rPr>
        <w:t>
      17) мемлекеттік ақпараттық жүйелерді пайдалануға (өнеркәсіптік пайдалануға) қабылдау жөніндегі іс-шараларға қатысу;</w:t>
      </w:r>
    </w:p>
    <w:bookmarkEnd w:id="193"/>
    <w:bookmarkStart w:name="z201" w:id="194"/>
    <w:p>
      <w:pPr>
        <w:spacing w:after="0"/>
        <w:ind w:left="0"/>
        <w:jc w:val="both"/>
      </w:pPr>
      <w:r>
        <w:rPr>
          <w:rFonts w:ascii="Times New Roman"/>
          <w:b w:val="false"/>
          <w:i w:val="false"/>
          <w:color w:val="000000"/>
          <w:sz w:val="28"/>
        </w:rPr>
        <w:t>
      18)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194"/>
    <w:bookmarkStart w:name="z202" w:id="195"/>
    <w:p>
      <w:pPr>
        <w:spacing w:after="0"/>
        <w:ind w:left="0"/>
        <w:jc w:val="both"/>
      </w:pPr>
      <w:r>
        <w:rPr>
          <w:rFonts w:ascii="Times New Roman"/>
          <w:b w:val="false"/>
          <w:i w:val="false"/>
          <w:color w:val="000000"/>
          <w:sz w:val="28"/>
        </w:rPr>
        <w:t>
      19) Қазақстан Республикасының заңдарына сәйкес өзге де мәселелер жатады.</w:t>
      </w:r>
    </w:p>
    <w:bookmarkEnd w:id="195"/>
    <w:bookmarkStart w:name="z203" w:id="196"/>
    <w:p>
      <w:pPr>
        <w:spacing w:after="0"/>
        <w:ind w:left="0"/>
        <w:jc w:val="both"/>
      </w:pPr>
      <w:r>
        <w:rPr>
          <w:rFonts w:ascii="Times New Roman"/>
          <w:b w:val="false"/>
          <w:i w:val="false"/>
          <w:color w:val="000000"/>
          <w:sz w:val="28"/>
        </w:rPr>
        <w:t>
      15. Инспекцияның құқықтары:</w:t>
      </w:r>
    </w:p>
    <w:bookmarkEnd w:id="196"/>
    <w:bookmarkStart w:name="z204" w:id="197"/>
    <w:p>
      <w:pPr>
        <w:spacing w:after="0"/>
        <w:ind w:left="0"/>
        <w:jc w:val="both"/>
      </w:pPr>
      <w:r>
        <w:rPr>
          <w:rFonts w:ascii="Times New Roman"/>
          <w:b w:val="false"/>
          <w:i w:val="false"/>
          <w:color w:val="000000"/>
          <w:sz w:val="28"/>
        </w:rPr>
        <w:t>
      1) жеке және заңды тұлғалардан Инспекцияға жүктелген функциялар мен міндеттерді жүзеге асыруға қажетті ақпаратты сұратуға және алуға;</w:t>
      </w:r>
    </w:p>
    <w:bookmarkEnd w:id="197"/>
    <w:bookmarkStart w:name="z205" w:id="198"/>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198"/>
    <w:bookmarkStart w:name="z206" w:id="199"/>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199"/>
    <w:bookmarkStart w:name="z207" w:id="200"/>
    <w:p>
      <w:pPr>
        <w:spacing w:after="0"/>
        <w:ind w:left="0"/>
        <w:jc w:val="both"/>
      </w:pPr>
      <w:r>
        <w:rPr>
          <w:rFonts w:ascii="Times New Roman"/>
          <w:b w:val="false"/>
          <w:i w:val="false"/>
          <w:color w:val="000000"/>
          <w:sz w:val="28"/>
        </w:rPr>
        <w:t xml:space="preserve">
      4) сотқа талап-арыздармен жүгінуге, оның қаралуына қатысуға; </w:t>
      </w:r>
    </w:p>
    <w:bookmarkEnd w:id="200"/>
    <w:bookmarkStart w:name="z208" w:id="201"/>
    <w:p>
      <w:pPr>
        <w:spacing w:after="0"/>
        <w:ind w:left="0"/>
        <w:jc w:val="both"/>
      </w:pPr>
      <w:r>
        <w:rPr>
          <w:rFonts w:ascii="Times New Roman"/>
          <w:b w:val="false"/>
          <w:i w:val="false"/>
          <w:color w:val="000000"/>
          <w:sz w:val="28"/>
        </w:rPr>
        <w:t xml:space="preserve">
      5) өз құзыреті шегінде сараптамалар мен консультациялар жүргізу үшін сарапшылардың, мамандардың, сондай-ақ өзге мемлекеттік органдардың және өзге де ұйымдар қызметкерлерін тартуға; </w:t>
      </w:r>
    </w:p>
    <w:bookmarkEnd w:id="201"/>
    <w:bookmarkStart w:name="z209" w:id="202"/>
    <w:p>
      <w:pPr>
        <w:spacing w:after="0"/>
        <w:ind w:left="0"/>
        <w:jc w:val="both"/>
      </w:pPr>
      <w:r>
        <w:rPr>
          <w:rFonts w:ascii="Times New Roman"/>
          <w:b w:val="false"/>
          <w:i w:val="false"/>
          <w:color w:val="000000"/>
          <w:sz w:val="28"/>
        </w:rPr>
        <w:t xml:space="preserve">
      6) Қазақстан Республикасының заңнамасына сәйкес өзге де құқықтарды жүзеге асыруға құқылы. </w:t>
      </w:r>
    </w:p>
    <w:bookmarkEnd w:id="202"/>
    <w:bookmarkStart w:name="z210" w:id="203"/>
    <w:p>
      <w:pPr>
        <w:spacing w:after="0"/>
        <w:ind w:left="0"/>
        <w:jc w:val="both"/>
      </w:pPr>
      <w:r>
        <w:rPr>
          <w:rFonts w:ascii="Times New Roman"/>
          <w:b w:val="false"/>
          <w:i w:val="false"/>
          <w:color w:val="000000"/>
          <w:sz w:val="28"/>
        </w:rPr>
        <w:t>
      16. Инспекцияның міндеттеріне:</w:t>
      </w:r>
    </w:p>
    <w:bookmarkEnd w:id="203"/>
    <w:bookmarkStart w:name="z211" w:id="204"/>
    <w:p>
      <w:pPr>
        <w:spacing w:after="0"/>
        <w:ind w:left="0"/>
        <w:jc w:val="both"/>
      </w:pPr>
      <w:r>
        <w:rPr>
          <w:rFonts w:ascii="Times New Roman"/>
          <w:b w:val="false"/>
          <w:i w:val="false"/>
          <w:color w:val="000000"/>
          <w:sz w:val="28"/>
        </w:rPr>
        <w:t>
      1) Инспекцияға жүктелген міндеттері мен функцияларды іске асыруды қамтамасыз ету;</w:t>
      </w:r>
    </w:p>
    <w:bookmarkEnd w:id="204"/>
    <w:bookmarkStart w:name="z212" w:id="20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05"/>
    <w:bookmarkStart w:name="z213" w:id="206"/>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әзірлеу;</w:t>
      </w:r>
    </w:p>
    <w:bookmarkEnd w:id="206"/>
    <w:bookmarkStart w:name="z214" w:id="207"/>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207"/>
    <w:bookmarkStart w:name="z215" w:id="208"/>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208"/>
    <w:bookmarkStart w:name="z216" w:id="209"/>
    <w:p>
      <w:pPr>
        <w:spacing w:after="0"/>
        <w:ind w:left="0"/>
        <w:jc w:val="left"/>
      </w:pPr>
      <w:r>
        <w:rPr>
          <w:rFonts w:ascii="Times New Roman"/>
          <w:b/>
          <w:i w:val="false"/>
          <w:color w:val="000000"/>
        </w:rPr>
        <w:t xml:space="preserve"> 3. Инспекцияның мүлкі</w:t>
      </w:r>
    </w:p>
    <w:bookmarkEnd w:id="209"/>
    <w:bookmarkStart w:name="z217" w:id="210"/>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210"/>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218" w:id="211"/>
    <w:p>
      <w:pPr>
        <w:spacing w:after="0"/>
        <w:ind w:left="0"/>
        <w:jc w:val="both"/>
      </w:pPr>
      <w:r>
        <w:rPr>
          <w:rFonts w:ascii="Times New Roman"/>
          <w:b w:val="false"/>
          <w:i w:val="false"/>
          <w:color w:val="000000"/>
          <w:sz w:val="28"/>
        </w:rPr>
        <w:t>
      18. Инспекцияның мүлкі республикалық меншікке жатады.</w:t>
      </w:r>
    </w:p>
    <w:bookmarkEnd w:id="211"/>
    <w:bookmarkStart w:name="z219" w:id="212"/>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212"/>
    <w:bookmarkStart w:name="z220" w:id="213"/>
    <w:p>
      <w:pPr>
        <w:spacing w:after="0"/>
        <w:ind w:left="0"/>
        <w:jc w:val="left"/>
      </w:pPr>
      <w:r>
        <w:rPr>
          <w:rFonts w:ascii="Times New Roman"/>
          <w:b/>
          <w:i w:val="false"/>
          <w:color w:val="000000"/>
        </w:rPr>
        <w:t xml:space="preserve"> 4. Инспекцияның қызметін ұйымдастыру</w:t>
      </w:r>
    </w:p>
    <w:bookmarkEnd w:id="213"/>
    <w:bookmarkStart w:name="z221" w:id="214"/>
    <w:p>
      <w:pPr>
        <w:spacing w:after="0"/>
        <w:ind w:left="0"/>
        <w:jc w:val="both"/>
      </w:pPr>
      <w:r>
        <w:rPr>
          <w:rFonts w:ascii="Times New Roman"/>
          <w:b w:val="false"/>
          <w:i w:val="false"/>
          <w:color w:val="000000"/>
          <w:sz w:val="28"/>
        </w:rPr>
        <w:t>
      20. Инспекцияны Қазақстан Республикасы Инвестициялар және даму министрімен келісілгеннен кейін, Қазақстан Республикасы Инвестициялар және даму министрлігінің жауапты хатшымен қызметке тағайындалатын және қызметтен босатылатын басшы басқарады.</w:t>
      </w:r>
    </w:p>
    <w:bookmarkEnd w:id="214"/>
    <w:bookmarkStart w:name="z222" w:id="215"/>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215"/>
    <w:bookmarkStart w:name="z223" w:id="216"/>
    <w:p>
      <w:pPr>
        <w:spacing w:after="0"/>
        <w:ind w:left="0"/>
        <w:jc w:val="both"/>
      </w:pPr>
      <w:r>
        <w:rPr>
          <w:rFonts w:ascii="Times New Roman"/>
          <w:b w:val="false"/>
          <w:i w:val="false"/>
          <w:color w:val="000000"/>
          <w:sz w:val="28"/>
        </w:rPr>
        <w:t>
      22. Осы мақсатта Инспекцияның басшысы:</w:t>
      </w:r>
    </w:p>
    <w:bookmarkEnd w:id="216"/>
    <w:bookmarkStart w:name="z224" w:id="217"/>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217"/>
    <w:bookmarkStart w:name="z225" w:id="218"/>
    <w:p>
      <w:pPr>
        <w:spacing w:after="0"/>
        <w:ind w:left="0"/>
        <w:jc w:val="both"/>
      </w:pPr>
      <w:r>
        <w:rPr>
          <w:rFonts w:ascii="Times New Roman"/>
          <w:b w:val="false"/>
          <w:i w:val="false"/>
          <w:color w:val="000000"/>
          <w:sz w:val="28"/>
        </w:rPr>
        <w:t xml:space="preserve">
      2) Инспекция қызметкерлерінің міндеттері мен өкілеттіктерін анықтайды; </w:t>
      </w:r>
    </w:p>
    <w:bookmarkEnd w:id="218"/>
    <w:bookmarkStart w:name="z226" w:id="219"/>
    <w:p>
      <w:pPr>
        <w:spacing w:after="0"/>
        <w:ind w:left="0"/>
        <w:jc w:val="both"/>
      </w:pPr>
      <w:r>
        <w:rPr>
          <w:rFonts w:ascii="Times New Roman"/>
          <w:b w:val="false"/>
          <w:i w:val="false"/>
          <w:color w:val="000000"/>
          <w:sz w:val="28"/>
        </w:rPr>
        <w:t xml:space="preserve">
      3) Қазақстан Республикасының заңнамасына сәйкес Инспекцияның қызметкерлерін лауазымға тағайындайды және лауазымнан босатады; </w:t>
      </w:r>
    </w:p>
    <w:bookmarkEnd w:id="219"/>
    <w:bookmarkStart w:name="z227" w:id="220"/>
    <w:p>
      <w:pPr>
        <w:spacing w:after="0"/>
        <w:ind w:left="0"/>
        <w:jc w:val="both"/>
      </w:pPr>
      <w:r>
        <w:rPr>
          <w:rFonts w:ascii="Times New Roman"/>
          <w:b w:val="false"/>
          <w:i w:val="false"/>
          <w:color w:val="000000"/>
          <w:sz w:val="28"/>
        </w:rPr>
        <w:t xml:space="preserve">
      4) мемлекеттік органдар мен өзге ұйымдарда Инспекцияны таныстырады; </w:t>
      </w:r>
    </w:p>
    <w:bookmarkEnd w:id="220"/>
    <w:bookmarkStart w:name="z228" w:id="221"/>
    <w:p>
      <w:pPr>
        <w:spacing w:after="0"/>
        <w:ind w:left="0"/>
        <w:jc w:val="both"/>
      </w:pPr>
      <w:r>
        <w:rPr>
          <w:rFonts w:ascii="Times New Roman"/>
          <w:b w:val="false"/>
          <w:i w:val="false"/>
          <w:color w:val="000000"/>
          <w:sz w:val="28"/>
        </w:rPr>
        <w:t xml:space="preserve">
      5) заңнамада белгіленген тәртіпте Инспекцияның қызметкерлерін көтермелейді, сондай-ақ тәртіптік жаза қолданады; </w:t>
      </w:r>
    </w:p>
    <w:bookmarkEnd w:id="221"/>
    <w:bookmarkStart w:name="z229" w:id="222"/>
    <w:p>
      <w:pPr>
        <w:spacing w:after="0"/>
        <w:ind w:left="0"/>
        <w:jc w:val="both"/>
      </w:pPr>
      <w:r>
        <w:rPr>
          <w:rFonts w:ascii="Times New Roman"/>
          <w:b w:val="false"/>
          <w:i w:val="false"/>
          <w:color w:val="000000"/>
          <w:sz w:val="28"/>
        </w:rPr>
        <w:t xml:space="preserve">
      6) Қазақстан Республикасының заңнамаларына сәйкес өзге де өкілеттіктерді жүзеге асырады. </w:t>
      </w:r>
    </w:p>
    <w:bookmarkEnd w:id="222"/>
    <w:bookmarkStart w:name="z230" w:id="223"/>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 құрылады:</w:t>
      </w:r>
    </w:p>
    <w:bookmarkEnd w:id="223"/>
    <w:bookmarkStart w:name="z231" w:id="224"/>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224"/>
    <w:bookmarkStart w:name="z232" w:id="225"/>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225"/>
    <w:bookmarkStart w:name="z233" w:id="226"/>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226"/>
    <w:bookmarkStart w:name="z234" w:id="227"/>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w:t>
      </w:r>
    </w:p>
    <w:bookmarkEnd w:id="227"/>
    <w:bookmarkStart w:name="z235" w:id="228"/>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228"/>
    <w:bookmarkStart w:name="z236" w:id="229"/>
    <w:p>
      <w:pPr>
        <w:spacing w:after="0"/>
        <w:ind w:left="0"/>
        <w:jc w:val="left"/>
      </w:pPr>
      <w:r>
        <w:rPr>
          <w:rFonts w:ascii="Times New Roman"/>
          <w:b/>
          <w:i w:val="false"/>
          <w:color w:val="000000"/>
        </w:rPr>
        <w:t xml:space="preserve"> 5. Инспекцияны қайта ұйымдастыру және тарату</w:t>
      </w:r>
    </w:p>
    <w:bookmarkEnd w:id="229"/>
    <w:bookmarkStart w:name="z237" w:id="23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161 бұйрығына</w:t>
            </w:r>
            <w:r>
              <w:br/>
            </w:r>
            <w:r>
              <w:rPr>
                <w:rFonts w:ascii="Times New Roman"/>
                <w:b w:val="false"/>
                <w:i w:val="false"/>
                <w:color w:val="000000"/>
                <w:sz w:val="20"/>
              </w:rPr>
              <w:t>4-қосымша</w:t>
            </w:r>
          </w:p>
        </w:tc>
      </w:tr>
    </w:tbl>
    <w:bookmarkStart w:name="z239" w:id="231"/>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Байланыс, ақпараттандыру және ақпарат комитетінің Атырау облысы</w:t>
      </w:r>
      <w:r>
        <w:br/>
      </w:r>
      <w:r>
        <w:rPr>
          <w:rFonts w:ascii="Times New Roman"/>
          <w:b/>
          <w:i w:val="false"/>
          <w:color w:val="000000"/>
        </w:rPr>
        <w:t>бойынша Байланыс және ақпараттандыру инспекциясы" мемлекеттік</w:t>
      </w:r>
      <w:r>
        <w:br/>
      </w:r>
      <w:r>
        <w:rPr>
          <w:rFonts w:ascii="Times New Roman"/>
          <w:b/>
          <w:i w:val="false"/>
          <w:color w:val="000000"/>
        </w:rPr>
        <w:t>мекемесі туралы ереже</w:t>
      </w:r>
      <w:r>
        <w:br/>
      </w:r>
      <w:r>
        <w:rPr>
          <w:rFonts w:ascii="Times New Roman"/>
          <w:b/>
          <w:i w:val="false"/>
          <w:color w:val="000000"/>
        </w:rPr>
        <w:t>1. Жалпы ережелер</w:t>
      </w:r>
    </w:p>
    <w:bookmarkEnd w:id="231"/>
    <w:bookmarkStart w:name="z241" w:id="232"/>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Атырау облысы бойынша Байланыс және ақпараттандыру инспекциясы" мемлекеттік мекемесі (бұдан әрі – Инспекция) Қазақстан Республикасы Инвестициялар және даму министрлігінің Байланыс, ақпараттандыру және ақпарат комитетінің (бұдан әрі – Комитет) байланыс және ақпараттандыру саласындағы іске асыру, бақылау және қадағалау функцияларын жүзеге асыратын аумақтық органы болып табылады.</w:t>
      </w:r>
    </w:p>
    <w:bookmarkEnd w:id="232"/>
    <w:bookmarkStart w:name="z242" w:id="23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және Қазақстан Республикасы Инвестициялар және даму министрлігінің актілеріне, өзге де нормативтік құқықтық актілерге, сондай-ақ осы Ережеге сәйкес жүзеге асырады.</w:t>
      </w:r>
    </w:p>
    <w:bookmarkEnd w:id="233"/>
    <w:bookmarkStart w:name="z243" w:id="234"/>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234"/>
    <w:bookmarkStart w:name="z244" w:id="235"/>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235"/>
    <w:bookmarkStart w:name="z245" w:id="236"/>
    <w:p>
      <w:pPr>
        <w:spacing w:after="0"/>
        <w:ind w:left="0"/>
        <w:jc w:val="both"/>
      </w:pP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p>
    <w:bookmarkEnd w:id="236"/>
    <w:bookmarkStart w:name="z246" w:id="237"/>
    <w:p>
      <w:pPr>
        <w:spacing w:after="0"/>
        <w:ind w:left="0"/>
        <w:jc w:val="both"/>
      </w:pPr>
      <w:r>
        <w:rPr>
          <w:rFonts w:ascii="Times New Roman"/>
          <w:b w:val="false"/>
          <w:i w:val="false"/>
          <w:color w:val="000000"/>
          <w:sz w:val="28"/>
        </w:rPr>
        <w:t xml:space="preserve">
      6. Инспекция өз құзыретіндегі мәселелер бойынша Инспекция басшысының бұйрықтарымен ресімделген шешімдер қабылдайды. </w:t>
      </w:r>
    </w:p>
    <w:bookmarkEnd w:id="237"/>
    <w:bookmarkStart w:name="z247" w:id="238"/>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238"/>
    <w:bookmarkStart w:name="z248" w:id="239"/>
    <w:p>
      <w:pPr>
        <w:spacing w:after="0"/>
        <w:ind w:left="0"/>
        <w:jc w:val="both"/>
      </w:pPr>
      <w:r>
        <w:rPr>
          <w:rFonts w:ascii="Times New Roman"/>
          <w:b w:val="false"/>
          <w:i w:val="false"/>
          <w:color w:val="000000"/>
          <w:sz w:val="28"/>
        </w:rPr>
        <w:t>
      8. Инспекцияның орналасқан жері: Қазақстан Республикасы, 060000, Атырау облысы, Атырау қаласы, Пушкин көшесі, 201 Байланыс үйі.</w:t>
      </w:r>
    </w:p>
    <w:bookmarkEnd w:id="239"/>
    <w:bookmarkStart w:name="z249" w:id="240"/>
    <w:p>
      <w:pPr>
        <w:spacing w:after="0"/>
        <w:ind w:left="0"/>
        <w:jc w:val="both"/>
      </w:pPr>
      <w:r>
        <w:rPr>
          <w:rFonts w:ascii="Times New Roman"/>
          <w:b w:val="false"/>
          <w:i w:val="false"/>
          <w:color w:val="000000"/>
          <w:sz w:val="28"/>
        </w:rPr>
        <w:t>
      9. Мемлекеттік органның толық атауы – "Қазақстан Республикасы Инвестициялар және даму министрлігінің Байланыс, ақпараттандыру және ақпарат комитетінің Атырау облысы бойынша Байланыс және ақпараттандыру инспекциясы" республикалық мемлекеттік мекемесі.</w:t>
      </w:r>
    </w:p>
    <w:bookmarkEnd w:id="240"/>
    <w:bookmarkStart w:name="z250" w:id="24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41"/>
    <w:bookmarkStart w:name="z251" w:id="242"/>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242"/>
    <w:bookmarkStart w:name="z252" w:id="243"/>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мәніне кәсіпкерлік субъектілерімен шарттық қатынастарға түсуге болмайды.</w:t>
      </w:r>
    </w:p>
    <w:bookmarkEnd w:id="243"/>
    <w:bookmarkStart w:name="z253" w:id="244"/>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244"/>
    <w:bookmarkStart w:name="z254" w:id="245"/>
    <w:p>
      <w:pPr>
        <w:spacing w:after="0"/>
        <w:ind w:left="0"/>
        <w:jc w:val="both"/>
      </w:pPr>
      <w:r>
        <w:rPr>
          <w:rFonts w:ascii="Times New Roman"/>
          <w:b w:val="false"/>
          <w:i w:val="false"/>
          <w:color w:val="000000"/>
          <w:sz w:val="28"/>
        </w:rPr>
        <w:t>
      13. Инспекцияның негізгі міндеттері байланыс және ақпараттандыру салаларында мемлекеттiк саясатты қалыптастыруға және iске асыруға қатысу болып табылады.</w:t>
      </w:r>
    </w:p>
    <w:bookmarkEnd w:id="245"/>
    <w:bookmarkStart w:name="z255" w:id="246"/>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246"/>
    <w:bookmarkStart w:name="z256" w:id="247"/>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247"/>
    <w:bookmarkStart w:name="z257" w:id="248"/>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248"/>
    <w:bookmarkStart w:name="z258" w:id="249"/>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249"/>
    <w:bookmarkStart w:name="z259" w:id="250"/>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250"/>
    <w:bookmarkStart w:name="z260" w:id="251"/>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251"/>
    <w:bookmarkStart w:name="z261" w:id="252"/>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252"/>
    <w:bookmarkStart w:name="z262" w:id="253"/>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253"/>
    <w:bookmarkStart w:name="z263" w:id="254"/>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254"/>
    <w:bookmarkStart w:name="z264" w:id="255"/>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255"/>
    <w:bookmarkStart w:name="z265" w:id="256"/>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256"/>
    <w:bookmarkStart w:name="z266" w:id="257"/>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257"/>
    <w:bookmarkStart w:name="z267" w:id="258"/>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258"/>
    <w:bookmarkStart w:name="z268" w:id="259"/>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259"/>
    <w:bookmarkStart w:name="z269" w:id="260"/>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260"/>
    <w:bookmarkStart w:name="z270" w:id="261"/>
    <w:p>
      <w:pPr>
        <w:spacing w:after="0"/>
        <w:ind w:left="0"/>
        <w:jc w:val="both"/>
      </w:pPr>
      <w:r>
        <w:rPr>
          <w:rFonts w:ascii="Times New Roman"/>
          <w:b w:val="false"/>
          <w:i w:val="false"/>
          <w:color w:val="000000"/>
          <w:sz w:val="28"/>
        </w:rPr>
        <w:t>
      15) пошта байланысы қызметтерін көрсету жөніндегі Қазақстан Республикасының заңнамасын сақтауын бақылауды жүзеге асыру;</w:t>
      </w:r>
    </w:p>
    <w:bookmarkEnd w:id="261"/>
    <w:bookmarkStart w:name="z271" w:id="262"/>
    <w:p>
      <w:pPr>
        <w:spacing w:after="0"/>
        <w:ind w:left="0"/>
        <w:jc w:val="both"/>
      </w:pPr>
      <w:r>
        <w:rPr>
          <w:rFonts w:ascii="Times New Roman"/>
          <w:b w:val="false"/>
          <w:i w:val="false"/>
          <w:color w:val="000000"/>
          <w:sz w:val="28"/>
        </w:rPr>
        <w:t>
      16)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262"/>
    <w:bookmarkStart w:name="z272" w:id="263"/>
    <w:p>
      <w:pPr>
        <w:spacing w:after="0"/>
        <w:ind w:left="0"/>
        <w:jc w:val="both"/>
      </w:pPr>
      <w:r>
        <w:rPr>
          <w:rFonts w:ascii="Times New Roman"/>
          <w:b w:val="false"/>
          <w:i w:val="false"/>
          <w:color w:val="000000"/>
          <w:sz w:val="28"/>
        </w:rPr>
        <w:t>
      17) мемлекеттік ақпараттық жүйелерді пайдалануға (өнеркәсіптік пайдалануға) қабылдау жөніндегі іс-шараларға қатысу;</w:t>
      </w:r>
    </w:p>
    <w:bookmarkEnd w:id="263"/>
    <w:bookmarkStart w:name="z273" w:id="264"/>
    <w:p>
      <w:pPr>
        <w:spacing w:after="0"/>
        <w:ind w:left="0"/>
        <w:jc w:val="both"/>
      </w:pPr>
      <w:r>
        <w:rPr>
          <w:rFonts w:ascii="Times New Roman"/>
          <w:b w:val="false"/>
          <w:i w:val="false"/>
          <w:color w:val="000000"/>
          <w:sz w:val="28"/>
        </w:rPr>
        <w:t>
      18)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264"/>
    <w:bookmarkStart w:name="z274" w:id="265"/>
    <w:p>
      <w:pPr>
        <w:spacing w:after="0"/>
        <w:ind w:left="0"/>
        <w:jc w:val="both"/>
      </w:pPr>
      <w:r>
        <w:rPr>
          <w:rFonts w:ascii="Times New Roman"/>
          <w:b w:val="false"/>
          <w:i w:val="false"/>
          <w:color w:val="000000"/>
          <w:sz w:val="28"/>
        </w:rPr>
        <w:t>
      19) Қазақстан Республикасының заңдарына сәйкес өзге де мәселелер жатады.</w:t>
      </w:r>
    </w:p>
    <w:bookmarkEnd w:id="265"/>
    <w:bookmarkStart w:name="z275" w:id="266"/>
    <w:p>
      <w:pPr>
        <w:spacing w:after="0"/>
        <w:ind w:left="0"/>
        <w:jc w:val="both"/>
      </w:pPr>
      <w:r>
        <w:rPr>
          <w:rFonts w:ascii="Times New Roman"/>
          <w:b w:val="false"/>
          <w:i w:val="false"/>
          <w:color w:val="000000"/>
          <w:sz w:val="28"/>
        </w:rPr>
        <w:t>
      15. Инспекцияның құқықтары:</w:t>
      </w:r>
    </w:p>
    <w:bookmarkEnd w:id="266"/>
    <w:bookmarkStart w:name="z276" w:id="267"/>
    <w:p>
      <w:pPr>
        <w:spacing w:after="0"/>
        <w:ind w:left="0"/>
        <w:jc w:val="both"/>
      </w:pPr>
      <w:r>
        <w:rPr>
          <w:rFonts w:ascii="Times New Roman"/>
          <w:b w:val="false"/>
          <w:i w:val="false"/>
          <w:color w:val="000000"/>
          <w:sz w:val="28"/>
        </w:rPr>
        <w:t>
      1) жеке және заңды тұлғалардан Инспекцияға жүктелген функциялар мен міндеттерді жүзеге асыруға қажетті ақпаратты сұратуға және алуға;</w:t>
      </w:r>
    </w:p>
    <w:bookmarkEnd w:id="267"/>
    <w:bookmarkStart w:name="z277" w:id="268"/>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268"/>
    <w:bookmarkStart w:name="z278" w:id="269"/>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269"/>
    <w:bookmarkStart w:name="z279" w:id="270"/>
    <w:p>
      <w:pPr>
        <w:spacing w:after="0"/>
        <w:ind w:left="0"/>
        <w:jc w:val="both"/>
      </w:pPr>
      <w:r>
        <w:rPr>
          <w:rFonts w:ascii="Times New Roman"/>
          <w:b w:val="false"/>
          <w:i w:val="false"/>
          <w:color w:val="000000"/>
          <w:sz w:val="28"/>
        </w:rPr>
        <w:t xml:space="preserve">
      4) сотқа талап-арыздармен жүгінуге, оның қаралуына қатысуға; </w:t>
      </w:r>
    </w:p>
    <w:bookmarkEnd w:id="270"/>
    <w:bookmarkStart w:name="z280" w:id="271"/>
    <w:p>
      <w:pPr>
        <w:spacing w:after="0"/>
        <w:ind w:left="0"/>
        <w:jc w:val="both"/>
      </w:pPr>
      <w:r>
        <w:rPr>
          <w:rFonts w:ascii="Times New Roman"/>
          <w:b w:val="false"/>
          <w:i w:val="false"/>
          <w:color w:val="000000"/>
          <w:sz w:val="28"/>
        </w:rPr>
        <w:t xml:space="preserve">
      5) өз құзыреті шегінде сараптамалар мен консультациялар жүргізу үшін сарапшылардың, мамандардың, сондай-ақ өзге мемлекеттік органдардың және өзге де ұйымдар қызметкерлерін тартуға; </w:t>
      </w:r>
    </w:p>
    <w:bookmarkEnd w:id="271"/>
    <w:bookmarkStart w:name="z281" w:id="272"/>
    <w:p>
      <w:pPr>
        <w:spacing w:after="0"/>
        <w:ind w:left="0"/>
        <w:jc w:val="both"/>
      </w:pPr>
      <w:r>
        <w:rPr>
          <w:rFonts w:ascii="Times New Roman"/>
          <w:b w:val="false"/>
          <w:i w:val="false"/>
          <w:color w:val="000000"/>
          <w:sz w:val="28"/>
        </w:rPr>
        <w:t xml:space="preserve">
      6) Қазақстан Республикасының заңнамасына сәйкес өзге де құқықтарды жүзеге асыруға құқылы. </w:t>
      </w:r>
    </w:p>
    <w:bookmarkEnd w:id="272"/>
    <w:bookmarkStart w:name="z282" w:id="273"/>
    <w:p>
      <w:pPr>
        <w:spacing w:after="0"/>
        <w:ind w:left="0"/>
        <w:jc w:val="both"/>
      </w:pPr>
      <w:r>
        <w:rPr>
          <w:rFonts w:ascii="Times New Roman"/>
          <w:b w:val="false"/>
          <w:i w:val="false"/>
          <w:color w:val="000000"/>
          <w:sz w:val="28"/>
        </w:rPr>
        <w:t>
      16. Инспекцияның міндеттеріне:</w:t>
      </w:r>
    </w:p>
    <w:bookmarkEnd w:id="273"/>
    <w:bookmarkStart w:name="z283" w:id="274"/>
    <w:p>
      <w:pPr>
        <w:spacing w:after="0"/>
        <w:ind w:left="0"/>
        <w:jc w:val="both"/>
      </w:pPr>
      <w:r>
        <w:rPr>
          <w:rFonts w:ascii="Times New Roman"/>
          <w:b w:val="false"/>
          <w:i w:val="false"/>
          <w:color w:val="000000"/>
          <w:sz w:val="28"/>
        </w:rPr>
        <w:t>
      1) Инспекцияға жүктелген міндеттері мен функцияларды іске асыруды қамтамасыз ету;</w:t>
      </w:r>
    </w:p>
    <w:bookmarkEnd w:id="274"/>
    <w:bookmarkStart w:name="z284" w:id="27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75"/>
    <w:bookmarkStart w:name="z285" w:id="276"/>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әзірлеу;</w:t>
      </w:r>
    </w:p>
    <w:bookmarkEnd w:id="276"/>
    <w:bookmarkStart w:name="z286" w:id="277"/>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277"/>
    <w:bookmarkStart w:name="z287" w:id="278"/>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278"/>
    <w:bookmarkStart w:name="z288" w:id="279"/>
    <w:p>
      <w:pPr>
        <w:spacing w:after="0"/>
        <w:ind w:left="0"/>
        <w:jc w:val="left"/>
      </w:pPr>
      <w:r>
        <w:rPr>
          <w:rFonts w:ascii="Times New Roman"/>
          <w:b/>
          <w:i w:val="false"/>
          <w:color w:val="000000"/>
        </w:rPr>
        <w:t xml:space="preserve"> 3. Инспекцияның мүлкі</w:t>
      </w:r>
    </w:p>
    <w:bookmarkEnd w:id="279"/>
    <w:bookmarkStart w:name="z289" w:id="280"/>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280"/>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290" w:id="281"/>
    <w:p>
      <w:pPr>
        <w:spacing w:after="0"/>
        <w:ind w:left="0"/>
        <w:jc w:val="both"/>
      </w:pPr>
      <w:r>
        <w:rPr>
          <w:rFonts w:ascii="Times New Roman"/>
          <w:b w:val="false"/>
          <w:i w:val="false"/>
          <w:color w:val="000000"/>
          <w:sz w:val="28"/>
        </w:rPr>
        <w:t>
      18. Инспекцияның мүлкі республикалық меншікке жатады.</w:t>
      </w:r>
    </w:p>
    <w:bookmarkEnd w:id="281"/>
    <w:bookmarkStart w:name="z291" w:id="282"/>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282"/>
    <w:bookmarkStart w:name="z292" w:id="283"/>
    <w:p>
      <w:pPr>
        <w:spacing w:after="0"/>
        <w:ind w:left="0"/>
        <w:jc w:val="left"/>
      </w:pPr>
      <w:r>
        <w:rPr>
          <w:rFonts w:ascii="Times New Roman"/>
          <w:b/>
          <w:i w:val="false"/>
          <w:color w:val="000000"/>
        </w:rPr>
        <w:t xml:space="preserve"> 4. Инспекцияның қызметін ұйымдастыру</w:t>
      </w:r>
    </w:p>
    <w:bookmarkEnd w:id="283"/>
    <w:bookmarkStart w:name="z293" w:id="284"/>
    <w:p>
      <w:pPr>
        <w:spacing w:after="0"/>
        <w:ind w:left="0"/>
        <w:jc w:val="both"/>
      </w:pPr>
      <w:r>
        <w:rPr>
          <w:rFonts w:ascii="Times New Roman"/>
          <w:b w:val="false"/>
          <w:i w:val="false"/>
          <w:color w:val="000000"/>
          <w:sz w:val="28"/>
        </w:rPr>
        <w:t>
      20. Инспекцияны Қазақстан Республикасы Инвестициялар және даму министрімен келісілгеннен кейін, Қазақстан Республикасы Инвестициялар және даму министрлігінің жауапты хатшымен қызметке тағайындалатын және қызметтен босатылатын басшы басқарады.</w:t>
      </w:r>
    </w:p>
    <w:bookmarkEnd w:id="284"/>
    <w:bookmarkStart w:name="z294" w:id="285"/>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285"/>
    <w:bookmarkStart w:name="z295" w:id="286"/>
    <w:p>
      <w:pPr>
        <w:spacing w:after="0"/>
        <w:ind w:left="0"/>
        <w:jc w:val="both"/>
      </w:pPr>
      <w:r>
        <w:rPr>
          <w:rFonts w:ascii="Times New Roman"/>
          <w:b w:val="false"/>
          <w:i w:val="false"/>
          <w:color w:val="000000"/>
          <w:sz w:val="28"/>
        </w:rPr>
        <w:t>
      22. Осы мақсатта Инспекцияның басшысы:</w:t>
      </w:r>
    </w:p>
    <w:bookmarkEnd w:id="286"/>
    <w:bookmarkStart w:name="z296" w:id="287"/>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287"/>
    <w:bookmarkStart w:name="z297" w:id="288"/>
    <w:p>
      <w:pPr>
        <w:spacing w:after="0"/>
        <w:ind w:left="0"/>
        <w:jc w:val="both"/>
      </w:pPr>
      <w:r>
        <w:rPr>
          <w:rFonts w:ascii="Times New Roman"/>
          <w:b w:val="false"/>
          <w:i w:val="false"/>
          <w:color w:val="000000"/>
          <w:sz w:val="28"/>
        </w:rPr>
        <w:t xml:space="preserve">
      2) Инспекция қызметкерлерінің міндеттері мен өкілеттіктерін анықтайды; </w:t>
      </w:r>
    </w:p>
    <w:bookmarkEnd w:id="288"/>
    <w:bookmarkStart w:name="z298" w:id="289"/>
    <w:p>
      <w:pPr>
        <w:spacing w:after="0"/>
        <w:ind w:left="0"/>
        <w:jc w:val="both"/>
      </w:pPr>
      <w:r>
        <w:rPr>
          <w:rFonts w:ascii="Times New Roman"/>
          <w:b w:val="false"/>
          <w:i w:val="false"/>
          <w:color w:val="000000"/>
          <w:sz w:val="28"/>
        </w:rPr>
        <w:t xml:space="preserve">
      3) Қазақстан Республикасының заңнамасына сәйкес Инспекцияның қызметкерлерін лауазымға тағайындайды және лауазымнан босатады; </w:t>
      </w:r>
    </w:p>
    <w:bookmarkEnd w:id="289"/>
    <w:bookmarkStart w:name="z299" w:id="290"/>
    <w:p>
      <w:pPr>
        <w:spacing w:after="0"/>
        <w:ind w:left="0"/>
        <w:jc w:val="both"/>
      </w:pPr>
      <w:r>
        <w:rPr>
          <w:rFonts w:ascii="Times New Roman"/>
          <w:b w:val="false"/>
          <w:i w:val="false"/>
          <w:color w:val="000000"/>
          <w:sz w:val="28"/>
        </w:rPr>
        <w:t xml:space="preserve">
      4) мемлекеттік органдар мен өзге ұйымдарда Инспекцияны таныстырады; </w:t>
      </w:r>
    </w:p>
    <w:bookmarkEnd w:id="290"/>
    <w:bookmarkStart w:name="z300" w:id="291"/>
    <w:p>
      <w:pPr>
        <w:spacing w:after="0"/>
        <w:ind w:left="0"/>
        <w:jc w:val="both"/>
      </w:pPr>
      <w:r>
        <w:rPr>
          <w:rFonts w:ascii="Times New Roman"/>
          <w:b w:val="false"/>
          <w:i w:val="false"/>
          <w:color w:val="000000"/>
          <w:sz w:val="28"/>
        </w:rPr>
        <w:t xml:space="preserve">
      5) заңнамада белгіленген тәртіпте Инспекцияның қызметкерлерін көтермелейді, сондай-ақ тәртіптік жаза қолданады; </w:t>
      </w:r>
    </w:p>
    <w:bookmarkEnd w:id="291"/>
    <w:bookmarkStart w:name="z301" w:id="292"/>
    <w:p>
      <w:pPr>
        <w:spacing w:after="0"/>
        <w:ind w:left="0"/>
        <w:jc w:val="both"/>
      </w:pPr>
      <w:r>
        <w:rPr>
          <w:rFonts w:ascii="Times New Roman"/>
          <w:b w:val="false"/>
          <w:i w:val="false"/>
          <w:color w:val="000000"/>
          <w:sz w:val="28"/>
        </w:rPr>
        <w:t xml:space="preserve">
      6) Қазақстан Республикасының заңнамаларына сәйкес өзге де өкілеттіктерді жүзеге асырады. </w:t>
      </w:r>
    </w:p>
    <w:bookmarkEnd w:id="292"/>
    <w:bookmarkStart w:name="z302" w:id="293"/>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 құрылады:</w:t>
      </w:r>
    </w:p>
    <w:bookmarkEnd w:id="293"/>
    <w:bookmarkStart w:name="z303" w:id="294"/>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294"/>
    <w:bookmarkStart w:name="z304" w:id="295"/>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295"/>
    <w:bookmarkStart w:name="z305" w:id="296"/>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296"/>
    <w:bookmarkStart w:name="z306" w:id="297"/>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w:t>
      </w:r>
    </w:p>
    <w:bookmarkEnd w:id="297"/>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307" w:id="298"/>
    <w:p>
      <w:pPr>
        <w:spacing w:after="0"/>
        <w:ind w:left="0"/>
        <w:jc w:val="left"/>
      </w:pPr>
      <w:r>
        <w:rPr>
          <w:rFonts w:ascii="Times New Roman"/>
          <w:b/>
          <w:i w:val="false"/>
          <w:color w:val="000000"/>
        </w:rPr>
        <w:t xml:space="preserve"> 5. Инспекцияны қайта ұйымдастыру және тарату</w:t>
      </w:r>
    </w:p>
    <w:bookmarkEnd w:id="298"/>
    <w:bookmarkStart w:name="z308" w:id="29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161 бұйрығына</w:t>
            </w:r>
            <w:r>
              <w:br/>
            </w:r>
            <w:r>
              <w:rPr>
                <w:rFonts w:ascii="Times New Roman"/>
                <w:b w:val="false"/>
                <w:i w:val="false"/>
                <w:color w:val="000000"/>
                <w:sz w:val="20"/>
              </w:rPr>
              <w:t>5-қосымша</w:t>
            </w:r>
          </w:p>
        </w:tc>
      </w:tr>
    </w:tbl>
    <w:bookmarkStart w:name="z310" w:id="300"/>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Байланыс, ақпараттандыру және ақпарат комитетінің</w:t>
      </w:r>
      <w:r>
        <w:br/>
      </w:r>
      <w:r>
        <w:rPr>
          <w:rFonts w:ascii="Times New Roman"/>
          <w:b/>
          <w:i w:val="false"/>
          <w:color w:val="000000"/>
        </w:rPr>
        <w:t>Шығыс-Қазақстан облысы бойынша Байланыс және ақпараттандыру</w:t>
      </w:r>
      <w:r>
        <w:br/>
      </w:r>
      <w:r>
        <w:rPr>
          <w:rFonts w:ascii="Times New Roman"/>
          <w:b/>
          <w:i w:val="false"/>
          <w:color w:val="000000"/>
        </w:rPr>
        <w:t>инспекциясы" мемлекеттік мекемесі туралы ереже</w:t>
      </w:r>
      <w:r>
        <w:br/>
      </w:r>
      <w:r>
        <w:rPr>
          <w:rFonts w:ascii="Times New Roman"/>
          <w:b/>
          <w:i w:val="false"/>
          <w:color w:val="000000"/>
        </w:rPr>
        <w:t>1. Жалпы ережелер</w:t>
      </w:r>
    </w:p>
    <w:bookmarkEnd w:id="300"/>
    <w:bookmarkStart w:name="z312" w:id="301"/>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Шығыс Қазақстан облысы бойынша Байланыс және ақпараттандыру инспекциясы" мемлекеттік мекемесі (бұдан әрі – Инспекция) Қазақстан Республикасы Инвестициялар және даму министрлігінің Байланыс, ақпараттандыру және ақпарат комитетінің (бұдан әрі – Комитет) байланыс және ақпараттандыру саласындағы іске асыру, бақылау және қадағалау функцияларын жүзеге асыратын аумақтық органы болып табылады.</w:t>
      </w:r>
    </w:p>
    <w:bookmarkEnd w:id="301"/>
    <w:bookmarkStart w:name="z313" w:id="30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және Қазақстан Республикасы Инвестициялар және даму министрлігінің актілеріне, өзге де нормативтік құқықтық актілерге, сондай-ақ осы Ережеге сәйкес жүзеге асырады.</w:t>
      </w:r>
    </w:p>
    <w:bookmarkEnd w:id="302"/>
    <w:bookmarkStart w:name="z314" w:id="303"/>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303"/>
    <w:bookmarkStart w:name="z315" w:id="304"/>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304"/>
    <w:bookmarkStart w:name="z316" w:id="305"/>
    <w:p>
      <w:pPr>
        <w:spacing w:after="0"/>
        <w:ind w:left="0"/>
        <w:jc w:val="both"/>
      </w:pP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p>
    <w:bookmarkEnd w:id="305"/>
    <w:bookmarkStart w:name="z317" w:id="306"/>
    <w:p>
      <w:pPr>
        <w:spacing w:after="0"/>
        <w:ind w:left="0"/>
        <w:jc w:val="both"/>
      </w:pPr>
      <w:r>
        <w:rPr>
          <w:rFonts w:ascii="Times New Roman"/>
          <w:b w:val="false"/>
          <w:i w:val="false"/>
          <w:color w:val="000000"/>
          <w:sz w:val="28"/>
        </w:rPr>
        <w:t xml:space="preserve">
      6. Инспекция өз құзыретіндегі мәселелер бойынша Инспекция басшысының бұйрықтарымен ресімделген шешімдер қабылдайды. </w:t>
      </w:r>
    </w:p>
    <w:bookmarkEnd w:id="306"/>
    <w:bookmarkStart w:name="z318" w:id="307"/>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307"/>
    <w:bookmarkStart w:name="z319" w:id="308"/>
    <w:p>
      <w:pPr>
        <w:spacing w:after="0"/>
        <w:ind w:left="0"/>
        <w:jc w:val="both"/>
      </w:pPr>
      <w:r>
        <w:rPr>
          <w:rFonts w:ascii="Times New Roman"/>
          <w:b w:val="false"/>
          <w:i w:val="false"/>
          <w:color w:val="000000"/>
          <w:sz w:val="28"/>
        </w:rPr>
        <w:t>
      8. Инспекцияның орналасқан жері: Қазақстан Республикасы, 070000, Шығыс-Қазақстан облысы, Өскемен қаласы, Карл Либкнехт көшесі, 19.</w:t>
      </w:r>
    </w:p>
    <w:bookmarkEnd w:id="308"/>
    <w:bookmarkStart w:name="z320" w:id="309"/>
    <w:p>
      <w:pPr>
        <w:spacing w:after="0"/>
        <w:ind w:left="0"/>
        <w:jc w:val="both"/>
      </w:pPr>
      <w:r>
        <w:rPr>
          <w:rFonts w:ascii="Times New Roman"/>
          <w:b w:val="false"/>
          <w:i w:val="false"/>
          <w:color w:val="000000"/>
          <w:sz w:val="28"/>
        </w:rPr>
        <w:t>
      9. Мемлекеттік органның толық атауы – "Қазақстан Республикасы Инвестициялар және даму министрлігінің Байланыс, ақпараттандыру және ақпарат комитетінің Шығыс-Қазақстан облысы бойынша Байланыс және ақпараттандыру инспекциясы" республикалық мемлекеттік мекемесі.</w:t>
      </w:r>
    </w:p>
    <w:bookmarkEnd w:id="309"/>
    <w:bookmarkStart w:name="z321" w:id="31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10"/>
    <w:bookmarkStart w:name="z322" w:id="311"/>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311"/>
    <w:bookmarkStart w:name="z323" w:id="312"/>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мәніне кәсіпкерлік субъектілерімен шарттық қатынастарға түсуге болмайды.</w:t>
      </w:r>
    </w:p>
    <w:bookmarkEnd w:id="312"/>
    <w:bookmarkStart w:name="z324" w:id="313"/>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313"/>
    <w:bookmarkStart w:name="z325" w:id="314"/>
    <w:p>
      <w:pPr>
        <w:spacing w:after="0"/>
        <w:ind w:left="0"/>
        <w:jc w:val="both"/>
      </w:pPr>
      <w:r>
        <w:rPr>
          <w:rFonts w:ascii="Times New Roman"/>
          <w:b w:val="false"/>
          <w:i w:val="false"/>
          <w:color w:val="000000"/>
          <w:sz w:val="28"/>
        </w:rPr>
        <w:t>
      13. Инспекцияның негізгі міндеттері байланыс және ақпараттандыру салаларында мемлекеттiк саясатты қалыптастыруға және iске асыруға қатысу болып табылады.</w:t>
      </w:r>
    </w:p>
    <w:bookmarkEnd w:id="314"/>
    <w:bookmarkStart w:name="z326" w:id="315"/>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315"/>
    <w:bookmarkStart w:name="z327" w:id="316"/>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316"/>
    <w:bookmarkStart w:name="z328" w:id="317"/>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317"/>
    <w:bookmarkStart w:name="z329" w:id="318"/>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318"/>
    <w:bookmarkStart w:name="z330" w:id="319"/>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319"/>
    <w:bookmarkStart w:name="z331" w:id="320"/>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320"/>
    <w:bookmarkStart w:name="z332" w:id="321"/>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321"/>
    <w:bookmarkStart w:name="z333" w:id="322"/>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322"/>
    <w:bookmarkStart w:name="z334" w:id="323"/>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323"/>
    <w:bookmarkStart w:name="z335" w:id="324"/>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324"/>
    <w:bookmarkStart w:name="z336" w:id="325"/>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325"/>
    <w:bookmarkStart w:name="z337" w:id="326"/>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326"/>
    <w:bookmarkStart w:name="z338" w:id="327"/>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327"/>
    <w:bookmarkStart w:name="z339" w:id="328"/>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328"/>
    <w:bookmarkStart w:name="z340" w:id="329"/>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329"/>
    <w:bookmarkStart w:name="z341" w:id="330"/>
    <w:p>
      <w:pPr>
        <w:spacing w:after="0"/>
        <w:ind w:left="0"/>
        <w:jc w:val="both"/>
      </w:pPr>
      <w:r>
        <w:rPr>
          <w:rFonts w:ascii="Times New Roman"/>
          <w:b w:val="false"/>
          <w:i w:val="false"/>
          <w:color w:val="000000"/>
          <w:sz w:val="28"/>
        </w:rPr>
        <w:t>
      15) пошта байланысы қызметтерін көрсету жөніндегі Қазақстан Республикасының заңнамасын сақтауын бақылауды жүзеге асыру;</w:t>
      </w:r>
    </w:p>
    <w:bookmarkEnd w:id="330"/>
    <w:bookmarkStart w:name="z342" w:id="331"/>
    <w:p>
      <w:pPr>
        <w:spacing w:after="0"/>
        <w:ind w:left="0"/>
        <w:jc w:val="both"/>
      </w:pPr>
      <w:r>
        <w:rPr>
          <w:rFonts w:ascii="Times New Roman"/>
          <w:b w:val="false"/>
          <w:i w:val="false"/>
          <w:color w:val="000000"/>
          <w:sz w:val="28"/>
        </w:rPr>
        <w:t>
      16)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331"/>
    <w:bookmarkStart w:name="z343" w:id="332"/>
    <w:p>
      <w:pPr>
        <w:spacing w:after="0"/>
        <w:ind w:left="0"/>
        <w:jc w:val="both"/>
      </w:pPr>
      <w:r>
        <w:rPr>
          <w:rFonts w:ascii="Times New Roman"/>
          <w:b w:val="false"/>
          <w:i w:val="false"/>
          <w:color w:val="000000"/>
          <w:sz w:val="28"/>
        </w:rPr>
        <w:t>
      17) мемлекеттік ақпараттық жүйелерді пайдалануға (өнеркәсіптік пайдалануға) қабылдау жөніндегі іс-шараларға қатысу;</w:t>
      </w:r>
    </w:p>
    <w:bookmarkEnd w:id="332"/>
    <w:bookmarkStart w:name="z344" w:id="333"/>
    <w:p>
      <w:pPr>
        <w:spacing w:after="0"/>
        <w:ind w:left="0"/>
        <w:jc w:val="both"/>
      </w:pPr>
      <w:r>
        <w:rPr>
          <w:rFonts w:ascii="Times New Roman"/>
          <w:b w:val="false"/>
          <w:i w:val="false"/>
          <w:color w:val="000000"/>
          <w:sz w:val="28"/>
        </w:rPr>
        <w:t>
      18)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333"/>
    <w:bookmarkStart w:name="z345" w:id="334"/>
    <w:p>
      <w:pPr>
        <w:spacing w:after="0"/>
        <w:ind w:left="0"/>
        <w:jc w:val="both"/>
      </w:pPr>
      <w:r>
        <w:rPr>
          <w:rFonts w:ascii="Times New Roman"/>
          <w:b w:val="false"/>
          <w:i w:val="false"/>
          <w:color w:val="000000"/>
          <w:sz w:val="28"/>
        </w:rPr>
        <w:t>
      19) Қазақстан Республикасының заңдарына сәйкес өзге де мәселелер жатады.</w:t>
      </w:r>
    </w:p>
    <w:bookmarkEnd w:id="334"/>
    <w:bookmarkStart w:name="z346" w:id="335"/>
    <w:p>
      <w:pPr>
        <w:spacing w:after="0"/>
        <w:ind w:left="0"/>
        <w:jc w:val="both"/>
      </w:pPr>
      <w:r>
        <w:rPr>
          <w:rFonts w:ascii="Times New Roman"/>
          <w:b w:val="false"/>
          <w:i w:val="false"/>
          <w:color w:val="000000"/>
          <w:sz w:val="28"/>
        </w:rPr>
        <w:t>
      15. Инспекцияның құқықтары:</w:t>
      </w:r>
    </w:p>
    <w:bookmarkEnd w:id="335"/>
    <w:bookmarkStart w:name="z347" w:id="336"/>
    <w:p>
      <w:pPr>
        <w:spacing w:after="0"/>
        <w:ind w:left="0"/>
        <w:jc w:val="both"/>
      </w:pPr>
      <w:r>
        <w:rPr>
          <w:rFonts w:ascii="Times New Roman"/>
          <w:b w:val="false"/>
          <w:i w:val="false"/>
          <w:color w:val="000000"/>
          <w:sz w:val="28"/>
        </w:rPr>
        <w:t>
      1) жеке және заңды тұлғалардан Инспекцияға жүктелген функциялар мен міндеттерді жүзеге асыруға қажетті ақпаратты сұратуға және алуға;</w:t>
      </w:r>
    </w:p>
    <w:bookmarkEnd w:id="336"/>
    <w:bookmarkStart w:name="z348" w:id="337"/>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337"/>
    <w:bookmarkStart w:name="z349" w:id="338"/>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338"/>
    <w:bookmarkStart w:name="z350" w:id="339"/>
    <w:p>
      <w:pPr>
        <w:spacing w:after="0"/>
        <w:ind w:left="0"/>
        <w:jc w:val="both"/>
      </w:pPr>
      <w:r>
        <w:rPr>
          <w:rFonts w:ascii="Times New Roman"/>
          <w:b w:val="false"/>
          <w:i w:val="false"/>
          <w:color w:val="000000"/>
          <w:sz w:val="28"/>
        </w:rPr>
        <w:t xml:space="preserve">
      4) сотқа талап-арыздармен жүгінуге, оның қаралуына қатысуға; </w:t>
      </w:r>
    </w:p>
    <w:bookmarkEnd w:id="339"/>
    <w:bookmarkStart w:name="z351" w:id="340"/>
    <w:p>
      <w:pPr>
        <w:spacing w:after="0"/>
        <w:ind w:left="0"/>
        <w:jc w:val="both"/>
      </w:pPr>
      <w:r>
        <w:rPr>
          <w:rFonts w:ascii="Times New Roman"/>
          <w:b w:val="false"/>
          <w:i w:val="false"/>
          <w:color w:val="000000"/>
          <w:sz w:val="28"/>
        </w:rPr>
        <w:t xml:space="preserve">
      5) өз құзыреті шегінде сараптамалар мен консультациялар жүргізу үшін сарапшылардың, мамандардың, сондай-ақ өзге мемлекеттік органдардың және өзге де ұйымдар қызметкерлерін тартуға; </w:t>
      </w:r>
    </w:p>
    <w:bookmarkEnd w:id="340"/>
    <w:bookmarkStart w:name="z352" w:id="341"/>
    <w:p>
      <w:pPr>
        <w:spacing w:after="0"/>
        <w:ind w:left="0"/>
        <w:jc w:val="both"/>
      </w:pPr>
      <w:r>
        <w:rPr>
          <w:rFonts w:ascii="Times New Roman"/>
          <w:b w:val="false"/>
          <w:i w:val="false"/>
          <w:color w:val="000000"/>
          <w:sz w:val="28"/>
        </w:rPr>
        <w:t xml:space="preserve">
      6) Қазақстан Республикасының заңнамасына сәйкес өзге де құқықтарды жүзеге асыруға құқылы. </w:t>
      </w:r>
    </w:p>
    <w:bookmarkEnd w:id="341"/>
    <w:bookmarkStart w:name="z353" w:id="342"/>
    <w:p>
      <w:pPr>
        <w:spacing w:after="0"/>
        <w:ind w:left="0"/>
        <w:jc w:val="both"/>
      </w:pPr>
      <w:r>
        <w:rPr>
          <w:rFonts w:ascii="Times New Roman"/>
          <w:b w:val="false"/>
          <w:i w:val="false"/>
          <w:color w:val="000000"/>
          <w:sz w:val="28"/>
        </w:rPr>
        <w:t>
      16. Инспекцияның міндеттеріне:</w:t>
      </w:r>
    </w:p>
    <w:bookmarkEnd w:id="342"/>
    <w:bookmarkStart w:name="z354" w:id="343"/>
    <w:p>
      <w:pPr>
        <w:spacing w:after="0"/>
        <w:ind w:left="0"/>
        <w:jc w:val="both"/>
      </w:pPr>
      <w:r>
        <w:rPr>
          <w:rFonts w:ascii="Times New Roman"/>
          <w:b w:val="false"/>
          <w:i w:val="false"/>
          <w:color w:val="000000"/>
          <w:sz w:val="28"/>
        </w:rPr>
        <w:t>
      1) Инспекцияға жүктелген міндеттері мен функцияларды іске асыруды қамтамасыз ету;</w:t>
      </w:r>
    </w:p>
    <w:bookmarkEnd w:id="343"/>
    <w:bookmarkStart w:name="z355" w:id="34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344"/>
    <w:bookmarkStart w:name="z356" w:id="345"/>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әзірлеу;</w:t>
      </w:r>
    </w:p>
    <w:bookmarkEnd w:id="345"/>
    <w:bookmarkStart w:name="z357" w:id="346"/>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346"/>
    <w:bookmarkStart w:name="z358" w:id="347"/>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347"/>
    <w:bookmarkStart w:name="z359" w:id="348"/>
    <w:p>
      <w:pPr>
        <w:spacing w:after="0"/>
        <w:ind w:left="0"/>
        <w:jc w:val="left"/>
      </w:pPr>
      <w:r>
        <w:rPr>
          <w:rFonts w:ascii="Times New Roman"/>
          <w:b/>
          <w:i w:val="false"/>
          <w:color w:val="000000"/>
        </w:rPr>
        <w:t xml:space="preserve"> 3. Инспекцияның мүлкі</w:t>
      </w:r>
    </w:p>
    <w:bookmarkEnd w:id="348"/>
    <w:bookmarkStart w:name="z360" w:id="349"/>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349"/>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361" w:id="350"/>
    <w:p>
      <w:pPr>
        <w:spacing w:after="0"/>
        <w:ind w:left="0"/>
        <w:jc w:val="both"/>
      </w:pPr>
      <w:r>
        <w:rPr>
          <w:rFonts w:ascii="Times New Roman"/>
          <w:b w:val="false"/>
          <w:i w:val="false"/>
          <w:color w:val="000000"/>
          <w:sz w:val="28"/>
        </w:rPr>
        <w:t>
      18. Инспекцияның мүлкі республикалық меншікке жатады.</w:t>
      </w:r>
    </w:p>
    <w:bookmarkEnd w:id="350"/>
    <w:bookmarkStart w:name="z362" w:id="351"/>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351"/>
    <w:bookmarkStart w:name="z363" w:id="352"/>
    <w:p>
      <w:pPr>
        <w:spacing w:after="0"/>
        <w:ind w:left="0"/>
        <w:jc w:val="left"/>
      </w:pPr>
      <w:r>
        <w:rPr>
          <w:rFonts w:ascii="Times New Roman"/>
          <w:b/>
          <w:i w:val="false"/>
          <w:color w:val="000000"/>
        </w:rPr>
        <w:t xml:space="preserve"> 4. Инспекцияның қызметін ұйымдастыру</w:t>
      </w:r>
    </w:p>
    <w:bookmarkEnd w:id="352"/>
    <w:bookmarkStart w:name="z364" w:id="353"/>
    <w:p>
      <w:pPr>
        <w:spacing w:after="0"/>
        <w:ind w:left="0"/>
        <w:jc w:val="both"/>
      </w:pPr>
      <w:r>
        <w:rPr>
          <w:rFonts w:ascii="Times New Roman"/>
          <w:b w:val="false"/>
          <w:i w:val="false"/>
          <w:color w:val="000000"/>
          <w:sz w:val="28"/>
        </w:rPr>
        <w:t>
      20. Инспекцияны Қазақстан Республикасы Инвестициялар және даму министрімен келісілгеннен кейін, Қазақстан Республикасы Инвестициялар және даму министрлігінің жауапты хатшымен қызметке тағайындалатын және қызметтен босатылатын басшы басқарады.</w:t>
      </w:r>
    </w:p>
    <w:bookmarkEnd w:id="353"/>
    <w:bookmarkStart w:name="z365" w:id="354"/>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354"/>
    <w:bookmarkStart w:name="z366" w:id="355"/>
    <w:p>
      <w:pPr>
        <w:spacing w:after="0"/>
        <w:ind w:left="0"/>
        <w:jc w:val="both"/>
      </w:pPr>
      <w:r>
        <w:rPr>
          <w:rFonts w:ascii="Times New Roman"/>
          <w:b w:val="false"/>
          <w:i w:val="false"/>
          <w:color w:val="000000"/>
          <w:sz w:val="28"/>
        </w:rPr>
        <w:t>
      22. Осы мақсатта Инспекцияның басшысы:</w:t>
      </w:r>
    </w:p>
    <w:bookmarkEnd w:id="355"/>
    <w:bookmarkStart w:name="z367" w:id="356"/>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356"/>
    <w:bookmarkStart w:name="z368" w:id="357"/>
    <w:p>
      <w:pPr>
        <w:spacing w:after="0"/>
        <w:ind w:left="0"/>
        <w:jc w:val="both"/>
      </w:pPr>
      <w:r>
        <w:rPr>
          <w:rFonts w:ascii="Times New Roman"/>
          <w:b w:val="false"/>
          <w:i w:val="false"/>
          <w:color w:val="000000"/>
          <w:sz w:val="28"/>
        </w:rPr>
        <w:t xml:space="preserve">
      2) Инспекция қызметкерлерінің міндеттері мен өкілеттіктерін анықтайды; </w:t>
      </w:r>
    </w:p>
    <w:bookmarkEnd w:id="357"/>
    <w:bookmarkStart w:name="z369" w:id="358"/>
    <w:p>
      <w:pPr>
        <w:spacing w:after="0"/>
        <w:ind w:left="0"/>
        <w:jc w:val="both"/>
      </w:pPr>
      <w:r>
        <w:rPr>
          <w:rFonts w:ascii="Times New Roman"/>
          <w:b w:val="false"/>
          <w:i w:val="false"/>
          <w:color w:val="000000"/>
          <w:sz w:val="28"/>
        </w:rPr>
        <w:t xml:space="preserve">
      3) Қазақстан Республикасының заңнамасына сәйкес Инспекцияның қызметкерлерін лауазымға тағайындайды және лауазымнан босатады; </w:t>
      </w:r>
    </w:p>
    <w:bookmarkEnd w:id="358"/>
    <w:bookmarkStart w:name="z370" w:id="359"/>
    <w:p>
      <w:pPr>
        <w:spacing w:after="0"/>
        <w:ind w:left="0"/>
        <w:jc w:val="both"/>
      </w:pPr>
      <w:r>
        <w:rPr>
          <w:rFonts w:ascii="Times New Roman"/>
          <w:b w:val="false"/>
          <w:i w:val="false"/>
          <w:color w:val="000000"/>
          <w:sz w:val="28"/>
        </w:rPr>
        <w:t xml:space="preserve">
      4) мемлекеттік органдар мен өзге ұйымдарда Инспекцияны таныстырады; </w:t>
      </w:r>
    </w:p>
    <w:bookmarkEnd w:id="359"/>
    <w:bookmarkStart w:name="z371" w:id="360"/>
    <w:p>
      <w:pPr>
        <w:spacing w:after="0"/>
        <w:ind w:left="0"/>
        <w:jc w:val="both"/>
      </w:pPr>
      <w:r>
        <w:rPr>
          <w:rFonts w:ascii="Times New Roman"/>
          <w:b w:val="false"/>
          <w:i w:val="false"/>
          <w:color w:val="000000"/>
          <w:sz w:val="28"/>
        </w:rPr>
        <w:t xml:space="preserve">
      5) заңнамада белгіленген тәртіпте Инспекцияның қызметкерлерін көтермелейді, сондай-ақ тәртіптік жаза қолданады; </w:t>
      </w:r>
    </w:p>
    <w:bookmarkEnd w:id="360"/>
    <w:bookmarkStart w:name="z372" w:id="361"/>
    <w:p>
      <w:pPr>
        <w:spacing w:after="0"/>
        <w:ind w:left="0"/>
        <w:jc w:val="both"/>
      </w:pPr>
      <w:r>
        <w:rPr>
          <w:rFonts w:ascii="Times New Roman"/>
          <w:b w:val="false"/>
          <w:i w:val="false"/>
          <w:color w:val="000000"/>
          <w:sz w:val="28"/>
        </w:rPr>
        <w:t xml:space="preserve">
      6) Қазақстан Республикасының заңнамаларына сәйкес өзге де өкілеттіктерді жүзеге асырады. </w:t>
      </w:r>
    </w:p>
    <w:bookmarkEnd w:id="361"/>
    <w:bookmarkStart w:name="z373" w:id="362"/>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 құрылады:</w:t>
      </w:r>
    </w:p>
    <w:bookmarkEnd w:id="362"/>
    <w:bookmarkStart w:name="z374" w:id="363"/>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363"/>
    <w:bookmarkStart w:name="z375" w:id="364"/>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364"/>
    <w:bookmarkStart w:name="z376" w:id="365"/>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365"/>
    <w:bookmarkStart w:name="z377" w:id="366"/>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w:t>
      </w:r>
    </w:p>
    <w:bookmarkEnd w:id="366"/>
    <w:bookmarkStart w:name="z378" w:id="367"/>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367"/>
    <w:bookmarkStart w:name="z379" w:id="368"/>
    <w:p>
      <w:pPr>
        <w:spacing w:after="0"/>
        <w:ind w:left="0"/>
        <w:jc w:val="left"/>
      </w:pPr>
      <w:r>
        <w:rPr>
          <w:rFonts w:ascii="Times New Roman"/>
          <w:b/>
          <w:i w:val="false"/>
          <w:color w:val="000000"/>
        </w:rPr>
        <w:t xml:space="preserve"> 5. Инспекцияны қайта ұйымдастыру және тарату</w:t>
      </w:r>
    </w:p>
    <w:bookmarkEnd w:id="368"/>
    <w:bookmarkStart w:name="z380" w:id="36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161 бұйрығына</w:t>
            </w:r>
            <w:r>
              <w:br/>
            </w:r>
            <w:r>
              <w:rPr>
                <w:rFonts w:ascii="Times New Roman"/>
                <w:b w:val="false"/>
                <w:i w:val="false"/>
                <w:color w:val="000000"/>
                <w:sz w:val="20"/>
              </w:rPr>
              <w:t>6-қосымша</w:t>
            </w:r>
          </w:p>
        </w:tc>
      </w:tr>
    </w:tbl>
    <w:bookmarkStart w:name="z382" w:id="370"/>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Байланыс, ақпараттандыру және ақпарат комитетінің Жамбыл облысы</w:t>
      </w:r>
      <w:r>
        <w:br/>
      </w:r>
      <w:r>
        <w:rPr>
          <w:rFonts w:ascii="Times New Roman"/>
          <w:b/>
          <w:i w:val="false"/>
          <w:color w:val="000000"/>
        </w:rPr>
        <w:t>бойынша Байланыс және ақпараттандыру инспекциясы" мемлекеттік</w:t>
      </w:r>
      <w:r>
        <w:br/>
      </w:r>
      <w:r>
        <w:rPr>
          <w:rFonts w:ascii="Times New Roman"/>
          <w:b/>
          <w:i w:val="false"/>
          <w:color w:val="000000"/>
        </w:rPr>
        <w:t>мекемесі туралы ереже</w:t>
      </w:r>
      <w:r>
        <w:br/>
      </w:r>
      <w:r>
        <w:rPr>
          <w:rFonts w:ascii="Times New Roman"/>
          <w:b/>
          <w:i w:val="false"/>
          <w:color w:val="000000"/>
        </w:rPr>
        <w:t>1. Жалпы ережелер</w:t>
      </w:r>
    </w:p>
    <w:bookmarkEnd w:id="370"/>
    <w:bookmarkStart w:name="z384" w:id="371"/>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Жамбыл облысы бойынша Байланыс және ақпараттандыру инспекциясы" мемлекеттік мекемесі (бұдан әрі – Инспекция) Қазақстан Республикасы Инвестициялар және даму министрлігінің Байланыс, ақпараттандыру және ақпарат комитетінің (бұдан әрі – Комитет) байланыс және ақпараттандыру саласындағы іске асыру, бақылау және қадағалау функцияларын жүзеге асыратын аумақтық органы болып табылады.</w:t>
      </w:r>
    </w:p>
    <w:bookmarkEnd w:id="371"/>
    <w:bookmarkStart w:name="z385" w:id="37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және Қазақстан Республикасы Инвестициялар және даму министрлігінің актілеріне, өзге де нормативтік құқықтық актілерге, сондай-ақ осы Ережеге сәйкес жүзеге асырады.</w:t>
      </w:r>
    </w:p>
    <w:bookmarkEnd w:id="372"/>
    <w:bookmarkStart w:name="z386" w:id="373"/>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373"/>
    <w:bookmarkStart w:name="z387" w:id="374"/>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374"/>
    <w:bookmarkStart w:name="z388" w:id="375"/>
    <w:p>
      <w:pPr>
        <w:spacing w:after="0"/>
        <w:ind w:left="0"/>
        <w:jc w:val="both"/>
      </w:pP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p>
    <w:bookmarkEnd w:id="375"/>
    <w:bookmarkStart w:name="z389" w:id="376"/>
    <w:p>
      <w:pPr>
        <w:spacing w:after="0"/>
        <w:ind w:left="0"/>
        <w:jc w:val="both"/>
      </w:pPr>
      <w:r>
        <w:rPr>
          <w:rFonts w:ascii="Times New Roman"/>
          <w:b w:val="false"/>
          <w:i w:val="false"/>
          <w:color w:val="000000"/>
          <w:sz w:val="28"/>
        </w:rPr>
        <w:t xml:space="preserve">
      6. Инспекция өз құзыретіндегі мәселелер бойынша Инспекция басшысының бұйрықтарымен ресімделген шешімдер қабылдайды. </w:t>
      </w:r>
    </w:p>
    <w:bookmarkEnd w:id="376"/>
    <w:bookmarkStart w:name="z390" w:id="377"/>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377"/>
    <w:bookmarkStart w:name="z391" w:id="378"/>
    <w:p>
      <w:pPr>
        <w:spacing w:after="0"/>
        <w:ind w:left="0"/>
        <w:jc w:val="both"/>
      </w:pPr>
      <w:r>
        <w:rPr>
          <w:rFonts w:ascii="Times New Roman"/>
          <w:b w:val="false"/>
          <w:i w:val="false"/>
          <w:color w:val="000000"/>
          <w:sz w:val="28"/>
        </w:rPr>
        <w:t>
      8. Инспекцияның орналасқан жері: Қазақстан Республикасы, 080000, Жамбыл облысы, Тараз қаласы, Асқаров көшесі, 20-ж.</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24.11.2015 </w:t>
      </w:r>
      <w:r>
        <w:rPr>
          <w:rFonts w:ascii="Times New Roman"/>
          <w:b w:val="false"/>
          <w:i w:val="false"/>
          <w:color w:val="000000"/>
          <w:sz w:val="28"/>
        </w:rPr>
        <w:t>№ 1090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2" w:id="379"/>
    <w:p>
      <w:pPr>
        <w:spacing w:after="0"/>
        <w:ind w:left="0"/>
        <w:jc w:val="both"/>
      </w:pPr>
      <w:r>
        <w:rPr>
          <w:rFonts w:ascii="Times New Roman"/>
          <w:b w:val="false"/>
          <w:i w:val="false"/>
          <w:color w:val="000000"/>
          <w:sz w:val="28"/>
        </w:rPr>
        <w:t>
       9. Мемлекеттік органның толық атауы – "Қазақстан Республикасы Инвестициялар және даму министрлігінің Байланыс, ақпараттандыру және ақпарат комитетінің Жамбыл облысы бойынша Байланыс және ақпараттандыру инспекциясы" республикалық мемлекеттік мекемесі.</w:t>
      </w:r>
    </w:p>
    <w:bookmarkEnd w:id="379"/>
    <w:bookmarkStart w:name="z393" w:id="38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80"/>
    <w:bookmarkStart w:name="z394" w:id="381"/>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381"/>
    <w:bookmarkStart w:name="z395" w:id="382"/>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мәніне кәсіпкерлік субъектілерімен шарттық қатынастарға түсуге болмайды.</w:t>
      </w:r>
    </w:p>
    <w:bookmarkEnd w:id="382"/>
    <w:bookmarkStart w:name="z396" w:id="383"/>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383"/>
    <w:bookmarkStart w:name="z397" w:id="384"/>
    <w:p>
      <w:pPr>
        <w:spacing w:after="0"/>
        <w:ind w:left="0"/>
        <w:jc w:val="both"/>
      </w:pPr>
      <w:r>
        <w:rPr>
          <w:rFonts w:ascii="Times New Roman"/>
          <w:b w:val="false"/>
          <w:i w:val="false"/>
          <w:color w:val="000000"/>
          <w:sz w:val="28"/>
        </w:rPr>
        <w:t>
      13. Инспекцияның негізгі міндеттері байланыс және ақпараттандыру салаларында мемлекеттiк саясатты қалыптастыруға және iске асыруға қатысу болып табылады.</w:t>
      </w:r>
    </w:p>
    <w:bookmarkEnd w:id="384"/>
    <w:bookmarkStart w:name="z398" w:id="385"/>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385"/>
    <w:bookmarkStart w:name="z399" w:id="386"/>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386"/>
    <w:bookmarkStart w:name="z400" w:id="387"/>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387"/>
    <w:bookmarkStart w:name="z401" w:id="388"/>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388"/>
    <w:bookmarkStart w:name="z402" w:id="389"/>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389"/>
    <w:bookmarkStart w:name="z403" w:id="390"/>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390"/>
    <w:bookmarkStart w:name="z404" w:id="391"/>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391"/>
    <w:bookmarkStart w:name="z405" w:id="392"/>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392"/>
    <w:bookmarkStart w:name="z406" w:id="393"/>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393"/>
    <w:bookmarkStart w:name="z407" w:id="394"/>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394"/>
    <w:bookmarkStart w:name="z408" w:id="395"/>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395"/>
    <w:bookmarkStart w:name="z409" w:id="396"/>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396"/>
    <w:bookmarkStart w:name="z410" w:id="397"/>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397"/>
    <w:bookmarkStart w:name="z411" w:id="398"/>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398"/>
    <w:bookmarkStart w:name="z412" w:id="399"/>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399"/>
    <w:bookmarkStart w:name="z413" w:id="400"/>
    <w:p>
      <w:pPr>
        <w:spacing w:after="0"/>
        <w:ind w:left="0"/>
        <w:jc w:val="both"/>
      </w:pPr>
      <w:r>
        <w:rPr>
          <w:rFonts w:ascii="Times New Roman"/>
          <w:b w:val="false"/>
          <w:i w:val="false"/>
          <w:color w:val="000000"/>
          <w:sz w:val="28"/>
        </w:rPr>
        <w:t>
      15) пошта байланысы қызметтерін көрсету жөніндегі Қазақстан Республикасының заңнамасын сақтауын бақылауды жүзеге асыру;</w:t>
      </w:r>
    </w:p>
    <w:bookmarkEnd w:id="400"/>
    <w:bookmarkStart w:name="z414" w:id="401"/>
    <w:p>
      <w:pPr>
        <w:spacing w:after="0"/>
        <w:ind w:left="0"/>
        <w:jc w:val="both"/>
      </w:pPr>
      <w:r>
        <w:rPr>
          <w:rFonts w:ascii="Times New Roman"/>
          <w:b w:val="false"/>
          <w:i w:val="false"/>
          <w:color w:val="000000"/>
          <w:sz w:val="28"/>
        </w:rPr>
        <w:t>
      16)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401"/>
    <w:bookmarkStart w:name="z415" w:id="402"/>
    <w:p>
      <w:pPr>
        <w:spacing w:after="0"/>
        <w:ind w:left="0"/>
        <w:jc w:val="both"/>
      </w:pPr>
      <w:r>
        <w:rPr>
          <w:rFonts w:ascii="Times New Roman"/>
          <w:b w:val="false"/>
          <w:i w:val="false"/>
          <w:color w:val="000000"/>
          <w:sz w:val="28"/>
        </w:rPr>
        <w:t>
      17) мемлекеттік ақпараттық жүйелерді пайдалануға (өнеркәсіптік пайдалануға) қабылдау жөніндегі іс-шараларға қатысу;</w:t>
      </w:r>
    </w:p>
    <w:bookmarkEnd w:id="402"/>
    <w:bookmarkStart w:name="z416" w:id="403"/>
    <w:p>
      <w:pPr>
        <w:spacing w:after="0"/>
        <w:ind w:left="0"/>
        <w:jc w:val="both"/>
      </w:pPr>
      <w:r>
        <w:rPr>
          <w:rFonts w:ascii="Times New Roman"/>
          <w:b w:val="false"/>
          <w:i w:val="false"/>
          <w:color w:val="000000"/>
          <w:sz w:val="28"/>
        </w:rPr>
        <w:t>
      18)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403"/>
    <w:bookmarkStart w:name="z417" w:id="404"/>
    <w:p>
      <w:pPr>
        <w:spacing w:after="0"/>
        <w:ind w:left="0"/>
        <w:jc w:val="both"/>
      </w:pPr>
      <w:r>
        <w:rPr>
          <w:rFonts w:ascii="Times New Roman"/>
          <w:b w:val="false"/>
          <w:i w:val="false"/>
          <w:color w:val="000000"/>
          <w:sz w:val="28"/>
        </w:rPr>
        <w:t>
      19) Қазақстан Республикасының заңдарына сәйкес өзге де мәселелер жатады.</w:t>
      </w:r>
    </w:p>
    <w:bookmarkEnd w:id="404"/>
    <w:bookmarkStart w:name="z418" w:id="405"/>
    <w:p>
      <w:pPr>
        <w:spacing w:after="0"/>
        <w:ind w:left="0"/>
        <w:jc w:val="both"/>
      </w:pPr>
      <w:r>
        <w:rPr>
          <w:rFonts w:ascii="Times New Roman"/>
          <w:b w:val="false"/>
          <w:i w:val="false"/>
          <w:color w:val="000000"/>
          <w:sz w:val="28"/>
        </w:rPr>
        <w:t>
      15. Инспекцияның құқықтары:</w:t>
      </w:r>
    </w:p>
    <w:bookmarkEnd w:id="405"/>
    <w:bookmarkStart w:name="z419" w:id="406"/>
    <w:p>
      <w:pPr>
        <w:spacing w:after="0"/>
        <w:ind w:left="0"/>
        <w:jc w:val="both"/>
      </w:pPr>
      <w:r>
        <w:rPr>
          <w:rFonts w:ascii="Times New Roman"/>
          <w:b w:val="false"/>
          <w:i w:val="false"/>
          <w:color w:val="000000"/>
          <w:sz w:val="28"/>
        </w:rPr>
        <w:t>
      1) жеке және заңды тұлғалардан Инспекцияға жүктелген функциялар мен міндеттерді жүзеге асыруға қажетті ақпаратты сұратуға және алуға;</w:t>
      </w:r>
    </w:p>
    <w:bookmarkEnd w:id="406"/>
    <w:bookmarkStart w:name="z420" w:id="407"/>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407"/>
    <w:bookmarkStart w:name="z421" w:id="408"/>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408"/>
    <w:bookmarkStart w:name="z422" w:id="409"/>
    <w:p>
      <w:pPr>
        <w:spacing w:after="0"/>
        <w:ind w:left="0"/>
        <w:jc w:val="both"/>
      </w:pPr>
      <w:r>
        <w:rPr>
          <w:rFonts w:ascii="Times New Roman"/>
          <w:b w:val="false"/>
          <w:i w:val="false"/>
          <w:color w:val="000000"/>
          <w:sz w:val="28"/>
        </w:rPr>
        <w:t xml:space="preserve">
      4) сотқа талап-арыздармен жүгінуге, оның қаралуына қатысуға; </w:t>
      </w:r>
    </w:p>
    <w:bookmarkEnd w:id="409"/>
    <w:bookmarkStart w:name="z423" w:id="410"/>
    <w:p>
      <w:pPr>
        <w:spacing w:after="0"/>
        <w:ind w:left="0"/>
        <w:jc w:val="both"/>
      </w:pPr>
      <w:r>
        <w:rPr>
          <w:rFonts w:ascii="Times New Roman"/>
          <w:b w:val="false"/>
          <w:i w:val="false"/>
          <w:color w:val="000000"/>
          <w:sz w:val="28"/>
        </w:rPr>
        <w:t xml:space="preserve">
      5) өз құзыреті шегінде сараптамалар мен консультациялар жүргізу үшін сарапшылардың, мамандардың, сондай-ақ өзге мемлекеттік органдардың және өзге де ұйымдар қызметкерлерін тартуға; </w:t>
      </w:r>
    </w:p>
    <w:bookmarkEnd w:id="410"/>
    <w:bookmarkStart w:name="z424" w:id="411"/>
    <w:p>
      <w:pPr>
        <w:spacing w:after="0"/>
        <w:ind w:left="0"/>
        <w:jc w:val="both"/>
      </w:pPr>
      <w:r>
        <w:rPr>
          <w:rFonts w:ascii="Times New Roman"/>
          <w:b w:val="false"/>
          <w:i w:val="false"/>
          <w:color w:val="000000"/>
          <w:sz w:val="28"/>
        </w:rPr>
        <w:t xml:space="preserve">
      6) Қазақстан Республикасының заңнамасына сәйкес өзге де құқықтарды жүзеге асыруға құқылы. </w:t>
      </w:r>
    </w:p>
    <w:bookmarkEnd w:id="411"/>
    <w:bookmarkStart w:name="z425" w:id="412"/>
    <w:p>
      <w:pPr>
        <w:spacing w:after="0"/>
        <w:ind w:left="0"/>
        <w:jc w:val="both"/>
      </w:pPr>
      <w:r>
        <w:rPr>
          <w:rFonts w:ascii="Times New Roman"/>
          <w:b w:val="false"/>
          <w:i w:val="false"/>
          <w:color w:val="000000"/>
          <w:sz w:val="28"/>
        </w:rPr>
        <w:t>
      16. Инспекцияның міндеттеріне:</w:t>
      </w:r>
    </w:p>
    <w:bookmarkEnd w:id="412"/>
    <w:bookmarkStart w:name="z426" w:id="413"/>
    <w:p>
      <w:pPr>
        <w:spacing w:after="0"/>
        <w:ind w:left="0"/>
        <w:jc w:val="both"/>
      </w:pPr>
      <w:r>
        <w:rPr>
          <w:rFonts w:ascii="Times New Roman"/>
          <w:b w:val="false"/>
          <w:i w:val="false"/>
          <w:color w:val="000000"/>
          <w:sz w:val="28"/>
        </w:rPr>
        <w:t>
      1) Инспекцияға жүктелген міндеттері мен функцияларды іске асыруды қамтамасыз ету;</w:t>
      </w:r>
    </w:p>
    <w:bookmarkEnd w:id="413"/>
    <w:bookmarkStart w:name="z427" w:id="41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14"/>
    <w:bookmarkStart w:name="z428" w:id="415"/>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әзірлеу;</w:t>
      </w:r>
    </w:p>
    <w:bookmarkEnd w:id="415"/>
    <w:bookmarkStart w:name="z429" w:id="416"/>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416"/>
    <w:bookmarkStart w:name="z430" w:id="417"/>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417"/>
    <w:bookmarkStart w:name="z431" w:id="418"/>
    <w:p>
      <w:pPr>
        <w:spacing w:after="0"/>
        <w:ind w:left="0"/>
        <w:jc w:val="left"/>
      </w:pPr>
      <w:r>
        <w:rPr>
          <w:rFonts w:ascii="Times New Roman"/>
          <w:b/>
          <w:i w:val="false"/>
          <w:color w:val="000000"/>
        </w:rPr>
        <w:t xml:space="preserve"> 3. Инспекцияның мүлкі</w:t>
      </w:r>
    </w:p>
    <w:bookmarkEnd w:id="418"/>
    <w:bookmarkStart w:name="z432" w:id="419"/>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419"/>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433" w:id="420"/>
    <w:p>
      <w:pPr>
        <w:spacing w:after="0"/>
        <w:ind w:left="0"/>
        <w:jc w:val="both"/>
      </w:pPr>
      <w:r>
        <w:rPr>
          <w:rFonts w:ascii="Times New Roman"/>
          <w:b w:val="false"/>
          <w:i w:val="false"/>
          <w:color w:val="000000"/>
          <w:sz w:val="28"/>
        </w:rPr>
        <w:t>
      18. Инспекцияның мүлкі республикалық меншікке жатады.</w:t>
      </w:r>
    </w:p>
    <w:bookmarkEnd w:id="420"/>
    <w:bookmarkStart w:name="z434" w:id="421"/>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421"/>
    <w:bookmarkStart w:name="z435" w:id="422"/>
    <w:p>
      <w:pPr>
        <w:spacing w:after="0"/>
        <w:ind w:left="0"/>
        <w:jc w:val="left"/>
      </w:pPr>
      <w:r>
        <w:rPr>
          <w:rFonts w:ascii="Times New Roman"/>
          <w:b/>
          <w:i w:val="false"/>
          <w:color w:val="000000"/>
        </w:rPr>
        <w:t xml:space="preserve"> 4. Инспекцияның қызметін ұйымдастыру</w:t>
      </w:r>
    </w:p>
    <w:bookmarkEnd w:id="422"/>
    <w:bookmarkStart w:name="z436" w:id="423"/>
    <w:p>
      <w:pPr>
        <w:spacing w:after="0"/>
        <w:ind w:left="0"/>
        <w:jc w:val="both"/>
      </w:pPr>
      <w:r>
        <w:rPr>
          <w:rFonts w:ascii="Times New Roman"/>
          <w:b w:val="false"/>
          <w:i w:val="false"/>
          <w:color w:val="000000"/>
          <w:sz w:val="28"/>
        </w:rPr>
        <w:t>
      20. Инспекцияны Қазақстан Республикасы Инвестициялар және даму министрімен келісілгеннен кейін, Қазақстан Республикасы Инвестициялар және даму министрлігінің жауапты хатшымен қызметке тағайындалатын және қызметтен босатылатын басшы басқарады.</w:t>
      </w:r>
    </w:p>
    <w:bookmarkEnd w:id="423"/>
    <w:bookmarkStart w:name="z437" w:id="424"/>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424"/>
    <w:bookmarkStart w:name="z438" w:id="425"/>
    <w:p>
      <w:pPr>
        <w:spacing w:after="0"/>
        <w:ind w:left="0"/>
        <w:jc w:val="both"/>
      </w:pPr>
      <w:r>
        <w:rPr>
          <w:rFonts w:ascii="Times New Roman"/>
          <w:b w:val="false"/>
          <w:i w:val="false"/>
          <w:color w:val="000000"/>
          <w:sz w:val="28"/>
        </w:rPr>
        <w:t>
      22. Осы мақсатта Инспекцияның басшысы:</w:t>
      </w:r>
    </w:p>
    <w:bookmarkEnd w:id="425"/>
    <w:bookmarkStart w:name="z439" w:id="426"/>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426"/>
    <w:bookmarkStart w:name="z440" w:id="427"/>
    <w:p>
      <w:pPr>
        <w:spacing w:after="0"/>
        <w:ind w:left="0"/>
        <w:jc w:val="both"/>
      </w:pPr>
      <w:r>
        <w:rPr>
          <w:rFonts w:ascii="Times New Roman"/>
          <w:b w:val="false"/>
          <w:i w:val="false"/>
          <w:color w:val="000000"/>
          <w:sz w:val="28"/>
        </w:rPr>
        <w:t xml:space="preserve">
      2) Инспекция қызметкерлерінің міндеттері мен өкілеттіктерін анықтайды; </w:t>
      </w:r>
    </w:p>
    <w:bookmarkEnd w:id="427"/>
    <w:bookmarkStart w:name="z441" w:id="428"/>
    <w:p>
      <w:pPr>
        <w:spacing w:after="0"/>
        <w:ind w:left="0"/>
        <w:jc w:val="both"/>
      </w:pPr>
      <w:r>
        <w:rPr>
          <w:rFonts w:ascii="Times New Roman"/>
          <w:b w:val="false"/>
          <w:i w:val="false"/>
          <w:color w:val="000000"/>
          <w:sz w:val="28"/>
        </w:rPr>
        <w:t xml:space="preserve">
      3) Қазақстан Республикасының заңнамасына сәйкес Инспекцияның қызметкерлерін лауазымға тағайындайды және лауазымнан босатады; </w:t>
      </w:r>
    </w:p>
    <w:bookmarkEnd w:id="428"/>
    <w:bookmarkStart w:name="z442" w:id="429"/>
    <w:p>
      <w:pPr>
        <w:spacing w:after="0"/>
        <w:ind w:left="0"/>
        <w:jc w:val="both"/>
      </w:pPr>
      <w:r>
        <w:rPr>
          <w:rFonts w:ascii="Times New Roman"/>
          <w:b w:val="false"/>
          <w:i w:val="false"/>
          <w:color w:val="000000"/>
          <w:sz w:val="28"/>
        </w:rPr>
        <w:t xml:space="preserve">
      4) мемлекеттік органдар мен өзге ұйымдарда Инспекцияны таныстырады; </w:t>
      </w:r>
    </w:p>
    <w:bookmarkEnd w:id="429"/>
    <w:bookmarkStart w:name="z443" w:id="430"/>
    <w:p>
      <w:pPr>
        <w:spacing w:after="0"/>
        <w:ind w:left="0"/>
        <w:jc w:val="both"/>
      </w:pPr>
      <w:r>
        <w:rPr>
          <w:rFonts w:ascii="Times New Roman"/>
          <w:b w:val="false"/>
          <w:i w:val="false"/>
          <w:color w:val="000000"/>
          <w:sz w:val="28"/>
        </w:rPr>
        <w:t xml:space="preserve">
      5) заңнамада белгіленген тәртіпте Инспекцияның қызметкерлерін көтермелейді, сондай-ақ тәртіптік жаза қолданады; </w:t>
      </w:r>
    </w:p>
    <w:bookmarkEnd w:id="430"/>
    <w:bookmarkStart w:name="z444" w:id="431"/>
    <w:p>
      <w:pPr>
        <w:spacing w:after="0"/>
        <w:ind w:left="0"/>
        <w:jc w:val="both"/>
      </w:pPr>
      <w:r>
        <w:rPr>
          <w:rFonts w:ascii="Times New Roman"/>
          <w:b w:val="false"/>
          <w:i w:val="false"/>
          <w:color w:val="000000"/>
          <w:sz w:val="28"/>
        </w:rPr>
        <w:t xml:space="preserve">
      6) Қазақстан Республикасының заңнамаларына сәйкес өзге де өкілеттіктерді жүзеге асырады. </w:t>
      </w:r>
    </w:p>
    <w:bookmarkEnd w:id="431"/>
    <w:bookmarkStart w:name="z445" w:id="432"/>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 құрылады:</w:t>
      </w:r>
    </w:p>
    <w:bookmarkEnd w:id="432"/>
    <w:bookmarkStart w:name="z446" w:id="433"/>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433"/>
    <w:bookmarkStart w:name="z447" w:id="434"/>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434"/>
    <w:bookmarkStart w:name="z448" w:id="435"/>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435"/>
    <w:bookmarkStart w:name="z449" w:id="436"/>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w:t>
      </w:r>
    </w:p>
    <w:bookmarkEnd w:id="436"/>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450" w:id="437"/>
    <w:p>
      <w:pPr>
        <w:spacing w:after="0"/>
        <w:ind w:left="0"/>
        <w:jc w:val="left"/>
      </w:pPr>
      <w:r>
        <w:rPr>
          <w:rFonts w:ascii="Times New Roman"/>
          <w:b/>
          <w:i w:val="false"/>
          <w:color w:val="000000"/>
        </w:rPr>
        <w:t xml:space="preserve"> 5. Инспекцияны қайта ұйымдастыру және тарату</w:t>
      </w:r>
    </w:p>
    <w:bookmarkEnd w:id="437"/>
    <w:bookmarkStart w:name="z451" w:id="43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161 бұйрығына</w:t>
            </w:r>
            <w:r>
              <w:br/>
            </w:r>
            <w:r>
              <w:rPr>
                <w:rFonts w:ascii="Times New Roman"/>
                <w:b w:val="false"/>
                <w:i w:val="false"/>
                <w:color w:val="000000"/>
                <w:sz w:val="20"/>
              </w:rPr>
              <w:t>7-қосымша</w:t>
            </w:r>
          </w:p>
        </w:tc>
      </w:tr>
    </w:tbl>
    <w:bookmarkStart w:name="z453" w:id="439"/>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Байланыс, ақпараттандыру және ақпарат комитетінің Батыс</w:t>
      </w:r>
      <w:r>
        <w:br/>
      </w:r>
      <w:r>
        <w:rPr>
          <w:rFonts w:ascii="Times New Roman"/>
          <w:b/>
          <w:i w:val="false"/>
          <w:color w:val="000000"/>
        </w:rPr>
        <w:t>Қазақстан облысы бойынша Байланыс және ақпараттандыру</w:t>
      </w:r>
      <w:r>
        <w:br/>
      </w:r>
      <w:r>
        <w:rPr>
          <w:rFonts w:ascii="Times New Roman"/>
          <w:b/>
          <w:i w:val="false"/>
          <w:color w:val="000000"/>
        </w:rPr>
        <w:t>инспекциясы" мемлекеттік мекемесі туралы ереже</w:t>
      </w:r>
      <w:r>
        <w:br/>
      </w:r>
      <w:r>
        <w:rPr>
          <w:rFonts w:ascii="Times New Roman"/>
          <w:b/>
          <w:i w:val="false"/>
          <w:color w:val="000000"/>
        </w:rPr>
        <w:t>1. Жалпы ережелер</w:t>
      </w:r>
    </w:p>
    <w:bookmarkEnd w:id="439"/>
    <w:bookmarkStart w:name="z455" w:id="440"/>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Батыс Қазақстан облысы бойынша Байланыс және ақпараттандыру инспекциясы" мемлекеттік мекемесі (бұдан әрі – Инспекция) Қазақстан Республикасы Инвестициялар және даму министрлігінің Байланыс, ақпараттандыру және ақпарат комитетінің (бұдан әрі – Комитет) байланыс және ақпараттандыру саласындағы іске асыру, бақылау және қадағалау функцияларын жүзеге асыратын аумақтық органы болып табылады.</w:t>
      </w:r>
    </w:p>
    <w:bookmarkEnd w:id="440"/>
    <w:bookmarkStart w:name="z456" w:id="44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және Қазақстан Республикасы Инвестициялар және даму министрлігінің актілеріне, өзге де нормативтік құқықтық актілерге, сондай-ақ осы Ережеге сәйкес жүзеге асырады.</w:t>
      </w:r>
    </w:p>
    <w:bookmarkEnd w:id="441"/>
    <w:bookmarkStart w:name="z457" w:id="442"/>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442"/>
    <w:bookmarkStart w:name="z458" w:id="443"/>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443"/>
    <w:bookmarkStart w:name="z459" w:id="444"/>
    <w:p>
      <w:pPr>
        <w:spacing w:after="0"/>
        <w:ind w:left="0"/>
        <w:jc w:val="both"/>
      </w:pP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p>
    <w:bookmarkEnd w:id="444"/>
    <w:bookmarkStart w:name="z460" w:id="445"/>
    <w:p>
      <w:pPr>
        <w:spacing w:after="0"/>
        <w:ind w:left="0"/>
        <w:jc w:val="both"/>
      </w:pPr>
      <w:r>
        <w:rPr>
          <w:rFonts w:ascii="Times New Roman"/>
          <w:b w:val="false"/>
          <w:i w:val="false"/>
          <w:color w:val="000000"/>
          <w:sz w:val="28"/>
        </w:rPr>
        <w:t xml:space="preserve">
      6. Инспекция өз құзыретіндегі мәселелер бойынша Инспекция басшысының бұйрықтарымен ресімделген шешімдер қабылдайды. </w:t>
      </w:r>
    </w:p>
    <w:bookmarkEnd w:id="445"/>
    <w:bookmarkStart w:name="z461" w:id="446"/>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446"/>
    <w:bookmarkStart w:name="z462" w:id="447"/>
    <w:p>
      <w:pPr>
        <w:spacing w:after="0"/>
        <w:ind w:left="0"/>
        <w:jc w:val="both"/>
      </w:pPr>
      <w:r>
        <w:rPr>
          <w:rFonts w:ascii="Times New Roman"/>
          <w:b w:val="false"/>
          <w:i w:val="false"/>
          <w:color w:val="000000"/>
          <w:sz w:val="28"/>
        </w:rPr>
        <w:t>
      8. Инспекцияның орналасқан жері: Қазақстан Республикасы, 090001, Батыс Қазақстан облысы, Орал қаласы, Достық даңғылы, 186.</w:t>
      </w:r>
    </w:p>
    <w:bookmarkEnd w:id="447"/>
    <w:bookmarkStart w:name="z463" w:id="448"/>
    <w:p>
      <w:pPr>
        <w:spacing w:after="0"/>
        <w:ind w:left="0"/>
        <w:jc w:val="both"/>
      </w:pPr>
      <w:r>
        <w:rPr>
          <w:rFonts w:ascii="Times New Roman"/>
          <w:b w:val="false"/>
          <w:i w:val="false"/>
          <w:color w:val="000000"/>
          <w:sz w:val="28"/>
        </w:rPr>
        <w:t>
      9. Мемлекеттік органның толық атауы – "Қазақстан Республикасы Инвестициялар және даму министрлігінің Батыс Қазақстан облысы бойынша Байланыс және ақпараттандыру инспекциясы" республикалық мемлекеттік мекемесі.</w:t>
      </w:r>
    </w:p>
    <w:bookmarkEnd w:id="448"/>
    <w:bookmarkStart w:name="z464" w:id="44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49"/>
    <w:bookmarkStart w:name="z465" w:id="450"/>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450"/>
    <w:bookmarkStart w:name="z466" w:id="451"/>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мәніне кәсіпкерлік субъектілерімен шарттық қатынастарға түсуге болмайды.</w:t>
      </w:r>
    </w:p>
    <w:bookmarkEnd w:id="451"/>
    <w:bookmarkStart w:name="z467" w:id="452"/>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452"/>
    <w:bookmarkStart w:name="z468" w:id="453"/>
    <w:p>
      <w:pPr>
        <w:spacing w:after="0"/>
        <w:ind w:left="0"/>
        <w:jc w:val="both"/>
      </w:pPr>
      <w:r>
        <w:rPr>
          <w:rFonts w:ascii="Times New Roman"/>
          <w:b w:val="false"/>
          <w:i w:val="false"/>
          <w:color w:val="000000"/>
          <w:sz w:val="28"/>
        </w:rPr>
        <w:t>
      13. Инспекцияның негізгі міндеттері байланыс және ақпараттандыру салаларында мемлекеттiк саясатты қалыптастыруға және iске асыруға қатысу болып табылады.</w:t>
      </w:r>
    </w:p>
    <w:bookmarkEnd w:id="453"/>
    <w:bookmarkStart w:name="z469" w:id="454"/>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454"/>
    <w:bookmarkStart w:name="z470" w:id="455"/>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455"/>
    <w:bookmarkStart w:name="z471" w:id="456"/>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456"/>
    <w:bookmarkStart w:name="z472" w:id="457"/>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457"/>
    <w:bookmarkStart w:name="z473" w:id="458"/>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458"/>
    <w:bookmarkStart w:name="z474" w:id="459"/>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459"/>
    <w:bookmarkStart w:name="z475" w:id="460"/>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460"/>
    <w:bookmarkStart w:name="z476" w:id="461"/>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461"/>
    <w:bookmarkStart w:name="z477" w:id="462"/>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462"/>
    <w:bookmarkStart w:name="z478" w:id="463"/>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463"/>
    <w:bookmarkStart w:name="z479" w:id="464"/>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464"/>
    <w:bookmarkStart w:name="z480" w:id="465"/>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465"/>
    <w:bookmarkStart w:name="z481" w:id="466"/>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466"/>
    <w:bookmarkStart w:name="z482" w:id="467"/>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467"/>
    <w:bookmarkStart w:name="z483" w:id="468"/>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468"/>
    <w:bookmarkStart w:name="z484" w:id="469"/>
    <w:p>
      <w:pPr>
        <w:spacing w:after="0"/>
        <w:ind w:left="0"/>
        <w:jc w:val="both"/>
      </w:pPr>
      <w:r>
        <w:rPr>
          <w:rFonts w:ascii="Times New Roman"/>
          <w:b w:val="false"/>
          <w:i w:val="false"/>
          <w:color w:val="000000"/>
          <w:sz w:val="28"/>
        </w:rPr>
        <w:t>
      15) пошта байланысы қызметтерін көрсету жөніндегі Қазақстан Республикасының заңнамасын сақтауын бақылауды жүзеге асыру;</w:t>
      </w:r>
    </w:p>
    <w:bookmarkEnd w:id="469"/>
    <w:bookmarkStart w:name="z485" w:id="470"/>
    <w:p>
      <w:pPr>
        <w:spacing w:after="0"/>
        <w:ind w:left="0"/>
        <w:jc w:val="both"/>
      </w:pPr>
      <w:r>
        <w:rPr>
          <w:rFonts w:ascii="Times New Roman"/>
          <w:b w:val="false"/>
          <w:i w:val="false"/>
          <w:color w:val="000000"/>
          <w:sz w:val="28"/>
        </w:rPr>
        <w:t>
      16)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470"/>
    <w:bookmarkStart w:name="z486" w:id="471"/>
    <w:p>
      <w:pPr>
        <w:spacing w:after="0"/>
        <w:ind w:left="0"/>
        <w:jc w:val="both"/>
      </w:pPr>
      <w:r>
        <w:rPr>
          <w:rFonts w:ascii="Times New Roman"/>
          <w:b w:val="false"/>
          <w:i w:val="false"/>
          <w:color w:val="000000"/>
          <w:sz w:val="28"/>
        </w:rPr>
        <w:t>
      17) мемлекеттік ақпараттық жүйелерді пайдалануға (өнеркәсіптік пайдалануға) қабылдау жөніндегі іс-шараларға қатысу;</w:t>
      </w:r>
    </w:p>
    <w:bookmarkEnd w:id="471"/>
    <w:bookmarkStart w:name="z487" w:id="472"/>
    <w:p>
      <w:pPr>
        <w:spacing w:after="0"/>
        <w:ind w:left="0"/>
        <w:jc w:val="both"/>
      </w:pPr>
      <w:r>
        <w:rPr>
          <w:rFonts w:ascii="Times New Roman"/>
          <w:b w:val="false"/>
          <w:i w:val="false"/>
          <w:color w:val="000000"/>
          <w:sz w:val="28"/>
        </w:rPr>
        <w:t>
      18)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472"/>
    <w:bookmarkStart w:name="z488" w:id="473"/>
    <w:p>
      <w:pPr>
        <w:spacing w:after="0"/>
        <w:ind w:left="0"/>
        <w:jc w:val="both"/>
      </w:pPr>
      <w:r>
        <w:rPr>
          <w:rFonts w:ascii="Times New Roman"/>
          <w:b w:val="false"/>
          <w:i w:val="false"/>
          <w:color w:val="000000"/>
          <w:sz w:val="28"/>
        </w:rPr>
        <w:t>
      19) Қазақстан Республикасының заңдарына сәйкес өзге де мәселелер жатады.</w:t>
      </w:r>
    </w:p>
    <w:bookmarkEnd w:id="473"/>
    <w:bookmarkStart w:name="z489" w:id="474"/>
    <w:p>
      <w:pPr>
        <w:spacing w:after="0"/>
        <w:ind w:left="0"/>
        <w:jc w:val="both"/>
      </w:pPr>
      <w:r>
        <w:rPr>
          <w:rFonts w:ascii="Times New Roman"/>
          <w:b w:val="false"/>
          <w:i w:val="false"/>
          <w:color w:val="000000"/>
          <w:sz w:val="28"/>
        </w:rPr>
        <w:t>
      15. Инспекцияның құқықтары:</w:t>
      </w:r>
    </w:p>
    <w:bookmarkEnd w:id="474"/>
    <w:bookmarkStart w:name="z490" w:id="475"/>
    <w:p>
      <w:pPr>
        <w:spacing w:after="0"/>
        <w:ind w:left="0"/>
        <w:jc w:val="both"/>
      </w:pPr>
      <w:r>
        <w:rPr>
          <w:rFonts w:ascii="Times New Roman"/>
          <w:b w:val="false"/>
          <w:i w:val="false"/>
          <w:color w:val="000000"/>
          <w:sz w:val="28"/>
        </w:rPr>
        <w:t>
      1) жеке және заңды тұлғалардан Инспекцияға жүктелген функциялар мен міндеттерді жүзеге асыруға қажетті ақпаратты сұратуға және алуға;</w:t>
      </w:r>
    </w:p>
    <w:bookmarkEnd w:id="475"/>
    <w:bookmarkStart w:name="z491" w:id="476"/>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476"/>
    <w:bookmarkStart w:name="z492" w:id="477"/>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477"/>
    <w:bookmarkStart w:name="z493" w:id="478"/>
    <w:p>
      <w:pPr>
        <w:spacing w:after="0"/>
        <w:ind w:left="0"/>
        <w:jc w:val="both"/>
      </w:pPr>
      <w:r>
        <w:rPr>
          <w:rFonts w:ascii="Times New Roman"/>
          <w:b w:val="false"/>
          <w:i w:val="false"/>
          <w:color w:val="000000"/>
          <w:sz w:val="28"/>
        </w:rPr>
        <w:t xml:space="preserve">
      4) сотқа талап-арыздармен жүгінуге, оның қаралуына қатысуға; </w:t>
      </w:r>
    </w:p>
    <w:bookmarkEnd w:id="478"/>
    <w:bookmarkStart w:name="z494" w:id="479"/>
    <w:p>
      <w:pPr>
        <w:spacing w:after="0"/>
        <w:ind w:left="0"/>
        <w:jc w:val="both"/>
      </w:pPr>
      <w:r>
        <w:rPr>
          <w:rFonts w:ascii="Times New Roman"/>
          <w:b w:val="false"/>
          <w:i w:val="false"/>
          <w:color w:val="000000"/>
          <w:sz w:val="28"/>
        </w:rPr>
        <w:t xml:space="preserve">
      5) өз құзыреті шегінде сараптамалар мен консультациялар жүргізу үшін сарапшылардың, мамандардың, сондай-ақ өзге мемлекеттік органдардың және өзге де ұйымдар қызметкерлерін тартуға; </w:t>
      </w:r>
    </w:p>
    <w:bookmarkEnd w:id="479"/>
    <w:bookmarkStart w:name="z495" w:id="480"/>
    <w:p>
      <w:pPr>
        <w:spacing w:after="0"/>
        <w:ind w:left="0"/>
        <w:jc w:val="both"/>
      </w:pPr>
      <w:r>
        <w:rPr>
          <w:rFonts w:ascii="Times New Roman"/>
          <w:b w:val="false"/>
          <w:i w:val="false"/>
          <w:color w:val="000000"/>
          <w:sz w:val="28"/>
        </w:rPr>
        <w:t xml:space="preserve">
      6) Қазақстан Республикасының заңнамасына сәйкес өзге де құқықтарды жүзеге асыруға құқылы. </w:t>
      </w:r>
    </w:p>
    <w:bookmarkEnd w:id="480"/>
    <w:bookmarkStart w:name="z496" w:id="481"/>
    <w:p>
      <w:pPr>
        <w:spacing w:after="0"/>
        <w:ind w:left="0"/>
        <w:jc w:val="both"/>
      </w:pPr>
      <w:r>
        <w:rPr>
          <w:rFonts w:ascii="Times New Roman"/>
          <w:b w:val="false"/>
          <w:i w:val="false"/>
          <w:color w:val="000000"/>
          <w:sz w:val="28"/>
        </w:rPr>
        <w:t>
      16. Инспекцияның міндеттеріне:</w:t>
      </w:r>
    </w:p>
    <w:bookmarkEnd w:id="481"/>
    <w:bookmarkStart w:name="z497" w:id="482"/>
    <w:p>
      <w:pPr>
        <w:spacing w:after="0"/>
        <w:ind w:left="0"/>
        <w:jc w:val="both"/>
      </w:pPr>
      <w:r>
        <w:rPr>
          <w:rFonts w:ascii="Times New Roman"/>
          <w:b w:val="false"/>
          <w:i w:val="false"/>
          <w:color w:val="000000"/>
          <w:sz w:val="28"/>
        </w:rPr>
        <w:t>
      1) Инспекцияға жүктелген міндеттері мен функцияларды іске асыруды қамтамасыз ету;</w:t>
      </w:r>
    </w:p>
    <w:bookmarkEnd w:id="482"/>
    <w:bookmarkStart w:name="z498" w:id="48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83"/>
    <w:bookmarkStart w:name="z499" w:id="484"/>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әзірлеу;</w:t>
      </w:r>
    </w:p>
    <w:bookmarkEnd w:id="484"/>
    <w:bookmarkStart w:name="z500" w:id="485"/>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485"/>
    <w:bookmarkStart w:name="z501" w:id="486"/>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486"/>
    <w:bookmarkStart w:name="z502" w:id="487"/>
    <w:p>
      <w:pPr>
        <w:spacing w:after="0"/>
        <w:ind w:left="0"/>
        <w:jc w:val="left"/>
      </w:pPr>
      <w:r>
        <w:rPr>
          <w:rFonts w:ascii="Times New Roman"/>
          <w:b/>
          <w:i w:val="false"/>
          <w:color w:val="000000"/>
        </w:rPr>
        <w:t xml:space="preserve"> 3. Инспекцияның мүлкі</w:t>
      </w:r>
    </w:p>
    <w:bookmarkEnd w:id="487"/>
    <w:bookmarkStart w:name="z503" w:id="488"/>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488"/>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504" w:id="489"/>
    <w:p>
      <w:pPr>
        <w:spacing w:after="0"/>
        <w:ind w:left="0"/>
        <w:jc w:val="both"/>
      </w:pPr>
      <w:r>
        <w:rPr>
          <w:rFonts w:ascii="Times New Roman"/>
          <w:b w:val="false"/>
          <w:i w:val="false"/>
          <w:color w:val="000000"/>
          <w:sz w:val="28"/>
        </w:rPr>
        <w:t>
      18. Инспекцияның мүлкі республикалық меншікке жатады.</w:t>
      </w:r>
    </w:p>
    <w:bookmarkEnd w:id="489"/>
    <w:bookmarkStart w:name="z505" w:id="490"/>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490"/>
    <w:bookmarkStart w:name="z506" w:id="491"/>
    <w:p>
      <w:pPr>
        <w:spacing w:after="0"/>
        <w:ind w:left="0"/>
        <w:jc w:val="left"/>
      </w:pPr>
      <w:r>
        <w:rPr>
          <w:rFonts w:ascii="Times New Roman"/>
          <w:b/>
          <w:i w:val="false"/>
          <w:color w:val="000000"/>
        </w:rPr>
        <w:t xml:space="preserve"> 4. Инспекцияның қызметін ұйымдастыру</w:t>
      </w:r>
    </w:p>
    <w:bookmarkEnd w:id="491"/>
    <w:bookmarkStart w:name="z507" w:id="492"/>
    <w:p>
      <w:pPr>
        <w:spacing w:after="0"/>
        <w:ind w:left="0"/>
        <w:jc w:val="both"/>
      </w:pPr>
      <w:r>
        <w:rPr>
          <w:rFonts w:ascii="Times New Roman"/>
          <w:b w:val="false"/>
          <w:i w:val="false"/>
          <w:color w:val="000000"/>
          <w:sz w:val="28"/>
        </w:rPr>
        <w:t>
      20. Инспекцияны Қазақстан Республикасы Инвестициялар және даму министрімен келісілгеннен кейін, Қазақстан Республикасы Инвестициялар және даму министрлігінің жауапты хатшымен қызметке тағайындалатын және қызметтен босатылатын басшы басқарады.</w:t>
      </w:r>
    </w:p>
    <w:bookmarkEnd w:id="492"/>
    <w:bookmarkStart w:name="z508" w:id="493"/>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493"/>
    <w:bookmarkStart w:name="z509" w:id="494"/>
    <w:p>
      <w:pPr>
        <w:spacing w:after="0"/>
        <w:ind w:left="0"/>
        <w:jc w:val="both"/>
      </w:pPr>
      <w:r>
        <w:rPr>
          <w:rFonts w:ascii="Times New Roman"/>
          <w:b w:val="false"/>
          <w:i w:val="false"/>
          <w:color w:val="000000"/>
          <w:sz w:val="28"/>
        </w:rPr>
        <w:t>
      22. Осы мақсатта Инспекцияның басшысы:</w:t>
      </w:r>
    </w:p>
    <w:bookmarkEnd w:id="494"/>
    <w:bookmarkStart w:name="z510" w:id="495"/>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495"/>
    <w:bookmarkStart w:name="z511" w:id="496"/>
    <w:p>
      <w:pPr>
        <w:spacing w:after="0"/>
        <w:ind w:left="0"/>
        <w:jc w:val="both"/>
      </w:pPr>
      <w:r>
        <w:rPr>
          <w:rFonts w:ascii="Times New Roman"/>
          <w:b w:val="false"/>
          <w:i w:val="false"/>
          <w:color w:val="000000"/>
          <w:sz w:val="28"/>
        </w:rPr>
        <w:t xml:space="preserve">
      2) Инспекция қызметкерлерінің міндеттері мен өкілеттіктерін анықтайды; </w:t>
      </w:r>
    </w:p>
    <w:bookmarkEnd w:id="496"/>
    <w:bookmarkStart w:name="z512" w:id="497"/>
    <w:p>
      <w:pPr>
        <w:spacing w:after="0"/>
        <w:ind w:left="0"/>
        <w:jc w:val="both"/>
      </w:pPr>
      <w:r>
        <w:rPr>
          <w:rFonts w:ascii="Times New Roman"/>
          <w:b w:val="false"/>
          <w:i w:val="false"/>
          <w:color w:val="000000"/>
          <w:sz w:val="28"/>
        </w:rPr>
        <w:t xml:space="preserve">
      3) Қазақстан Республикасының заңнамасына сәйкес Инспекцияның қызметкерлерін лауазымға тағайындайды және лауазымнан босатады; </w:t>
      </w:r>
    </w:p>
    <w:bookmarkEnd w:id="497"/>
    <w:bookmarkStart w:name="z513" w:id="498"/>
    <w:p>
      <w:pPr>
        <w:spacing w:after="0"/>
        <w:ind w:left="0"/>
        <w:jc w:val="both"/>
      </w:pPr>
      <w:r>
        <w:rPr>
          <w:rFonts w:ascii="Times New Roman"/>
          <w:b w:val="false"/>
          <w:i w:val="false"/>
          <w:color w:val="000000"/>
          <w:sz w:val="28"/>
        </w:rPr>
        <w:t xml:space="preserve">
      4) мемлекеттік органдар мен өзге ұйымдарда Инспекцияны таныстырады; </w:t>
      </w:r>
    </w:p>
    <w:bookmarkEnd w:id="498"/>
    <w:bookmarkStart w:name="z514" w:id="499"/>
    <w:p>
      <w:pPr>
        <w:spacing w:after="0"/>
        <w:ind w:left="0"/>
        <w:jc w:val="both"/>
      </w:pPr>
      <w:r>
        <w:rPr>
          <w:rFonts w:ascii="Times New Roman"/>
          <w:b w:val="false"/>
          <w:i w:val="false"/>
          <w:color w:val="000000"/>
          <w:sz w:val="28"/>
        </w:rPr>
        <w:t xml:space="preserve">
      5) заңнамада белгіленген тәртіпте Инспекцияның қызметкерлерін көтермелейді, сондай-ақ тәртіптік жаза қолданады; </w:t>
      </w:r>
    </w:p>
    <w:bookmarkEnd w:id="499"/>
    <w:bookmarkStart w:name="z515" w:id="500"/>
    <w:p>
      <w:pPr>
        <w:spacing w:after="0"/>
        <w:ind w:left="0"/>
        <w:jc w:val="both"/>
      </w:pPr>
      <w:r>
        <w:rPr>
          <w:rFonts w:ascii="Times New Roman"/>
          <w:b w:val="false"/>
          <w:i w:val="false"/>
          <w:color w:val="000000"/>
          <w:sz w:val="28"/>
        </w:rPr>
        <w:t xml:space="preserve">
      6) Қазақстан Республикасының заңнамаларына сәйкес өзге де өкілеттіктерді жүзеге асырады. </w:t>
      </w:r>
    </w:p>
    <w:bookmarkEnd w:id="500"/>
    <w:bookmarkStart w:name="z516" w:id="501"/>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 құрылады:</w:t>
      </w:r>
    </w:p>
    <w:bookmarkEnd w:id="501"/>
    <w:bookmarkStart w:name="z517" w:id="502"/>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502"/>
    <w:bookmarkStart w:name="z518" w:id="503"/>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503"/>
    <w:bookmarkStart w:name="z519" w:id="504"/>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504"/>
    <w:bookmarkStart w:name="z520" w:id="505"/>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w:t>
      </w:r>
    </w:p>
    <w:bookmarkEnd w:id="505"/>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521" w:id="506"/>
    <w:p>
      <w:pPr>
        <w:spacing w:after="0"/>
        <w:ind w:left="0"/>
        <w:jc w:val="left"/>
      </w:pPr>
      <w:r>
        <w:rPr>
          <w:rFonts w:ascii="Times New Roman"/>
          <w:b/>
          <w:i w:val="false"/>
          <w:color w:val="000000"/>
        </w:rPr>
        <w:t xml:space="preserve"> 5. Инспекцияны қайта ұйымдастыру және тарату</w:t>
      </w:r>
    </w:p>
    <w:bookmarkEnd w:id="506"/>
    <w:bookmarkStart w:name="z522" w:id="50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161 бұйрығына</w:t>
            </w:r>
            <w:r>
              <w:br/>
            </w:r>
            <w:r>
              <w:rPr>
                <w:rFonts w:ascii="Times New Roman"/>
                <w:b w:val="false"/>
                <w:i w:val="false"/>
                <w:color w:val="000000"/>
                <w:sz w:val="20"/>
              </w:rPr>
              <w:t>8-қосымша</w:t>
            </w:r>
          </w:p>
        </w:tc>
      </w:tr>
    </w:tbl>
    <w:bookmarkStart w:name="z524" w:id="508"/>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Байланыс, ақпараттандыру және ақпарат комитетінің Қарағанды</w:t>
      </w:r>
      <w:r>
        <w:br/>
      </w:r>
      <w:r>
        <w:rPr>
          <w:rFonts w:ascii="Times New Roman"/>
          <w:b/>
          <w:i w:val="false"/>
          <w:color w:val="000000"/>
        </w:rPr>
        <w:t>облысы бойынша Байланыс және ақпараттандыру инспекциясы"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08"/>
    <w:bookmarkStart w:name="z526" w:id="509"/>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Қарағанды облысы бойынша Байланыс және ақпараттандыру инспекциясы" мемлекеттік мекемесі (бұдан әрі – Инспекция) Қазақстан Республикасы Инвестициялар және даму министрлігінің Байланыс, ақпараттандыру және ақпарат комитетінің (бұдан әрі – Комитет) байланыс және ақпараттандыру саласындағы іске асыру, бақылау және қадағалау функцияларын жүзеге асыратын аумақтық органы болып табылады.</w:t>
      </w:r>
    </w:p>
    <w:bookmarkEnd w:id="509"/>
    <w:bookmarkStart w:name="z527" w:id="51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және Қазақстан Республикасы Инвестициялар және даму министрлігінің актілеріне, өзге де нормативтік құқықтық актілерге, сондай-ақ осы Ережеге сәйкес жүзеге асырады.</w:t>
      </w:r>
    </w:p>
    <w:bookmarkEnd w:id="510"/>
    <w:bookmarkStart w:name="z528" w:id="511"/>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511"/>
    <w:bookmarkStart w:name="z529" w:id="512"/>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512"/>
    <w:bookmarkStart w:name="z530" w:id="513"/>
    <w:p>
      <w:pPr>
        <w:spacing w:after="0"/>
        <w:ind w:left="0"/>
        <w:jc w:val="both"/>
      </w:pP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p>
    <w:bookmarkEnd w:id="513"/>
    <w:bookmarkStart w:name="z531" w:id="514"/>
    <w:p>
      <w:pPr>
        <w:spacing w:after="0"/>
        <w:ind w:left="0"/>
        <w:jc w:val="both"/>
      </w:pPr>
      <w:r>
        <w:rPr>
          <w:rFonts w:ascii="Times New Roman"/>
          <w:b w:val="false"/>
          <w:i w:val="false"/>
          <w:color w:val="000000"/>
          <w:sz w:val="28"/>
        </w:rPr>
        <w:t xml:space="preserve">
      6. Инспекция өз құзыретіндегі мәселелер бойынша Инспекция басшысының бұйрықтарымен ресімделген шешімдер қабылдайды. </w:t>
      </w:r>
    </w:p>
    <w:bookmarkEnd w:id="514"/>
    <w:bookmarkStart w:name="z532" w:id="515"/>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515"/>
    <w:bookmarkStart w:name="z533" w:id="516"/>
    <w:p>
      <w:pPr>
        <w:spacing w:after="0"/>
        <w:ind w:left="0"/>
        <w:jc w:val="both"/>
      </w:pPr>
      <w:r>
        <w:rPr>
          <w:rFonts w:ascii="Times New Roman"/>
          <w:b w:val="false"/>
          <w:i w:val="false"/>
          <w:color w:val="000000"/>
          <w:sz w:val="28"/>
        </w:rPr>
        <w:t>
      8. Инспекцияның орналасқан жері: Қазақстан Республикасы, 100009, Қарағанды облысы, Қарағанды қаласы, Воинов Интернационалистов көшесі, 14А.</w:t>
      </w:r>
    </w:p>
    <w:bookmarkEnd w:id="516"/>
    <w:bookmarkStart w:name="z534" w:id="517"/>
    <w:p>
      <w:pPr>
        <w:spacing w:after="0"/>
        <w:ind w:left="0"/>
        <w:jc w:val="both"/>
      </w:pPr>
      <w:r>
        <w:rPr>
          <w:rFonts w:ascii="Times New Roman"/>
          <w:b w:val="false"/>
          <w:i w:val="false"/>
          <w:color w:val="000000"/>
          <w:sz w:val="28"/>
        </w:rPr>
        <w:t>
      9. Мемлекеттік органның толық атауы – "Қазақстан Республикасы Инвестициялар және даму министрлігінің Байланыс, ақпараттандыру және ақпарат комитетінің Қарағанды облысы бойынша Байланыс және ақпараттандыру инспекциясы" республикалық мемлекеттік мекемесі.</w:t>
      </w:r>
    </w:p>
    <w:bookmarkEnd w:id="517"/>
    <w:bookmarkStart w:name="z535" w:id="51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518"/>
    <w:bookmarkStart w:name="z536" w:id="519"/>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519"/>
    <w:bookmarkStart w:name="z537" w:id="520"/>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мәніне кәсіпкерлік субъектілерімен шарттық қатынастарға түсуге болмайды.</w:t>
      </w:r>
    </w:p>
    <w:bookmarkEnd w:id="520"/>
    <w:bookmarkStart w:name="z538" w:id="521"/>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521"/>
    <w:bookmarkStart w:name="z539" w:id="522"/>
    <w:p>
      <w:pPr>
        <w:spacing w:after="0"/>
        <w:ind w:left="0"/>
        <w:jc w:val="both"/>
      </w:pPr>
      <w:r>
        <w:rPr>
          <w:rFonts w:ascii="Times New Roman"/>
          <w:b w:val="false"/>
          <w:i w:val="false"/>
          <w:color w:val="000000"/>
          <w:sz w:val="28"/>
        </w:rPr>
        <w:t>
      13. Инспекцияның негізгі міндеттері байланыс және ақпараттандыру салаларында мемлекеттiк саясатты қалыптастыруға және iске асыруға қатысу болып табылады.</w:t>
      </w:r>
    </w:p>
    <w:bookmarkEnd w:id="522"/>
    <w:bookmarkStart w:name="z540" w:id="523"/>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523"/>
    <w:bookmarkStart w:name="z541" w:id="524"/>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524"/>
    <w:bookmarkStart w:name="z542" w:id="525"/>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525"/>
    <w:bookmarkStart w:name="z543" w:id="526"/>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526"/>
    <w:bookmarkStart w:name="z544" w:id="527"/>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527"/>
    <w:bookmarkStart w:name="z545" w:id="528"/>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528"/>
    <w:bookmarkStart w:name="z546" w:id="529"/>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529"/>
    <w:bookmarkStart w:name="z547" w:id="530"/>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530"/>
    <w:bookmarkStart w:name="z548" w:id="531"/>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531"/>
    <w:bookmarkStart w:name="z549" w:id="532"/>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532"/>
    <w:bookmarkStart w:name="z550" w:id="533"/>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533"/>
    <w:bookmarkStart w:name="z551" w:id="534"/>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534"/>
    <w:bookmarkStart w:name="z552" w:id="535"/>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535"/>
    <w:bookmarkStart w:name="z553" w:id="536"/>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536"/>
    <w:bookmarkStart w:name="z554" w:id="537"/>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537"/>
    <w:bookmarkStart w:name="z555" w:id="538"/>
    <w:p>
      <w:pPr>
        <w:spacing w:after="0"/>
        <w:ind w:left="0"/>
        <w:jc w:val="both"/>
      </w:pPr>
      <w:r>
        <w:rPr>
          <w:rFonts w:ascii="Times New Roman"/>
          <w:b w:val="false"/>
          <w:i w:val="false"/>
          <w:color w:val="000000"/>
          <w:sz w:val="28"/>
        </w:rPr>
        <w:t>
      15) пошта байланысы қызметтерін көрсету жөніндегі Қазақстан Республикасының заңнамасын сақтауын бақылауды жүзеге асыру;</w:t>
      </w:r>
    </w:p>
    <w:bookmarkEnd w:id="538"/>
    <w:bookmarkStart w:name="z556" w:id="539"/>
    <w:p>
      <w:pPr>
        <w:spacing w:after="0"/>
        <w:ind w:left="0"/>
        <w:jc w:val="both"/>
      </w:pPr>
      <w:r>
        <w:rPr>
          <w:rFonts w:ascii="Times New Roman"/>
          <w:b w:val="false"/>
          <w:i w:val="false"/>
          <w:color w:val="000000"/>
          <w:sz w:val="28"/>
        </w:rPr>
        <w:t>
      16)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539"/>
    <w:bookmarkStart w:name="z557" w:id="540"/>
    <w:p>
      <w:pPr>
        <w:spacing w:after="0"/>
        <w:ind w:left="0"/>
        <w:jc w:val="both"/>
      </w:pPr>
      <w:r>
        <w:rPr>
          <w:rFonts w:ascii="Times New Roman"/>
          <w:b w:val="false"/>
          <w:i w:val="false"/>
          <w:color w:val="000000"/>
          <w:sz w:val="28"/>
        </w:rPr>
        <w:t>
      17) мемлекеттік ақпараттық жүйелерді пайдалануға (өнеркәсіптік пайдалануға) қабылдау жөніндегі іс-шараларға қатысу;</w:t>
      </w:r>
    </w:p>
    <w:bookmarkEnd w:id="540"/>
    <w:bookmarkStart w:name="z558" w:id="541"/>
    <w:p>
      <w:pPr>
        <w:spacing w:after="0"/>
        <w:ind w:left="0"/>
        <w:jc w:val="both"/>
      </w:pPr>
      <w:r>
        <w:rPr>
          <w:rFonts w:ascii="Times New Roman"/>
          <w:b w:val="false"/>
          <w:i w:val="false"/>
          <w:color w:val="000000"/>
          <w:sz w:val="28"/>
        </w:rPr>
        <w:t>
      18)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541"/>
    <w:bookmarkStart w:name="z559" w:id="542"/>
    <w:p>
      <w:pPr>
        <w:spacing w:after="0"/>
        <w:ind w:left="0"/>
        <w:jc w:val="both"/>
      </w:pPr>
      <w:r>
        <w:rPr>
          <w:rFonts w:ascii="Times New Roman"/>
          <w:b w:val="false"/>
          <w:i w:val="false"/>
          <w:color w:val="000000"/>
          <w:sz w:val="28"/>
        </w:rPr>
        <w:t>
      19) Қазақстан Республикасының заңдарына сәйкес өзге де мәселелер жатады.</w:t>
      </w:r>
    </w:p>
    <w:bookmarkEnd w:id="542"/>
    <w:bookmarkStart w:name="z560" w:id="543"/>
    <w:p>
      <w:pPr>
        <w:spacing w:after="0"/>
        <w:ind w:left="0"/>
        <w:jc w:val="both"/>
      </w:pPr>
      <w:r>
        <w:rPr>
          <w:rFonts w:ascii="Times New Roman"/>
          <w:b w:val="false"/>
          <w:i w:val="false"/>
          <w:color w:val="000000"/>
          <w:sz w:val="28"/>
        </w:rPr>
        <w:t>
      15. Инспекцияның құқықтары:</w:t>
      </w:r>
    </w:p>
    <w:bookmarkEnd w:id="543"/>
    <w:bookmarkStart w:name="z561" w:id="544"/>
    <w:p>
      <w:pPr>
        <w:spacing w:after="0"/>
        <w:ind w:left="0"/>
        <w:jc w:val="both"/>
      </w:pPr>
      <w:r>
        <w:rPr>
          <w:rFonts w:ascii="Times New Roman"/>
          <w:b w:val="false"/>
          <w:i w:val="false"/>
          <w:color w:val="000000"/>
          <w:sz w:val="28"/>
        </w:rPr>
        <w:t>
      1) жеке және заңды тұлғалардан Инспекцияға жүктелген функциялар мен міндеттерді жүзеге асыруға қажетті ақпаратты сұратуға және алуға;</w:t>
      </w:r>
    </w:p>
    <w:bookmarkEnd w:id="544"/>
    <w:bookmarkStart w:name="z562" w:id="545"/>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545"/>
    <w:bookmarkStart w:name="z563" w:id="546"/>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546"/>
    <w:bookmarkStart w:name="z564" w:id="547"/>
    <w:p>
      <w:pPr>
        <w:spacing w:after="0"/>
        <w:ind w:left="0"/>
        <w:jc w:val="both"/>
      </w:pPr>
      <w:r>
        <w:rPr>
          <w:rFonts w:ascii="Times New Roman"/>
          <w:b w:val="false"/>
          <w:i w:val="false"/>
          <w:color w:val="000000"/>
          <w:sz w:val="28"/>
        </w:rPr>
        <w:t xml:space="preserve">
      4) сотқа талап-арыздармен жүгінуге, оның қаралуына қатысуға; </w:t>
      </w:r>
    </w:p>
    <w:bookmarkEnd w:id="547"/>
    <w:bookmarkStart w:name="z565" w:id="548"/>
    <w:p>
      <w:pPr>
        <w:spacing w:after="0"/>
        <w:ind w:left="0"/>
        <w:jc w:val="both"/>
      </w:pPr>
      <w:r>
        <w:rPr>
          <w:rFonts w:ascii="Times New Roman"/>
          <w:b w:val="false"/>
          <w:i w:val="false"/>
          <w:color w:val="000000"/>
          <w:sz w:val="28"/>
        </w:rPr>
        <w:t xml:space="preserve">
      5) өз құзыреті шегінде сараптамалар мен консультациялар жүргізу үшін сарапшылардың, мамандардың, сондай-ақ өзге мемлекеттік органдардың және өзге де ұйымдар қызметкерлерін тартуға; </w:t>
      </w:r>
    </w:p>
    <w:bookmarkEnd w:id="548"/>
    <w:bookmarkStart w:name="z566" w:id="549"/>
    <w:p>
      <w:pPr>
        <w:spacing w:after="0"/>
        <w:ind w:left="0"/>
        <w:jc w:val="both"/>
      </w:pPr>
      <w:r>
        <w:rPr>
          <w:rFonts w:ascii="Times New Roman"/>
          <w:b w:val="false"/>
          <w:i w:val="false"/>
          <w:color w:val="000000"/>
          <w:sz w:val="28"/>
        </w:rPr>
        <w:t xml:space="preserve">
      6) Қазақстан Республикасының заңнамасына сәйкес өзге де құқықтарды жүзеге асыруға құқылы. </w:t>
      </w:r>
    </w:p>
    <w:bookmarkEnd w:id="549"/>
    <w:bookmarkStart w:name="z567" w:id="550"/>
    <w:p>
      <w:pPr>
        <w:spacing w:after="0"/>
        <w:ind w:left="0"/>
        <w:jc w:val="both"/>
      </w:pPr>
      <w:r>
        <w:rPr>
          <w:rFonts w:ascii="Times New Roman"/>
          <w:b w:val="false"/>
          <w:i w:val="false"/>
          <w:color w:val="000000"/>
          <w:sz w:val="28"/>
        </w:rPr>
        <w:t>
      16. Инспекцияның міндеттеріне:</w:t>
      </w:r>
    </w:p>
    <w:bookmarkEnd w:id="550"/>
    <w:bookmarkStart w:name="z568" w:id="551"/>
    <w:p>
      <w:pPr>
        <w:spacing w:after="0"/>
        <w:ind w:left="0"/>
        <w:jc w:val="both"/>
      </w:pPr>
      <w:r>
        <w:rPr>
          <w:rFonts w:ascii="Times New Roman"/>
          <w:b w:val="false"/>
          <w:i w:val="false"/>
          <w:color w:val="000000"/>
          <w:sz w:val="28"/>
        </w:rPr>
        <w:t>
      1) Инспекцияға жүктелген міндеттері мен функцияларды іске асыруды қамтамасыз ету;</w:t>
      </w:r>
    </w:p>
    <w:bookmarkEnd w:id="551"/>
    <w:bookmarkStart w:name="z569" w:id="552"/>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552"/>
    <w:bookmarkStart w:name="z570" w:id="553"/>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әзірлеу;</w:t>
      </w:r>
    </w:p>
    <w:bookmarkEnd w:id="553"/>
    <w:bookmarkStart w:name="z571" w:id="554"/>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554"/>
    <w:bookmarkStart w:name="z572" w:id="555"/>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555"/>
    <w:bookmarkStart w:name="z573" w:id="556"/>
    <w:p>
      <w:pPr>
        <w:spacing w:after="0"/>
        <w:ind w:left="0"/>
        <w:jc w:val="left"/>
      </w:pPr>
      <w:r>
        <w:rPr>
          <w:rFonts w:ascii="Times New Roman"/>
          <w:b/>
          <w:i w:val="false"/>
          <w:color w:val="000000"/>
        </w:rPr>
        <w:t xml:space="preserve"> 3. Инспекцияның мүлкі</w:t>
      </w:r>
    </w:p>
    <w:bookmarkEnd w:id="556"/>
    <w:bookmarkStart w:name="z574" w:id="557"/>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557"/>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575" w:id="558"/>
    <w:p>
      <w:pPr>
        <w:spacing w:after="0"/>
        <w:ind w:left="0"/>
        <w:jc w:val="both"/>
      </w:pPr>
      <w:r>
        <w:rPr>
          <w:rFonts w:ascii="Times New Roman"/>
          <w:b w:val="false"/>
          <w:i w:val="false"/>
          <w:color w:val="000000"/>
          <w:sz w:val="28"/>
        </w:rPr>
        <w:t>
      18. Инспекцияның мүлкі республикалық меншікке жатады.</w:t>
      </w:r>
    </w:p>
    <w:bookmarkEnd w:id="558"/>
    <w:bookmarkStart w:name="z576" w:id="559"/>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559"/>
    <w:bookmarkStart w:name="z577" w:id="560"/>
    <w:p>
      <w:pPr>
        <w:spacing w:after="0"/>
        <w:ind w:left="0"/>
        <w:jc w:val="left"/>
      </w:pPr>
      <w:r>
        <w:rPr>
          <w:rFonts w:ascii="Times New Roman"/>
          <w:b/>
          <w:i w:val="false"/>
          <w:color w:val="000000"/>
        </w:rPr>
        <w:t xml:space="preserve"> 4. Инспекцияның қызметін ұйымдастыру</w:t>
      </w:r>
    </w:p>
    <w:bookmarkEnd w:id="560"/>
    <w:bookmarkStart w:name="z578" w:id="561"/>
    <w:p>
      <w:pPr>
        <w:spacing w:after="0"/>
        <w:ind w:left="0"/>
        <w:jc w:val="both"/>
      </w:pPr>
      <w:r>
        <w:rPr>
          <w:rFonts w:ascii="Times New Roman"/>
          <w:b w:val="false"/>
          <w:i w:val="false"/>
          <w:color w:val="000000"/>
          <w:sz w:val="28"/>
        </w:rPr>
        <w:t>
      20. Инспекцияны Қазақстан Республикасы Инвестициялар және даму министрімен келісілгеннен кейін, Қазақстан Республикасы Инвестициялар және даму министрлігінің жауапты хатшымен қызметке тағайындалатын және қызметтен босатылатын басшы басқарады.</w:t>
      </w:r>
    </w:p>
    <w:bookmarkEnd w:id="561"/>
    <w:bookmarkStart w:name="z579" w:id="562"/>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562"/>
    <w:bookmarkStart w:name="z580" w:id="563"/>
    <w:p>
      <w:pPr>
        <w:spacing w:after="0"/>
        <w:ind w:left="0"/>
        <w:jc w:val="both"/>
      </w:pPr>
      <w:r>
        <w:rPr>
          <w:rFonts w:ascii="Times New Roman"/>
          <w:b w:val="false"/>
          <w:i w:val="false"/>
          <w:color w:val="000000"/>
          <w:sz w:val="28"/>
        </w:rPr>
        <w:t>
      22. Осы мақсатта Инспекцияның басшысы:</w:t>
      </w:r>
    </w:p>
    <w:bookmarkEnd w:id="563"/>
    <w:bookmarkStart w:name="z581" w:id="564"/>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564"/>
    <w:bookmarkStart w:name="z582" w:id="565"/>
    <w:p>
      <w:pPr>
        <w:spacing w:after="0"/>
        <w:ind w:left="0"/>
        <w:jc w:val="both"/>
      </w:pPr>
      <w:r>
        <w:rPr>
          <w:rFonts w:ascii="Times New Roman"/>
          <w:b w:val="false"/>
          <w:i w:val="false"/>
          <w:color w:val="000000"/>
          <w:sz w:val="28"/>
        </w:rPr>
        <w:t xml:space="preserve">
      2) Инспекция қызметкерлерінің міндеттері мен өкілеттіктерін анықтайды; </w:t>
      </w:r>
    </w:p>
    <w:bookmarkEnd w:id="565"/>
    <w:bookmarkStart w:name="z583" w:id="566"/>
    <w:p>
      <w:pPr>
        <w:spacing w:after="0"/>
        <w:ind w:left="0"/>
        <w:jc w:val="both"/>
      </w:pPr>
      <w:r>
        <w:rPr>
          <w:rFonts w:ascii="Times New Roman"/>
          <w:b w:val="false"/>
          <w:i w:val="false"/>
          <w:color w:val="000000"/>
          <w:sz w:val="28"/>
        </w:rPr>
        <w:t xml:space="preserve">
      3) Қазақстан Республикасының заңнамасына сәйкес Инспекцияның қызметкерлерін лауазымға тағайындайды және лауазымнан босатады; </w:t>
      </w:r>
    </w:p>
    <w:bookmarkEnd w:id="566"/>
    <w:bookmarkStart w:name="z584" w:id="567"/>
    <w:p>
      <w:pPr>
        <w:spacing w:after="0"/>
        <w:ind w:left="0"/>
        <w:jc w:val="both"/>
      </w:pPr>
      <w:r>
        <w:rPr>
          <w:rFonts w:ascii="Times New Roman"/>
          <w:b w:val="false"/>
          <w:i w:val="false"/>
          <w:color w:val="000000"/>
          <w:sz w:val="28"/>
        </w:rPr>
        <w:t xml:space="preserve">
      4) мемлекеттік органдар мен өзге ұйымдарда Инспекцияны таныстырады; </w:t>
      </w:r>
    </w:p>
    <w:bookmarkEnd w:id="567"/>
    <w:bookmarkStart w:name="z585" w:id="568"/>
    <w:p>
      <w:pPr>
        <w:spacing w:after="0"/>
        <w:ind w:left="0"/>
        <w:jc w:val="both"/>
      </w:pPr>
      <w:r>
        <w:rPr>
          <w:rFonts w:ascii="Times New Roman"/>
          <w:b w:val="false"/>
          <w:i w:val="false"/>
          <w:color w:val="000000"/>
          <w:sz w:val="28"/>
        </w:rPr>
        <w:t xml:space="preserve">
      5) заңнамада белгіленген тәртіпте Инспекцияның қызметкерлерін көтермелейді, сондай-ақ тәртіптік жаза қолданады; </w:t>
      </w:r>
    </w:p>
    <w:bookmarkEnd w:id="568"/>
    <w:bookmarkStart w:name="z586" w:id="569"/>
    <w:p>
      <w:pPr>
        <w:spacing w:after="0"/>
        <w:ind w:left="0"/>
        <w:jc w:val="both"/>
      </w:pPr>
      <w:r>
        <w:rPr>
          <w:rFonts w:ascii="Times New Roman"/>
          <w:b w:val="false"/>
          <w:i w:val="false"/>
          <w:color w:val="000000"/>
          <w:sz w:val="28"/>
        </w:rPr>
        <w:t xml:space="preserve">
      6) Қазақстан Республикасының заңнамаларына сәйкес өзге де өкілеттіктерді жүзеге асырады. </w:t>
      </w:r>
    </w:p>
    <w:bookmarkEnd w:id="569"/>
    <w:bookmarkStart w:name="z587" w:id="570"/>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 құрылады:</w:t>
      </w:r>
    </w:p>
    <w:bookmarkEnd w:id="570"/>
    <w:bookmarkStart w:name="z588" w:id="571"/>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571"/>
    <w:bookmarkStart w:name="z589" w:id="572"/>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572"/>
    <w:bookmarkStart w:name="z590" w:id="573"/>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573"/>
    <w:bookmarkStart w:name="z591" w:id="574"/>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w:t>
      </w:r>
    </w:p>
    <w:bookmarkEnd w:id="574"/>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592" w:id="575"/>
    <w:p>
      <w:pPr>
        <w:spacing w:after="0"/>
        <w:ind w:left="0"/>
        <w:jc w:val="left"/>
      </w:pPr>
      <w:r>
        <w:rPr>
          <w:rFonts w:ascii="Times New Roman"/>
          <w:b/>
          <w:i w:val="false"/>
          <w:color w:val="000000"/>
        </w:rPr>
        <w:t xml:space="preserve"> 5. Инспекцияны қайта ұйымдастыру және тарату</w:t>
      </w:r>
    </w:p>
    <w:bookmarkEnd w:id="575"/>
    <w:bookmarkStart w:name="z593" w:id="57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161 бұйрығына</w:t>
            </w:r>
            <w:r>
              <w:br/>
            </w:r>
            <w:r>
              <w:rPr>
                <w:rFonts w:ascii="Times New Roman"/>
                <w:b w:val="false"/>
                <w:i w:val="false"/>
                <w:color w:val="000000"/>
                <w:sz w:val="20"/>
              </w:rPr>
              <w:t>9-қосымша</w:t>
            </w:r>
          </w:p>
        </w:tc>
      </w:tr>
    </w:tbl>
    <w:bookmarkStart w:name="z595" w:id="577"/>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Байланыс, ақпараттандыру және ақпарат комитетінің Қызылорда</w:t>
      </w:r>
      <w:r>
        <w:br/>
      </w:r>
      <w:r>
        <w:rPr>
          <w:rFonts w:ascii="Times New Roman"/>
          <w:b/>
          <w:i w:val="false"/>
          <w:color w:val="000000"/>
        </w:rPr>
        <w:t>облысы бойынша Байланыс және ақпараттандыру инспекциясы"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77"/>
    <w:bookmarkStart w:name="z597" w:id="578"/>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Қызылорда облысы бойынша Байланыс және ақпараттандыру инспекциясы" мемлекеттік мекемесі (бұдан әрі – Инспекция) Қазақстан Республикасы Инвестициялар және даму министрлігінің Байланыс, ақпараттандыру және ақпарат комитетінің (бұдан әрі – Комитет) байланыс және ақпараттандыру саласындағы іске асыру, бақылау және қадағалау функцияларын жүзеге асыратын аумақтық органы болып табылады.</w:t>
      </w:r>
    </w:p>
    <w:bookmarkEnd w:id="578"/>
    <w:bookmarkStart w:name="z598" w:id="57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және Қазақстан Республикасы Инвестициялар және даму министрлігінің актілеріне, өзге де нормативтік құқықтық актілерге, сондай-ақ осы Ережеге сәйкес жүзеге асырады.</w:t>
      </w:r>
    </w:p>
    <w:bookmarkEnd w:id="579"/>
    <w:bookmarkStart w:name="z599" w:id="580"/>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580"/>
    <w:bookmarkStart w:name="z600" w:id="581"/>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581"/>
    <w:bookmarkStart w:name="z601" w:id="582"/>
    <w:p>
      <w:pPr>
        <w:spacing w:after="0"/>
        <w:ind w:left="0"/>
        <w:jc w:val="both"/>
      </w:pP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p>
    <w:bookmarkEnd w:id="582"/>
    <w:bookmarkStart w:name="z602" w:id="583"/>
    <w:p>
      <w:pPr>
        <w:spacing w:after="0"/>
        <w:ind w:left="0"/>
        <w:jc w:val="both"/>
      </w:pPr>
      <w:r>
        <w:rPr>
          <w:rFonts w:ascii="Times New Roman"/>
          <w:b w:val="false"/>
          <w:i w:val="false"/>
          <w:color w:val="000000"/>
          <w:sz w:val="28"/>
        </w:rPr>
        <w:t>
      6. Егер заңнамаға сәйкес осыған уәкілетті болса, Инспекцияның мемлекет атынан азаматтық-құқықтық қатынастардың тарабы болады.</w:t>
      </w:r>
    </w:p>
    <w:bookmarkEnd w:id="583"/>
    <w:bookmarkStart w:name="z603" w:id="584"/>
    <w:p>
      <w:pPr>
        <w:spacing w:after="0"/>
        <w:ind w:left="0"/>
        <w:jc w:val="both"/>
      </w:pPr>
      <w:r>
        <w:rPr>
          <w:rFonts w:ascii="Times New Roman"/>
          <w:b w:val="false"/>
          <w:i w:val="false"/>
          <w:color w:val="000000"/>
          <w:sz w:val="28"/>
        </w:rPr>
        <w:t xml:space="preserve">
      7. Инспекция өз құзыретіндегі мәселелер бойынша Инспекция басшысының бұйрықтарымен ресімделген шешімдер қабылдайды. </w:t>
      </w:r>
    </w:p>
    <w:bookmarkEnd w:id="584"/>
    <w:bookmarkStart w:name="z604" w:id="585"/>
    <w:p>
      <w:pPr>
        <w:spacing w:after="0"/>
        <w:ind w:left="0"/>
        <w:jc w:val="both"/>
      </w:pPr>
      <w:r>
        <w:rPr>
          <w:rFonts w:ascii="Times New Roman"/>
          <w:b w:val="false"/>
          <w:i w:val="false"/>
          <w:color w:val="000000"/>
          <w:sz w:val="28"/>
        </w:rPr>
        <w:t>
      8. Құрылымы және штаттық санының шегі Қазақстан Республикасының заңнамасына сәйкес бекітіледі.</w:t>
      </w:r>
    </w:p>
    <w:bookmarkEnd w:id="585"/>
    <w:bookmarkStart w:name="z605" w:id="586"/>
    <w:p>
      <w:pPr>
        <w:spacing w:after="0"/>
        <w:ind w:left="0"/>
        <w:jc w:val="both"/>
      </w:pPr>
      <w:r>
        <w:rPr>
          <w:rFonts w:ascii="Times New Roman"/>
          <w:b w:val="false"/>
          <w:i w:val="false"/>
          <w:color w:val="000000"/>
          <w:sz w:val="28"/>
        </w:rPr>
        <w:t>
      9. Инспекцияның орналасқан жері: Қазақстан Республикасы, 120000, Қызылорда облысы, Қызылорда қаласы, Әйтеке би көшесі, 36 а.</w:t>
      </w:r>
    </w:p>
    <w:bookmarkEnd w:id="586"/>
    <w:bookmarkStart w:name="z606" w:id="587"/>
    <w:p>
      <w:pPr>
        <w:spacing w:after="0"/>
        <w:ind w:left="0"/>
        <w:jc w:val="both"/>
      </w:pPr>
      <w:r>
        <w:rPr>
          <w:rFonts w:ascii="Times New Roman"/>
          <w:b w:val="false"/>
          <w:i w:val="false"/>
          <w:color w:val="000000"/>
          <w:sz w:val="28"/>
        </w:rPr>
        <w:t>
      10. Мемлекеттік органның толық атауы – "Қазақстан Республикасы Инвестициялар және даму министрлігінің Байланыс, ақпараттандыру және ақпарат комитетінің Қызылорда облысы бойынша Байланыс және ақпараттандыру инспекциясы" республикалық мемлекеттік мекемесі.</w:t>
      </w:r>
    </w:p>
    <w:bookmarkEnd w:id="587"/>
    <w:bookmarkStart w:name="z607" w:id="588"/>
    <w:p>
      <w:pPr>
        <w:spacing w:after="0"/>
        <w:ind w:left="0"/>
        <w:jc w:val="both"/>
      </w:pPr>
      <w:r>
        <w:rPr>
          <w:rFonts w:ascii="Times New Roman"/>
          <w:b w:val="false"/>
          <w:i w:val="false"/>
          <w:color w:val="000000"/>
          <w:sz w:val="28"/>
        </w:rPr>
        <w:t>
      11. Осы Ереже Инспекцияның құрылтай құжаты болып табылады.</w:t>
      </w:r>
    </w:p>
    <w:bookmarkEnd w:id="588"/>
    <w:bookmarkStart w:name="z608" w:id="589"/>
    <w:p>
      <w:pPr>
        <w:spacing w:after="0"/>
        <w:ind w:left="0"/>
        <w:jc w:val="both"/>
      </w:pPr>
      <w:r>
        <w:rPr>
          <w:rFonts w:ascii="Times New Roman"/>
          <w:b w:val="false"/>
          <w:i w:val="false"/>
          <w:color w:val="000000"/>
          <w:sz w:val="28"/>
        </w:rPr>
        <w:t>
      12. Инспекцияның қызметін қаржыландыру республикалық бюджет қаражаты есебінен жүзеге асырылады.</w:t>
      </w:r>
    </w:p>
    <w:bookmarkEnd w:id="589"/>
    <w:bookmarkStart w:name="z609" w:id="590"/>
    <w:p>
      <w:pPr>
        <w:spacing w:after="0"/>
        <w:ind w:left="0"/>
        <w:jc w:val="both"/>
      </w:pPr>
      <w:r>
        <w:rPr>
          <w:rFonts w:ascii="Times New Roman"/>
          <w:b w:val="false"/>
          <w:i w:val="false"/>
          <w:color w:val="000000"/>
          <w:sz w:val="28"/>
        </w:rPr>
        <w:t>
      13. Инспекцияға Инспекцияның функциялары болып табылатын міндеттерді орындау мәніне кәсіпкерлік субъектілерімен шарттық қатынастарға түсуге болмайды.</w:t>
      </w:r>
    </w:p>
    <w:bookmarkEnd w:id="590"/>
    <w:bookmarkStart w:name="z610" w:id="591"/>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591"/>
    <w:bookmarkStart w:name="z611" w:id="592"/>
    <w:p>
      <w:pPr>
        <w:spacing w:after="0"/>
        <w:ind w:left="0"/>
        <w:jc w:val="both"/>
      </w:pPr>
      <w:r>
        <w:rPr>
          <w:rFonts w:ascii="Times New Roman"/>
          <w:b w:val="false"/>
          <w:i w:val="false"/>
          <w:color w:val="000000"/>
          <w:sz w:val="28"/>
        </w:rPr>
        <w:t>
      13. Инспекцияның негізгі міндеттері байланыс және ақпараттандыру салаларында мемлекеттiк саясатты қалыптастыруға және iске асыруға қатысу болып табылады.</w:t>
      </w:r>
    </w:p>
    <w:bookmarkEnd w:id="592"/>
    <w:bookmarkStart w:name="z612" w:id="593"/>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593"/>
    <w:bookmarkStart w:name="z613" w:id="594"/>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594"/>
    <w:bookmarkStart w:name="z614" w:id="595"/>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595"/>
    <w:bookmarkStart w:name="z615" w:id="596"/>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596"/>
    <w:bookmarkStart w:name="z616" w:id="597"/>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597"/>
    <w:bookmarkStart w:name="z617" w:id="598"/>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598"/>
    <w:bookmarkStart w:name="z618" w:id="599"/>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599"/>
    <w:bookmarkStart w:name="z619" w:id="600"/>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600"/>
    <w:bookmarkStart w:name="z620" w:id="601"/>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601"/>
    <w:bookmarkStart w:name="z621" w:id="602"/>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602"/>
    <w:bookmarkStart w:name="z622" w:id="603"/>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603"/>
    <w:bookmarkStart w:name="z623" w:id="604"/>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604"/>
    <w:bookmarkStart w:name="z624" w:id="605"/>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605"/>
    <w:bookmarkStart w:name="z625" w:id="606"/>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606"/>
    <w:bookmarkStart w:name="z626" w:id="607"/>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607"/>
    <w:bookmarkStart w:name="z627" w:id="608"/>
    <w:p>
      <w:pPr>
        <w:spacing w:after="0"/>
        <w:ind w:left="0"/>
        <w:jc w:val="both"/>
      </w:pPr>
      <w:r>
        <w:rPr>
          <w:rFonts w:ascii="Times New Roman"/>
          <w:b w:val="false"/>
          <w:i w:val="false"/>
          <w:color w:val="000000"/>
          <w:sz w:val="28"/>
        </w:rPr>
        <w:t>
      15) пошта байланысы қызметтерін көрсету жөніндегі Қазақстан Республикасының заңнамасын сақтауын бақылауды жүзеге асыру;</w:t>
      </w:r>
    </w:p>
    <w:bookmarkEnd w:id="608"/>
    <w:bookmarkStart w:name="z628" w:id="609"/>
    <w:p>
      <w:pPr>
        <w:spacing w:after="0"/>
        <w:ind w:left="0"/>
        <w:jc w:val="both"/>
      </w:pPr>
      <w:r>
        <w:rPr>
          <w:rFonts w:ascii="Times New Roman"/>
          <w:b w:val="false"/>
          <w:i w:val="false"/>
          <w:color w:val="000000"/>
          <w:sz w:val="28"/>
        </w:rPr>
        <w:t>
      16)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609"/>
    <w:bookmarkStart w:name="z629" w:id="610"/>
    <w:p>
      <w:pPr>
        <w:spacing w:after="0"/>
        <w:ind w:left="0"/>
        <w:jc w:val="both"/>
      </w:pPr>
      <w:r>
        <w:rPr>
          <w:rFonts w:ascii="Times New Roman"/>
          <w:b w:val="false"/>
          <w:i w:val="false"/>
          <w:color w:val="000000"/>
          <w:sz w:val="28"/>
        </w:rPr>
        <w:t>
      17) мемлекеттік ақпараттық жүйелерді пайдалануға (өнеркәсіптік пайдалануға) қабылдау жөніндегі іс-шараларға қатысу;</w:t>
      </w:r>
    </w:p>
    <w:bookmarkEnd w:id="610"/>
    <w:bookmarkStart w:name="z630" w:id="611"/>
    <w:p>
      <w:pPr>
        <w:spacing w:after="0"/>
        <w:ind w:left="0"/>
        <w:jc w:val="both"/>
      </w:pPr>
      <w:r>
        <w:rPr>
          <w:rFonts w:ascii="Times New Roman"/>
          <w:b w:val="false"/>
          <w:i w:val="false"/>
          <w:color w:val="000000"/>
          <w:sz w:val="28"/>
        </w:rPr>
        <w:t>
      18)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611"/>
    <w:bookmarkStart w:name="z631" w:id="612"/>
    <w:p>
      <w:pPr>
        <w:spacing w:after="0"/>
        <w:ind w:left="0"/>
        <w:jc w:val="both"/>
      </w:pPr>
      <w:r>
        <w:rPr>
          <w:rFonts w:ascii="Times New Roman"/>
          <w:b w:val="false"/>
          <w:i w:val="false"/>
          <w:color w:val="000000"/>
          <w:sz w:val="28"/>
        </w:rPr>
        <w:t>
      19) Қазақстан Республикасының заңдарына сәйкес өзге де мәселелер жатады.</w:t>
      </w:r>
    </w:p>
    <w:bookmarkEnd w:id="612"/>
    <w:bookmarkStart w:name="z632" w:id="613"/>
    <w:p>
      <w:pPr>
        <w:spacing w:after="0"/>
        <w:ind w:left="0"/>
        <w:jc w:val="both"/>
      </w:pPr>
      <w:r>
        <w:rPr>
          <w:rFonts w:ascii="Times New Roman"/>
          <w:b w:val="false"/>
          <w:i w:val="false"/>
          <w:color w:val="000000"/>
          <w:sz w:val="28"/>
        </w:rPr>
        <w:t>
      15. Инспекцияның құқықтары:</w:t>
      </w:r>
    </w:p>
    <w:bookmarkEnd w:id="613"/>
    <w:bookmarkStart w:name="z633" w:id="614"/>
    <w:p>
      <w:pPr>
        <w:spacing w:after="0"/>
        <w:ind w:left="0"/>
        <w:jc w:val="both"/>
      </w:pPr>
      <w:r>
        <w:rPr>
          <w:rFonts w:ascii="Times New Roman"/>
          <w:b w:val="false"/>
          <w:i w:val="false"/>
          <w:color w:val="000000"/>
          <w:sz w:val="28"/>
        </w:rPr>
        <w:t>
      1) жеке және заңды тұлғалардан Инспекцияға жүктелген функциялар мен міндеттерді жүзеге асыруға қажетті ақпаратты сұратуға және алуға;</w:t>
      </w:r>
    </w:p>
    <w:bookmarkEnd w:id="614"/>
    <w:bookmarkStart w:name="z634" w:id="615"/>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615"/>
    <w:bookmarkStart w:name="z635" w:id="616"/>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616"/>
    <w:bookmarkStart w:name="z636" w:id="617"/>
    <w:p>
      <w:pPr>
        <w:spacing w:after="0"/>
        <w:ind w:left="0"/>
        <w:jc w:val="both"/>
      </w:pPr>
      <w:r>
        <w:rPr>
          <w:rFonts w:ascii="Times New Roman"/>
          <w:b w:val="false"/>
          <w:i w:val="false"/>
          <w:color w:val="000000"/>
          <w:sz w:val="28"/>
        </w:rPr>
        <w:t xml:space="preserve">
      4) сотқа талап-арыздармен жүгінуге, оның қаралуына қатысуға; </w:t>
      </w:r>
    </w:p>
    <w:bookmarkEnd w:id="617"/>
    <w:bookmarkStart w:name="z637" w:id="618"/>
    <w:p>
      <w:pPr>
        <w:spacing w:after="0"/>
        <w:ind w:left="0"/>
        <w:jc w:val="both"/>
      </w:pPr>
      <w:r>
        <w:rPr>
          <w:rFonts w:ascii="Times New Roman"/>
          <w:b w:val="false"/>
          <w:i w:val="false"/>
          <w:color w:val="000000"/>
          <w:sz w:val="28"/>
        </w:rPr>
        <w:t xml:space="preserve">
      5) өз құзыреті шегінде сараптамалар мен консультациялар жүргізу үшін сарапшылардың, мамандардың, сондай-ақ өзге мемлекеттік органдардың және өзге де ұйымдар қызметкерлерін тартуға; </w:t>
      </w:r>
    </w:p>
    <w:bookmarkEnd w:id="618"/>
    <w:bookmarkStart w:name="z638" w:id="619"/>
    <w:p>
      <w:pPr>
        <w:spacing w:after="0"/>
        <w:ind w:left="0"/>
        <w:jc w:val="both"/>
      </w:pPr>
      <w:r>
        <w:rPr>
          <w:rFonts w:ascii="Times New Roman"/>
          <w:b w:val="false"/>
          <w:i w:val="false"/>
          <w:color w:val="000000"/>
          <w:sz w:val="28"/>
        </w:rPr>
        <w:t xml:space="preserve">
      6) Қазақстан Республикасының заңнамасына сәйкес өзге де құқықтарды жүзеге асыруға құқылы. </w:t>
      </w:r>
    </w:p>
    <w:bookmarkEnd w:id="619"/>
    <w:bookmarkStart w:name="z639" w:id="620"/>
    <w:p>
      <w:pPr>
        <w:spacing w:after="0"/>
        <w:ind w:left="0"/>
        <w:jc w:val="both"/>
      </w:pPr>
      <w:r>
        <w:rPr>
          <w:rFonts w:ascii="Times New Roman"/>
          <w:b w:val="false"/>
          <w:i w:val="false"/>
          <w:color w:val="000000"/>
          <w:sz w:val="28"/>
        </w:rPr>
        <w:t>
      16. Инспекцияның міндеттеріне:</w:t>
      </w:r>
    </w:p>
    <w:bookmarkEnd w:id="620"/>
    <w:bookmarkStart w:name="z640" w:id="621"/>
    <w:p>
      <w:pPr>
        <w:spacing w:after="0"/>
        <w:ind w:left="0"/>
        <w:jc w:val="both"/>
      </w:pPr>
      <w:r>
        <w:rPr>
          <w:rFonts w:ascii="Times New Roman"/>
          <w:b w:val="false"/>
          <w:i w:val="false"/>
          <w:color w:val="000000"/>
          <w:sz w:val="28"/>
        </w:rPr>
        <w:t>
      1) Инспекцияға жүктелген міндеттері мен функцияларды іске асыруды қамтамасыз ету;</w:t>
      </w:r>
    </w:p>
    <w:bookmarkEnd w:id="621"/>
    <w:bookmarkStart w:name="z641" w:id="622"/>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22"/>
    <w:bookmarkStart w:name="z642" w:id="623"/>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әзірлеу;</w:t>
      </w:r>
    </w:p>
    <w:bookmarkEnd w:id="623"/>
    <w:bookmarkStart w:name="z643" w:id="624"/>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624"/>
    <w:bookmarkStart w:name="z644" w:id="625"/>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625"/>
    <w:bookmarkStart w:name="z645" w:id="626"/>
    <w:p>
      <w:pPr>
        <w:spacing w:after="0"/>
        <w:ind w:left="0"/>
        <w:jc w:val="left"/>
      </w:pPr>
      <w:r>
        <w:rPr>
          <w:rFonts w:ascii="Times New Roman"/>
          <w:b/>
          <w:i w:val="false"/>
          <w:color w:val="000000"/>
        </w:rPr>
        <w:t xml:space="preserve"> 3. Инспекцияның мүлкі</w:t>
      </w:r>
    </w:p>
    <w:bookmarkEnd w:id="626"/>
    <w:bookmarkStart w:name="z646" w:id="627"/>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627"/>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647" w:id="628"/>
    <w:p>
      <w:pPr>
        <w:spacing w:after="0"/>
        <w:ind w:left="0"/>
        <w:jc w:val="both"/>
      </w:pPr>
      <w:r>
        <w:rPr>
          <w:rFonts w:ascii="Times New Roman"/>
          <w:b w:val="false"/>
          <w:i w:val="false"/>
          <w:color w:val="000000"/>
          <w:sz w:val="28"/>
        </w:rPr>
        <w:t>
      18. Инспекцияның мүлкі республикалық меншікке жатады.</w:t>
      </w:r>
    </w:p>
    <w:bookmarkEnd w:id="628"/>
    <w:bookmarkStart w:name="z648" w:id="629"/>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629"/>
    <w:bookmarkStart w:name="z649" w:id="630"/>
    <w:p>
      <w:pPr>
        <w:spacing w:after="0"/>
        <w:ind w:left="0"/>
        <w:jc w:val="left"/>
      </w:pPr>
      <w:r>
        <w:rPr>
          <w:rFonts w:ascii="Times New Roman"/>
          <w:b/>
          <w:i w:val="false"/>
          <w:color w:val="000000"/>
        </w:rPr>
        <w:t xml:space="preserve"> 4. Инспекцияның қызметін ұйымдастыру</w:t>
      </w:r>
    </w:p>
    <w:bookmarkEnd w:id="630"/>
    <w:bookmarkStart w:name="z650" w:id="631"/>
    <w:p>
      <w:pPr>
        <w:spacing w:after="0"/>
        <w:ind w:left="0"/>
        <w:jc w:val="both"/>
      </w:pPr>
      <w:r>
        <w:rPr>
          <w:rFonts w:ascii="Times New Roman"/>
          <w:b w:val="false"/>
          <w:i w:val="false"/>
          <w:color w:val="000000"/>
          <w:sz w:val="28"/>
        </w:rPr>
        <w:t>
      20. Инспекцияны Қазақстан Республикасы Инвестициялар және даму министрімен келісілгеннен кейін, Қазақстан Республикасы Инвестициялар және даму министрлігінің жауапты хатшымен қызметке тағайындалатын және қызметтен босатылатын басшы басқарады.</w:t>
      </w:r>
    </w:p>
    <w:bookmarkEnd w:id="631"/>
    <w:bookmarkStart w:name="z651" w:id="632"/>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632"/>
    <w:bookmarkStart w:name="z652" w:id="633"/>
    <w:p>
      <w:pPr>
        <w:spacing w:after="0"/>
        <w:ind w:left="0"/>
        <w:jc w:val="both"/>
      </w:pPr>
      <w:r>
        <w:rPr>
          <w:rFonts w:ascii="Times New Roman"/>
          <w:b w:val="false"/>
          <w:i w:val="false"/>
          <w:color w:val="000000"/>
          <w:sz w:val="28"/>
        </w:rPr>
        <w:t>
      22. Осы мақсатта Инспекцияның басшысы:</w:t>
      </w:r>
    </w:p>
    <w:bookmarkEnd w:id="633"/>
    <w:bookmarkStart w:name="z653" w:id="634"/>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634"/>
    <w:bookmarkStart w:name="z654" w:id="635"/>
    <w:p>
      <w:pPr>
        <w:spacing w:after="0"/>
        <w:ind w:left="0"/>
        <w:jc w:val="both"/>
      </w:pPr>
      <w:r>
        <w:rPr>
          <w:rFonts w:ascii="Times New Roman"/>
          <w:b w:val="false"/>
          <w:i w:val="false"/>
          <w:color w:val="000000"/>
          <w:sz w:val="28"/>
        </w:rPr>
        <w:t xml:space="preserve">
      2) Инспекция қызметкерлерінің міндеттері мен өкілеттіктерін анықтайды; </w:t>
      </w:r>
    </w:p>
    <w:bookmarkEnd w:id="635"/>
    <w:bookmarkStart w:name="z655" w:id="636"/>
    <w:p>
      <w:pPr>
        <w:spacing w:after="0"/>
        <w:ind w:left="0"/>
        <w:jc w:val="both"/>
      </w:pPr>
      <w:r>
        <w:rPr>
          <w:rFonts w:ascii="Times New Roman"/>
          <w:b w:val="false"/>
          <w:i w:val="false"/>
          <w:color w:val="000000"/>
          <w:sz w:val="28"/>
        </w:rPr>
        <w:t xml:space="preserve">
      3) Қазақстан Республикасының заңнамасына сәйкес Инспекцияның қызметкерлерін лауазымға тағайындайды және лауазымнан босатады; </w:t>
      </w:r>
    </w:p>
    <w:bookmarkEnd w:id="636"/>
    <w:bookmarkStart w:name="z656" w:id="637"/>
    <w:p>
      <w:pPr>
        <w:spacing w:after="0"/>
        <w:ind w:left="0"/>
        <w:jc w:val="both"/>
      </w:pPr>
      <w:r>
        <w:rPr>
          <w:rFonts w:ascii="Times New Roman"/>
          <w:b w:val="false"/>
          <w:i w:val="false"/>
          <w:color w:val="000000"/>
          <w:sz w:val="28"/>
        </w:rPr>
        <w:t xml:space="preserve">
      4) мемлекеттік органдар мен өзге ұйымдарда Инспекцияны таныстырады; </w:t>
      </w:r>
    </w:p>
    <w:bookmarkEnd w:id="637"/>
    <w:bookmarkStart w:name="z657" w:id="638"/>
    <w:p>
      <w:pPr>
        <w:spacing w:after="0"/>
        <w:ind w:left="0"/>
        <w:jc w:val="both"/>
      </w:pPr>
      <w:r>
        <w:rPr>
          <w:rFonts w:ascii="Times New Roman"/>
          <w:b w:val="false"/>
          <w:i w:val="false"/>
          <w:color w:val="000000"/>
          <w:sz w:val="28"/>
        </w:rPr>
        <w:t xml:space="preserve">
      5) заңнамада белгіленген тәртіпте Инспекцияның қызметкерлерін көтермелейді, сондай-ақ тәртіптік жаза қолданады; </w:t>
      </w:r>
    </w:p>
    <w:bookmarkEnd w:id="638"/>
    <w:bookmarkStart w:name="z658" w:id="639"/>
    <w:p>
      <w:pPr>
        <w:spacing w:after="0"/>
        <w:ind w:left="0"/>
        <w:jc w:val="both"/>
      </w:pPr>
      <w:r>
        <w:rPr>
          <w:rFonts w:ascii="Times New Roman"/>
          <w:b w:val="false"/>
          <w:i w:val="false"/>
          <w:color w:val="000000"/>
          <w:sz w:val="28"/>
        </w:rPr>
        <w:t xml:space="preserve">
      6) Қазақстан Республикасының заңнамаларына сәйкес өзге де өкілеттіктерді жүзеге асырады. </w:t>
      </w:r>
    </w:p>
    <w:bookmarkEnd w:id="639"/>
    <w:bookmarkStart w:name="z659" w:id="640"/>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 құрылады:</w:t>
      </w:r>
    </w:p>
    <w:bookmarkEnd w:id="640"/>
    <w:bookmarkStart w:name="z660" w:id="641"/>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641"/>
    <w:bookmarkStart w:name="z661" w:id="642"/>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642"/>
    <w:bookmarkStart w:name="z662" w:id="643"/>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643"/>
    <w:bookmarkStart w:name="z663" w:id="644"/>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w:t>
      </w:r>
    </w:p>
    <w:bookmarkEnd w:id="644"/>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664" w:id="645"/>
    <w:p>
      <w:pPr>
        <w:spacing w:after="0"/>
        <w:ind w:left="0"/>
        <w:jc w:val="left"/>
      </w:pPr>
      <w:r>
        <w:rPr>
          <w:rFonts w:ascii="Times New Roman"/>
          <w:b/>
          <w:i w:val="false"/>
          <w:color w:val="000000"/>
        </w:rPr>
        <w:t xml:space="preserve"> 5. Инспекцияны қайта ұйымдастыру және тарату</w:t>
      </w:r>
    </w:p>
    <w:bookmarkEnd w:id="645"/>
    <w:bookmarkStart w:name="z665" w:id="64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161 бұйрығына</w:t>
            </w:r>
            <w:r>
              <w:br/>
            </w:r>
            <w:r>
              <w:rPr>
                <w:rFonts w:ascii="Times New Roman"/>
                <w:b w:val="false"/>
                <w:i w:val="false"/>
                <w:color w:val="000000"/>
                <w:sz w:val="20"/>
              </w:rPr>
              <w:t>10-қосымша</w:t>
            </w:r>
          </w:p>
        </w:tc>
      </w:tr>
    </w:tbl>
    <w:bookmarkStart w:name="z667" w:id="647"/>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Байланыс, ақпараттандыру және ақпарат комитетінің Қостанай</w:t>
      </w:r>
      <w:r>
        <w:br/>
      </w:r>
      <w:r>
        <w:rPr>
          <w:rFonts w:ascii="Times New Roman"/>
          <w:b/>
          <w:i w:val="false"/>
          <w:color w:val="000000"/>
        </w:rPr>
        <w:t>облысы бойынша Байланыс және ақпараттандыру инспекциясы"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647"/>
    <w:bookmarkStart w:name="z669" w:id="648"/>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Қостанай облысы бойынша Байланыс және ақпараттандыру инспекциясы" мемлекеттік мекемесі (бұдан әрі – Инспекция) Қазақстан Республикасы Инвестициялар және даму министрлігінің Байланыс, ақпараттандыру және ақпарат комитетінің (бұдан әрі – Комитет) байланыс және ақпараттандыру саласындағы іске асыру, бақылау және қадағалау функцияларын жүзеге асыратын аумақтық органы болып табылады.</w:t>
      </w:r>
    </w:p>
    <w:bookmarkEnd w:id="648"/>
    <w:bookmarkStart w:name="z670" w:id="64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және Қазақстан Республикасы Инвестициялар және даму министрлігінің актілеріне, өзге де нормативтік құқықтық актілерге, сондай-ақ осы Ережеге сәйкес жүзеге асырады.</w:t>
      </w:r>
    </w:p>
    <w:bookmarkEnd w:id="649"/>
    <w:bookmarkStart w:name="z671" w:id="650"/>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650"/>
    <w:bookmarkStart w:name="z672" w:id="651"/>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651"/>
    <w:bookmarkStart w:name="z673" w:id="652"/>
    <w:p>
      <w:pPr>
        <w:spacing w:after="0"/>
        <w:ind w:left="0"/>
        <w:jc w:val="both"/>
      </w:pP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p>
    <w:bookmarkEnd w:id="652"/>
    <w:bookmarkStart w:name="z674" w:id="653"/>
    <w:p>
      <w:pPr>
        <w:spacing w:after="0"/>
        <w:ind w:left="0"/>
        <w:jc w:val="both"/>
      </w:pPr>
      <w:r>
        <w:rPr>
          <w:rFonts w:ascii="Times New Roman"/>
          <w:b w:val="false"/>
          <w:i w:val="false"/>
          <w:color w:val="000000"/>
          <w:sz w:val="28"/>
        </w:rPr>
        <w:t xml:space="preserve">
      6. Инспекция өз құзыретіндегі мәселелер бойынша Инспекция басшысының бұйрықтарымен ресімделген шешімдер қабылдайды. </w:t>
      </w:r>
    </w:p>
    <w:bookmarkEnd w:id="653"/>
    <w:bookmarkStart w:name="z675" w:id="654"/>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654"/>
    <w:bookmarkStart w:name="z676" w:id="655"/>
    <w:p>
      <w:pPr>
        <w:spacing w:after="0"/>
        <w:ind w:left="0"/>
        <w:jc w:val="both"/>
      </w:pPr>
      <w:r>
        <w:rPr>
          <w:rFonts w:ascii="Times New Roman"/>
          <w:b w:val="false"/>
          <w:i w:val="false"/>
          <w:color w:val="000000"/>
          <w:sz w:val="28"/>
        </w:rPr>
        <w:t>
      8. Инспекцияның орналасқан жері: Қазақстан Республикасы, 110000, Қостанай облысы, Қостанай қаласы, Темірбаев көшесі, 14, 58-59 пәтер.</w:t>
      </w:r>
    </w:p>
    <w:bookmarkEnd w:id="655"/>
    <w:bookmarkStart w:name="z677" w:id="656"/>
    <w:p>
      <w:pPr>
        <w:spacing w:after="0"/>
        <w:ind w:left="0"/>
        <w:jc w:val="both"/>
      </w:pPr>
      <w:r>
        <w:rPr>
          <w:rFonts w:ascii="Times New Roman"/>
          <w:b w:val="false"/>
          <w:i w:val="false"/>
          <w:color w:val="000000"/>
          <w:sz w:val="28"/>
        </w:rPr>
        <w:t>
      9. Мемлекеттік органның толық атауы – "Қазақстан Республикасы Инвестициялар және даму министрлігінің Байланыс, ақпараттандыру және ақпарат комитетінің Қостанай облысы бойынша Байланыс және ақпараттандыру инспекциясы" республикалық мемлекеттік мекемесі.</w:t>
      </w:r>
    </w:p>
    <w:bookmarkEnd w:id="656"/>
    <w:bookmarkStart w:name="z678" w:id="65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657"/>
    <w:bookmarkStart w:name="z679" w:id="658"/>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658"/>
    <w:bookmarkStart w:name="z680" w:id="659"/>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мәніне кәсіпкерлік субъектілерімен шарттық қатынастарға түсуге болмайды.</w:t>
      </w:r>
    </w:p>
    <w:bookmarkEnd w:id="659"/>
    <w:bookmarkStart w:name="z681" w:id="660"/>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660"/>
    <w:bookmarkStart w:name="z682" w:id="661"/>
    <w:p>
      <w:pPr>
        <w:spacing w:after="0"/>
        <w:ind w:left="0"/>
        <w:jc w:val="both"/>
      </w:pPr>
      <w:r>
        <w:rPr>
          <w:rFonts w:ascii="Times New Roman"/>
          <w:b w:val="false"/>
          <w:i w:val="false"/>
          <w:color w:val="000000"/>
          <w:sz w:val="28"/>
        </w:rPr>
        <w:t>
      13. Инспекцияның негізгі міндеттері байланыс және ақпараттандыру салаларында мемлекеттiк саясатты қалыптастыруға және iске асыруға қатысу болып табылады.</w:t>
      </w:r>
    </w:p>
    <w:bookmarkEnd w:id="661"/>
    <w:bookmarkStart w:name="z683" w:id="662"/>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662"/>
    <w:bookmarkStart w:name="z684" w:id="663"/>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663"/>
    <w:bookmarkStart w:name="z685" w:id="664"/>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664"/>
    <w:bookmarkStart w:name="z686" w:id="665"/>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665"/>
    <w:bookmarkStart w:name="z687" w:id="666"/>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666"/>
    <w:bookmarkStart w:name="z688" w:id="667"/>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667"/>
    <w:bookmarkStart w:name="z689" w:id="668"/>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668"/>
    <w:bookmarkStart w:name="z690" w:id="669"/>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669"/>
    <w:bookmarkStart w:name="z691" w:id="670"/>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670"/>
    <w:bookmarkStart w:name="z692" w:id="671"/>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671"/>
    <w:bookmarkStart w:name="z693" w:id="672"/>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672"/>
    <w:bookmarkStart w:name="z694" w:id="673"/>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673"/>
    <w:bookmarkStart w:name="z695" w:id="674"/>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674"/>
    <w:bookmarkStart w:name="z696" w:id="675"/>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675"/>
    <w:bookmarkStart w:name="z697" w:id="676"/>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676"/>
    <w:bookmarkStart w:name="z698" w:id="677"/>
    <w:p>
      <w:pPr>
        <w:spacing w:after="0"/>
        <w:ind w:left="0"/>
        <w:jc w:val="both"/>
      </w:pPr>
      <w:r>
        <w:rPr>
          <w:rFonts w:ascii="Times New Roman"/>
          <w:b w:val="false"/>
          <w:i w:val="false"/>
          <w:color w:val="000000"/>
          <w:sz w:val="28"/>
        </w:rPr>
        <w:t>
      15) пошта байланысы қызметтерін көрсету жөніндегі Қазақстан Республикасының заңнамасын сақтауын бақылауды жүзеге асыру;</w:t>
      </w:r>
    </w:p>
    <w:bookmarkEnd w:id="677"/>
    <w:bookmarkStart w:name="z699" w:id="678"/>
    <w:p>
      <w:pPr>
        <w:spacing w:after="0"/>
        <w:ind w:left="0"/>
        <w:jc w:val="both"/>
      </w:pPr>
      <w:r>
        <w:rPr>
          <w:rFonts w:ascii="Times New Roman"/>
          <w:b w:val="false"/>
          <w:i w:val="false"/>
          <w:color w:val="000000"/>
          <w:sz w:val="28"/>
        </w:rPr>
        <w:t>
      16)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678"/>
    <w:bookmarkStart w:name="z700" w:id="679"/>
    <w:p>
      <w:pPr>
        <w:spacing w:after="0"/>
        <w:ind w:left="0"/>
        <w:jc w:val="both"/>
      </w:pPr>
      <w:r>
        <w:rPr>
          <w:rFonts w:ascii="Times New Roman"/>
          <w:b w:val="false"/>
          <w:i w:val="false"/>
          <w:color w:val="000000"/>
          <w:sz w:val="28"/>
        </w:rPr>
        <w:t>
      17) мемлекеттік ақпараттық жүйелерді пайдалануға (өнеркәсіптік пайдалануға) қабылдау жөніндегі іс-шараларға қатысу;</w:t>
      </w:r>
    </w:p>
    <w:bookmarkEnd w:id="679"/>
    <w:bookmarkStart w:name="z701" w:id="680"/>
    <w:p>
      <w:pPr>
        <w:spacing w:after="0"/>
        <w:ind w:left="0"/>
        <w:jc w:val="both"/>
      </w:pPr>
      <w:r>
        <w:rPr>
          <w:rFonts w:ascii="Times New Roman"/>
          <w:b w:val="false"/>
          <w:i w:val="false"/>
          <w:color w:val="000000"/>
          <w:sz w:val="28"/>
        </w:rPr>
        <w:t>
      18)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680"/>
    <w:bookmarkStart w:name="z702" w:id="681"/>
    <w:p>
      <w:pPr>
        <w:spacing w:after="0"/>
        <w:ind w:left="0"/>
        <w:jc w:val="both"/>
      </w:pPr>
      <w:r>
        <w:rPr>
          <w:rFonts w:ascii="Times New Roman"/>
          <w:b w:val="false"/>
          <w:i w:val="false"/>
          <w:color w:val="000000"/>
          <w:sz w:val="28"/>
        </w:rPr>
        <w:t>
      19) Қазақстан Республикасының заңдарына сәйкес өзге де мәселелер жатады.</w:t>
      </w:r>
    </w:p>
    <w:bookmarkEnd w:id="681"/>
    <w:bookmarkStart w:name="z703" w:id="682"/>
    <w:p>
      <w:pPr>
        <w:spacing w:after="0"/>
        <w:ind w:left="0"/>
        <w:jc w:val="both"/>
      </w:pPr>
      <w:r>
        <w:rPr>
          <w:rFonts w:ascii="Times New Roman"/>
          <w:b w:val="false"/>
          <w:i w:val="false"/>
          <w:color w:val="000000"/>
          <w:sz w:val="28"/>
        </w:rPr>
        <w:t>
      15. Инспекцияның құқықтары:</w:t>
      </w:r>
    </w:p>
    <w:bookmarkEnd w:id="682"/>
    <w:bookmarkStart w:name="z704" w:id="683"/>
    <w:p>
      <w:pPr>
        <w:spacing w:after="0"/>
        <w:ind w:left="0"/>
        <w:jc w:val="both"/>
      </w:pPr>
      <w:r>
        <w:rPr>
          <w:rFonts w:ascii="Times New Roman"/>
          <w:b w:val="false"/>
          <w:i w:val="false"/>
          <w:color w:val="000000"/>
          <w:sz w:val="28"/>
        </w:rPr>
        <w:t>
      1) жеке және заңды тұлғалардан Инспекцияға жүктелген функциялар мен міндеттерді жүзеге асыруға қажетті ақпаратты сұратуға және алуға;</w:t>
      </w:r>
    </w:p>
    <w:bookmarkEnd w:id="683"/>
    <w:bookmarkStart w:name="z705" w:id="684"/>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684"/>
    <w:bookmarkStart w:name="z706" w:id="685"/>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685"/>
    <w:bookmarkStart w:name="z707" w:id="686"/>
    <w:p>
      <w:pPr>
        <w:spacing w:after="0"/>
        <w:ind w:left="0"/>
        <w:jc w:val="both"/>
      </w:pPr>
      <w:r>
        <w:rPr>
          <w:rFonts w:ascii="Times New Roman"/>
          <w:b w:val="false"/>
          <w:i w:val="false"/>
          <w:color w:val="000000"/>
          <w:sz w:val="28"/>
        </w:rPr>
        <w:t xml:space="preserve">
      4) сотқа талап-арыздармен жүгінуге, оның қаралуына қатысуға; </w:t>
      </w:r>
    </w:p>
    <w:bookmarkEnd w:id="686"/>
    <w:bookmarkStart w:name="z708" w:id="687"/>
    <w:p>
      <w:pPr>
        <w:spacing w:after="0"/>
        <w:ind w:left="0"/>
        <w:jc w:val="both"/>
      </w:pPr>
      <w:r>
        <w:rPr>
          <w:rFonts w:ascii="Times New Roman"/>
          <w:b w:val="false"/>
          <w:i w:val="false"/>
          <w:color w:val="000000"/>
          <w:sz w:val="28"/>
        </w:rPr>
        <w:t xml:space="preserve">
      5) өз құзыреті шегінде сараптамалар мен консультациялар жүргізу үшін сарапшылардың, мамандардың, сондай-ақ өзге мемлекеттік органдардың және өзге де ұйымдар қызметкерлерін тартуға; </w:t>
      </w:r>
    </w:p>
    <w:bookmarkEnd w:id="687"/>
    <w:bookmarkStart w:name="z709" w:id="688"/>
    <w:p>
      <w:pPr>
        <w:spacing w:after="0"/>
        <w:ind w:left="0"/>
        <w:jc w:val="both"/>
      </w:pPr>
      <w:r>
        <w:rPr>
          <w:rFonts w:ascii="Times New Roman"/>
          <w:b w:val="false"/>
          <w:i w:val="false"/>
          <w:color w:val="000000"/>
          <w:sz w:val="28"/>
        </w:rPr>
        <w:t xml:space="preserve">
      6) Қазақстан Республикасының заңнамасына сәйкес өзге де құқықтарды жүзеге асыруға құқылы. </w:t>
      </w:r>
    </w:p>
    <w:bookmarkEnd w:id="688"/>
    <w:bookmarkStart w:name="z710" w:id="689"/>
    <w:p>
      <w:pPr>
        <w:spacing w:after="0"/>
        <w:ind w:left="0"/>
        <w:jc w:val="both"/>
      </w:pPr>
      <w:r>
        <w:rPr>
          <w:rFonts w:ascii="Times New Roman"/>
          <w:b w:val="false"/>
          <w:i w:val="false"/>
          <w:color w:val="000000"/>
          <w:sz w:val="28"/>
        </w:rPr>
        <w:t>
      16. Инспекцияның міндеттеріне:</w:t>
      </w:r>
    </w:p>
    <w:bookmarkEnd w:id="689"/>
    <w:bookmarkStart w:name="z711" w:id="690"/>
    <w:p>
      <w:pPr>
        <w:spacing w:after="0"/>
        <w:ind w:left="0"/>
        <w:jc w:val="both"/>
      </w:pPr>
      <w:r>
        <w:rPr>
          <w:rFonts w:ascii="Times New Roman"/>
          <w:b w:val="false"/>
          <w:i w:val="false"/>
          <w:color w:val="000000"/>
          <w:sz w:val="28"/>
        </w:rPr>
        <w:t>
      1) Инспекцияға жүктелген міндеттері мен функцияларды іске асыруды қамтамасыз ету;</w:t>
      </w:r>
    </w:p>
    <w:bookmarkEnd w:id="690"/>
    <w:bookmarkStart w:name="z712" w:id="69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91"/>
    <w:bookmarkStart w:name="z713" w:id="692"/>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әзірлеу;</w:t>
      </w:r>
    </w:p>
    <w:bookmarkEnd w:id="692"/>
    <w:bookmarkStart w:name="z714" w:id="693"/>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693"/>
    <w:bookmarkStart w:name="z715" w:id="694"/>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694"/>
    <w:bookmarkStart w:name="z716" w:id="695"/>
    <w:p>
      <w:pPr>
        <w:spacing w:after="0"/>
        <w:ind w:left="0"/>
        <w:jc w:val="left"/>
      </w:pPr>
      <w:r>
        <w:rPr>
          <w:rFonts w:ascii="Times New Roman"/>
          <w:b/>
          <w:i w:val="false"/>
          <w:color w:val="000000"/>
        </w:rPr>
        <w:t xml:space="preserve"> 3. Инспекцияның мүлкі</w:t>
      </w:r>
    </w:p>
    <w:bookmarkEnd w:id="695"/>
    <w:bookmarkStart w:name="z717" w:id="696"/>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696"/>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718" w:id="697"/>
    <w:p>
      <w:pPr>
        <w:spacing w:after="0"/>
        <w:ind w:left="0"/>
        <w:jc w:val="both"/>
      </w:pPr>
      <w:r>
        <w:rPr>
          <w:rFonts w:ascii="Times New Roman"/>
          <w:b w:val="false"/>
          <w:i w:val="false"/>
          <w:color w:val="000000"/>
          <w:sz w:val="28"/>
        </w:rPr>
        <w:t>
      18. Инспекцияның мүлкі республикалық меншікке жатады.</w:t>
      </w:r>
    </w:p>
    <w:bookmarkEnd w:id="697"/>
    <w:bookmarkStart w:name="z719" w:id="698"/>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698"/>
    <w:bookmarkStart w:name="z720" w:id="699"/>
    <w:p>
      <w:pPr>
        <w:spacing w:after="0"/>
        <w:ind w:left="0"/>
        <w:jc w:val="left"/>
      </w:pPr>
      <w:r>
        <w:rPr>
          <w:rFonts w:ascii="Times New Roman"/>
          <w:b/>
          <w:i w:val="false"/>
          <w:color w:val="000000"/>
        </w:rPr>
        <w:t xml:space="preserve"> 4. Инспекцияның қызметін ұйымдастыру</w:t>
      </w:r>
    </w:p>
    <w:bookmarkEnd w:id="699"/>
    <w:bookmarkStart w:name="z721" w:id="700"/>
    <w:p>
      <w:pPr>
        <w:spacing w:after="0"/>
        <w:ind w:left="0"/>
        <w:jc w:val="both"/>
      </w:pPr>
      <w:r>
        <w:rPr>
          <w:rFonts w:ascii="Times New Roman"/>
          <w:b w:val="false"/>
          <w:i w:val="false"/>
          <w:color w:val="000000"/>
          <w:sz w:val="28"/>
        </w:rPr>
        <w:t>
      20. Инспекцияны Қазақстан Республикасы Инвестициялар және даму министрімен келісілгеннен кейін, Қазақстан Республикасы Инвестициялар және даму министрлігінің жауапты хатшымен қызметке тағайындалатын және қызметтен босатылатын басшы басқарады.</w:t>
      </w:r>
    </w:p>
    <w:bookmarkEnd w:id="700"/>
    <w:bookmarkStart w:name="z722" w:id="701"/>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701"/>
    <w:bookmarkStart w:name="z723" w:id="702"/>
    <w:p>
      <w:pPr>
        <w:spacing w:after="0"/>
        <w:ind w:left="0"/>
        <w:jc w:val="both"/>
      </w:pPr>
      <w:r>
        <w:rPr>
          <w:rFonts w:ascii="Times New Roman"/>
          <w:b w:val="false"/>
          <w:i w:val="false"/>
          <w:color w:val="000000"/>
          <w:sz w:val="28"/>
        </w:rPr>
        <w:t>
      22. Осы мақсатта Инспекцияның басшысы:</w:t>
      </w:r>
    </w:p>
    <w:bookmarkEnd w:id="702"/>
    <w:bookmarkStart w:name="z724" w:id="703"/>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703"/>
    <w:bookmarkStart w:name="z725" w:id="704"/>
    <w:p>
      <w:pPr>
        <w:spacing w:after="0"/>
        <w:ind w:left="0"/>
        <w:jc w:val="both"/>
      </w:pPr>
      <w:r>
        <w:rPr>
          <w:rFonts w:ascii="Times New Roman"/>
          <w:b w:val="false"/>
          <w:i w:val="false"/>
          <w:color w:val="000000"/>
          <w:sz w:val="28"/>
        </w:rPr>
        <w:t xml:space="preserve">
      2) Инспекция қызметкерлерінің міндеттері мен өкілеттіктерін анықтайды; </w:t>
      </w:r>
    </w:p>
    <w:bookmarkEnd w:id="704"/>
    <w:bookmarkStart w:name="z726" w:id="705"/>
    <w:p>
      <w:pPr>
        <w:spacing w:after="0"/>
        <w:ind w:left="0"/>
        <w:jc w:val="both"/>
      </w:pPr>
      <w:r>
        <w:rPr>
          <w:rFonts w:ascii="Times New Roman"/>
          <w:b w:val="false"/>
          <w:i w:val="false"/>
          <w:color w:val="000000"/>
          <w:sz w:val="28"/>
        </w:rPr>
        <w:t xml:space="preserve">
      3) Қазақстан Республикасының заңнамасына сәйкес Инспекцияның қызметкерлерін лауазымға тағайындайды және лауазымнан босатады; </w:t>
      </w:r>
    </w:p>
    <w:bookmarkEnd w:id="705"/>
    <w:bookmarkStart w:name="z727" w:id="706"/>
    <w:p>
      <w:pPr>
        <w:spacing w:after="0"/>
        <w:ind w:left="0"/>
        <w:jc w:val="both"/>
      </w:pPr>
      <w:r>
        <w:rPr>
          <w:rFonts w:ascii="Times New Roman"/>
          <w:b w:val="false"/>
          <w:i w:val="false"/>
          <w:color w:val="000000"/>
          <w:sz w:val="28"/>
        </w:rPr>
        <w:t xml:space="preserve">
      4) мемлекеттік органдар мен өзге ұйымдарда Инспекцияны таныстырады; </w:t>
      </w:r>
    </w:p>
    <w:bookmarkEnd w:id="706"/>
    <w:bookmarkStart w:name="z728" w:id="707"/>
    <w:p>
      <w:pPr>
        <w:spacing w:after="0"/>
        <w:ind w:left="0"/>
        <w:jc w:val="both"/>
      </w:pPr>
      <w:r>
        <w:rPr>
          <w:rFonts w:ascii="Times New Roman"/>
          <w:b w:val="false"/>
          <w:i w:val="false"/>
          <w:color w:val="000000"/>
          <w:sz w:val="28"/>
        </w:rPr>
        <w:t xml:space="preserve">
      5) заңнамада белгіленген тәртіпте Инспекцияның қызметкерлерін көтермелейді, сондай-ақ тәртіптік жаза қолданады; </w:t>
      </w:r>
    </w:p>
    <w:bookmarkEnd w:id="707"/>
    <w:bookmarkStart w:name="z729" w:id="708"/>
    <w:p>
      <w:pPr>
        <w:spacing w:after="0"/>
        <w:ind w:left="0"/>
        <w:jc w:val="both"/>
      </w:pPr>
      <w:r>
        <w:rPr>
          <w:rFonts w:ascii="Times New Roman"/>
          <w:b w:val="false"/>
          <w:i w:val="false"/>
          <w:color w:val="000000"/>
          <w:sz w:val="28"/>
        </w:rPr>
        <w:t xml:space="preserve">
      6) Қазақстан Республикасының заңнамаларына сәйкес өзге де өкілеттіктерді жүзеге асырады. </w:t>
      </w:r>
    </w:p>
    <w:bookmarkEnd w:id="708"/>
    <w:bookmarkStart w:name="z730" w:id="709"/>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 құрылады:</w:t>
      </w:r>
    </w:p>
    <w:bookmarkEnd w:id="709"/>
    <w:bookmarkStart w:name="z731" w:id="710"/>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710"/>
    <w:bookmarkStart w:name="z732" w:id="711"/>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711"/>
    <w:bookmarkStart w:name="z733" w:id="712"/>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712"/>
    <w:bookmarkStart w:name="z734" w:id="713"/>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w:t>
      </w:r>
    </w:p>
    <w:bookmarkEnd w:id="713"/>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735" w:id="714"/>
    <w:p>
      <w:pPr>
        <w:spacing w:after="0"/>
        <w:ind w:left="0"/>
        <w:jc w:val="left"/>
      </w:pPr>
      <w:r>
        <w:rPr>
          <w:rFonts w:ascii="Times New Roman"/>
          <w:b/>
          <w:i w:val="false"/>
          <w:color w:val="000000"/>
        </w:rPr>
        <w:t xml:space="preserve"> 5. Инспекцияны қайта ұйымдастыру және тарату</w:t>
      </w:r>
    </w:p>
    <w:bookmarkEnd w:id="714"/>
    <w:bookmarkStart w:name="z736" w:id="71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161 бұйрығына</w:t>
            </w:r>
            <w:r>
              <w:br/>
            </w:r>
            <w:r>
              <w:rPr>
                <w:rFonts w:ascii="Times New Roman"/>
                <w:b w:val="false"/>
                <w:i w:val="false"/>
                <w:color w:val="000000"/>
                <w:sz w:val="20"/>
              </w:rPr>
              <w:t>11-қосымша</w:t>
            </w:r>
          </w:p>
        </w:tc>
      </w:tr>
    </w:tbl>
    <w:bookmarkStart w:name="z738" w:id="716"/>
    <w:p>
      <w:pPr>
        <w:spacing w:after="0"/>
        <w:ind w:left="0"/>
        <w:jc w:val="left"/>
      </w:pPr>
      <w:r>
        <w:rPr>
          <w:rFonts w:ascii="Times New Roman"/>
          <w:b/>
          <w:i w:val="false"/>
          <w:color w:val="000000"/>
        </w:rPr>
        <w:t xml:space="preserve"> "Қазақстан Республикасы Инвестициялар және даму министрлігінің</w:t>
      </w:r>
      <w:r>
        <w:br/>
      </w:r>
      <w:r>
        <w:rPr>
          <w:rFonts w:ascii="Times New Roman"/>
          <w:b/>
          <w:i w:val="false"/>
          <w:color w:val="000000"/>
        </w:rPr>
        <w:t>Байланыс, ақпараттандыру және ақпарат комитетінің Маңғыстау</w:t>
      </w:r>
      <w:r>
        <w:br/>
      </w:r>
      <w:r>
        <w:rPr>
          <w:rFonts w:ascii="Times New Roman"/>
          <w:b/>
          <w:i w:val="false"/>
          <w:color w:val="000000"/>
        </w:rPr>
        <w:t>облысы бойынша Байланыс және ақпараттандыру инспекциясы"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716"/>
    <w:bookmarkStart w:name="z740" w:id="717"/>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Маңғыстау облысы бойынша Байланыс және ақпараттандыру инспекциясы" мемлекеттік мекемесі (бұдан әрі – Инспекция) Қазақстан Республикасы Инвестициялар және даму министрлігінің Байланыс, ақпараттандыру және ақпарат комитетінің (бұдан әрі – Комитет) байланыс және ақпараттандыру саласындағы іске асыру, бақылау және қадағалау функцияларын жүзеге асыратын аумақтық органы болып табылады.</w:t>
      </w:r>
    </w:p>
    <w:bookmarkEnd w:id="717"/>
    <w:bookmarkStart w:name="z741" w:id="718"/>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және Қазақстан Республикасы Инвестициялар және даму министрлігінің актілеріне, өзге де нормативтік құқықтық актілерге, сондай-ақ осы Ережеге сәйкес жүзеге асырады.</w:t>
      </w:r>
    </w:p>
    <w:bookmarkEnd w:id="718"/>
    <w:bookmarkStart w:name="z742" w:id="719"/>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719"/>
    <w:bookmarkStart w:name="z743" w:id="720"/>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720"/>
    <w:bookmarkStart w:name="z744" w:id="721"/>
    <w:p>
      <w:pPr>
        <w:spacing w:after="0"/>
        <w:ind w:left="0"/>
        <w:jc w:val="both"/>
      </w:pP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p>
    <w:bookmarkEnd w:id="721"/>
    <w:bookmarkStart w:name="z745" w:id="722"/>
    <w:p>
      <w:pPr>
        <w:spacing w:after="0"/>
        <w:ind w:left="0"/>
        <w:jc w:val="both"/>
      </w:pPr>
      <w:r>
        <w:rPr>
          <w:rFonts w:ascii="Times New Roman"/>
          <w:b w:val="false"/>
          <w:i w:val="false"/>
          <w:color w:val="000000"/>
          <w:sz w:val="28"/>
        </w:rPr>
        <w:t xml:space="preserve">
      6. Инспекция өз құзыретіндегі мәселелер бойынша Инспекция басшысының бұйрықтарымен ресімделген шешімдер қабылдайды. </w:t>
      </w:r>
    </w:p>
    <w:bookmarkEnd w:id="722"/>
    <w:bookmarkStart w:name="z746" w:id="723"/>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723"/>
    <w:bookmarkStart w:name="z747" w:id="724"/>
    <w:p>
      <w:pPr>
        <w:spacing w:after="0"/>
        <w:ind w:left="0"/>
        <w:jc w:val="both"/>
      </w:pPr>
      <w:r>
        <w:rPr>
          <w:rFonts w:ascii="Times New Roman"/>
          <w:b w:val="false"/>
          <w:i w:val="false"/>
          <w:color w:val="000000"/>
          <w:sz w:val="28"/>
        </w:rPr>
        <w:t>
      8. Инспекцияның орналасқан жері: Қазақстан Республикасы, 130000, Маңғыстау облысы, Ақтау қаласы, 14 шағын аудан, Байланыс үйі.</w:t>
      </w:r>
    </w:p>
    <w:bookmarkEnd w:id="724"/>
    <w:bookmarkStart w:name="z748" w:id="725"/>
    <w:p>
      <w:pPr>
        <w:spacing w:after="0"/>
        <w:ind w:left="0"/>
        <w:jc w:val="both"/>
      </w:pPr>
      <w:r>
        <w:rPr>
          <w:rFonts w:ascii="Times New Roman"/>
          <w:b w:val="false"/>
          <w:i w:val="false"/>
          <w:color w:val="000000"/>
          <w:sz w:val="28"/>
        </w:rPr>
        <w:t>
      9. Мемлекеттік органның толық атауы – "Қазақстан Республикасы Инвестициялар және даму министрлігінің Байланыс, ақпараттандыру және ақпарат комитетінің Маңғыстау облысы бойынша Байланыс және ақпараттандыру инспекциясы" республикалық мемлекеттік мекемесі.</w:t>
      </w:r>
    </w:p>
    <w:bookmarkEnd w:id="725"/>
    <w:bookmarkStart w:name="z749" w:id="72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726"/>
    <w:bookmarkStart w:name="z750" w:id="727"/>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727"/>
    <w:bookmarkStart w:name="z751" w:id="728"/>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мәніне кәсіпкерлік субъектілерімен шарттық қатынастарға түсуге болмайды.</w:t>
      </w:r>
    </w:p>
    <w:bookmarkEnd w:id="728"/>
    <w:bookmarkStart w:name="z752" w:id="729"/>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729"/>
    <w:bookmarkStart w:name="z753" w:id="730"/>
    <w:p>
      <w:pPr>
        <w:spacing w:after="0"/>
        <w:ind w:left="0"/>
        <w:jc w:val="both"/>
      </w:pPr>
      <w:r>
        <w:rPr>
          <w:rFonts w:ascii="Times New Roman"/>
          <w:b w:val="false"/>
          <w:i w:val="false"/>
          <w:color w:val="000000"/>
          <w:sz w:val="28"/>
        </w:rPr>
        <w:t>
      13. Инспекцияның негізгі міндеттері байланыс және ақпараттандыру салаларында мемлекеттiк саясатты қалыптастыруға және iске асыруға қатысу болып табылады.</w:t>
      </w:r>
    </w:p>
    <w:bookmarkEnd w:id="730"/>
    <w:bookmarkStart w:name="z754" w:id="731"/>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731"/>
    <w:bookmarkStart w:name="z755" w:id="732"/>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732"/>
    <w:bookmarkStart w:name="z756" w:id="733"/>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733"/>
    <w:bookmarkStart w:name="z757" w:id="734"/>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734"/>
    <w:bookmarkStart w:name="z758" w:id="735"/>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735"/>
    <w:bookmarkStart w:name="z759" w:id="736"/>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736"/>
    <w:bookmarkStart w:name="z760" w:id="737"/>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737"/>
    <w:bookmarkStart w:name="z761" w:id="738"/>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738"/>
    <w:bookmarkStart w:name="z762" w:id="739"/>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739"/>
    <w:bookmarkStart w:name="z763" w:id="740"/>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740"/>
    <w:bookmarkStart w:name="z764" w:id="741"/>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741"/>
    <w:bookmarkStart w:name="z765" w:id="742"/>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742"/>
    <w:bookmarkStart w:name="z766" w:id="743"/>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743"/>
    <w:bookmarkStart w:name="z767" w:id="744"/>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744"/>
    <w:bookmarkStart w:name="z768" w:id="745"/>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745"/>
    <w:bookmarkStart w:name="z769" w:id="746"/>
    <w:p>
      <w:pPr>
        <w:spacing w:after="0"/>
        <w:ind w:left="0"/>
        <w:jc w:val="both"/>
      </w:pPr>
      <w:r>
        <w:rPr>
          <w:rFonts w:ascii="Times New Roman"/>
          <w:b w:val="false"/>
          <w:i w:val="false"/>
          <w:color w:val="000000"/>
          <w:sz w:val="28"/>
        </w:rPr>
        <w:t>
      15) пошта байланысы қызметтерін көрсету жөніндегі Қазақстан Республикасының заңнамасын сақтауын бақылауды жүзеге асыру;</w:t>
      </w:r>
    </w:p>
    <w:bookmarkEnd w:id="746"/>
    <w:bookmarkStart w:name="z770" w:id="747"/>
    <w:p>
      <w:pPr>
        <w:spacing w:after="0"/>
        <w:ind w:left="0"/>
        <w:jc w:val="both"/>
      </w:pPr>
      <w:r>
        <w:rPr>
          <w:rFonts w:ascii="Times New Roman"/>
          <w:b w:val="false"/>
          <w:i w:val="false"/>
          <w:color w:val="000000"/>
          <w:sz w:val="28"/>
        </w:rPr>
        <w:t>
      16)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747"/>
    <w:bookmarkStart w:name="z771" w:id="748"/>
    <w:p>
      <w:pPr>
        <w:spacing w:after="0"/>
        <w:ind w:left="0"/>
        <w:jc w:val="both"/>
      </w:pPr>
      <w:r>
        <w:rPr>
          <w:rFonts w:ascii="Times New Roman"/>
          <w:b w:val="false"/>
          <w:i w:val="false"/>
          <w:color w:val="000000"/>
          <w:sz w:val="28"/>
        </w:rPr>
        <w:t>
      17) мемлекеттік ақпараттық жүйелерді пайдалануға (өнеркәсіптік пайдалануға) қабылдау жөніндегі іс-шараларға қатысу;</w:t>
      </w:r>
    </w:p>
    <w:bookmarkEnd w:id="748"/>
    <w:bookmarkStart w:name="z772" w:id="749"/>
    <w:p>
      <w:pPr>
        <w:spacing w:after="0"/>
        <w:ind w:left="0"/>
        <w:jc w:val="both"/>
      </w:pPr>
      <w:r>
        <w:rPr>
          <w:rFonts w:ascii="Times New Roman"/>
          <w:b w:val="false"/>
          <w:i w:val="false"/>
          <w:color w:val="000000"/>
          <w:sz w:val="28"/>
        </w:rPr>
        <w:t>
      18)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749"/>
    <w:bookmarkStart w:name="z773" w:id="750"/>
    <w:p>
      <w:pPr>
        <w:spacing w:after="0"/>
        <w:ind w:left="0"/>
        <w:jc w:val="both"/>
      </w:pPr>
      <w:r>
        <w:rPr>
          <w:rFonts w:ascii="Times New Roman"/>
          <w:b w:val="false"/>
          <w:i w:val="false"/>
          <w:color w:val="000000"/>
          <w:sz w:val="28"/>
        </w:rPr>
        <w:t>
      19) Қазақстан Республикасының заңдарына сәйкес өзге де мәселелер жатады.</w:t>
      </w:r>
    </w:p>
    <w:bookmarkEnd w:id="750"/>
    <w:bookmarkStart w:name="z774" w:id="751"/>
    <w:p>
      <w:pPr>
        <w:spacing w:after="0"/>
        <w:ind w:left="0"/>
        <w:jc w:val="both"/>
      </w:pPr>
      <w:r>
        <w:rPr>
          <w:rFonts w:ascii="Times New Roman"/>
          <w:b w:val="false"/>
          <w:i w:val="false"/>
          <w:color w:val="000000"/>
          <w:sz w:val="28"/>
        </w:rPr>
        <w:t>
      15. Инспекцияның құқықтары:</w:t>
      </w:r>
    </w:p>
    <w:bookmarkEnd w:id="751"/>
    <w:bookmarkStart w:name="z775" w:id="752"/>
    <w:p>
      <w:pPr>
        <w:spacing w:after="0"/>
        <w:ind w:left="0"/>
        <w:jc w:val="both"/>
      </w:pPr>
      <w:r>
        <w:rPr>
          <w:rFonts w:ascii="Times New Roman"/>
          <w:b w:val="false"/>
          <w:i w:val="false"/>
          <w:color w:val="000000"/>
          <w:sz w:val="28"/>
        </w:rPr>
        <w:t>
      1) жеке және заңды тұлғалардан Инспекцияға жүктелген функциялар мен міндеттерді жүзеге асыруға қажетті ақпаратты сұратуға және алуға;</w:t>
      </w:r>
    </w:p>
    <w:bookmarkEnd w:id="752"/>
    <w:bookmarkStart w:name="z776" w:id="753"/>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753"/>
    <w:bookmarkStart w:name="z777" w:id="754"/>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754"/>
    <w:bookmarkStart w:name="z778" w:id="755"/>
    <w:p>
      <w:pPr>
        <w:spacing w:after="0"/>
        <w:ind w:left="0"/>
        <w:jc w:val="both"/>
      </w:pPr>
      <w:r>
        <w:rPr>
          <w:rFonts w:ascii="Times New Roman"/>
          <w:b w:val="false"/>
          <w:i w:val="false"/>
          <w:color w:val="000000"/>
          <w:sz w:val="28"/>
        </w:rPr>
        <w:t xml:space="preserve">
      4) сотқа талап-арыздармен жүгінуге, оның қаралуына қатысуға; </w:t>
      </w:r>
    </w:p>
    <w:bookmarkEnd w:id="755"/>
    <w:bookmarkStart w:name="z779" w:id="756"/>
    <w:p>
      <w:pPr>
        <w:spacing w:after="0"/>
        <w:ind w:left="0"/>
        <w:jc w:val="both"/>
      </w:pPr>
      <w:r>
        <w:rPr>
          <w:rFonts w:ascii="Times New Roman"/>
          <w:b w:val="false"/>
          <w:i w:val="false"/>
          <w:color w:val="000000"/>
          <w:sz w:val="28"/>
        </w:rPr>
        <w:t xml:space="preserve">
      5) өз құзыреті шегінде сараптамалар мен консультациялар жүргізу үшін сарапшылардың, мамандардың, сондай-ақ өзге мемлекеттік органдардың және өзге де ұйымдар қызметкерлерін тартуға; </w:t>
      </w:r>
    </w:p>
    <w:bookmarkEnd w:id="756"/>
    <w:bookmarkStart w:name="z780" w:id="757"/>
    <w:p>
      <w:pPr>
        <w:spacing w:after="0"/>
        <w:ind w:left="0"/>
        <w:jc w:val="both"/>
      </w:pPr>
      <w:r>
        <w:rPr>
          <w:rFonts w:ascii="Times New Roman"/>
          <w:b w:val="false"/>
          <w:i w:val="false"/>
          <w:color w:val="000000"/>
          <w:sz w:val="28"/>
        </w:rPr>
        <w:t xml:space="preserve">
      6) Қазақстан Республикасының заңнамасына сәйкес өзге де құқықтарды жүзеге асыруға құқылы. </w:t>
      </w:r>
    </w:p>
    <w:bookmarkEnd w:id="757"/>
    <w:bookmarkStart w:name="z781" w:id="758"/>
    <w:p>
      <w:pPr>
        <w:spacing w:after="0"/>
        <w:ind w:left="0"/>
        <w:jc w:val="both"/>
      </w:pPr>
      <w:r>
        <w:rPr>
          <w:rFonts w:ascii="Times New Roman"/>
          <w:b w:val="false"/>
          <w:i w:val="false"/>
          <w:color w:val="000000"/>
          <w:sz w:val="28"/>
        </w:rPr>
        <w:t>
      16. Инспекцияның міндеттеріне:</w:t>
      </w:r>
    </w:p>
    <w:bookmarkEnd w:id="758"/>
    <w:bookmarkStart w:name="z782" w:id="759"/>
    <w:p>
      <w:pPr>
        <w:spacing w:after="0"/>
        <w:ind w:left="0"/>
        <w:jc w:val="both"/>
      </w:pPr>
      <w:r>
        <w:rPr>
          <w:rFonts w:ascii="Times New Roman"/>
          <w:b w:val="false"/>
          <w:i w:val="false"/>
          <w:color w:val="000000"/>
          <w:sz w:val="28"/>
        </w:rPr>
        <w:t>
      1) Инспекцияға жүктелген міндеттері мен функцияларды іске асыруды қамтамасыз ету;</w:t>
      </w:r>
    </w:p>
    <w:bookmarkEnd w:id="759"/>
    <w:bookmarkStart w:name="z783" w:id="76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760"/>
    <w:bookmarkStart w:name="z784" w:id="761"/>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әзірлеу;</w:t>
      </w:r>
    </w:p>
    <w:bookmarkEnd w:id="761"/>
    <w:bookmarkStart w:name="z785" w:id="762"/>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762"/>
    <w:bookmarkStart w:name="z786" w:id="763"/>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763"/>
    <w:bookmarkStart w:name="z787" w:id="764"/>
    <w:p>
      <w:pPr>
        <w:spacing w:after="0"/>
        <w:ind w:left="0"/>
        <w:jc w:val="left"/>
      </w:pPr>
      <w:r>
        <w:rPr>
          <w:rFonts w:ascii="Times New Roman"/>
          <w:b/>
          <w:i w:val="false"/>
          <w:color w:val="000000"/>
        </w:rPr>
        <w:t xml:space="preserve"> 3. Инспекцияның мүлкі</w:t>
      </w:r>
    </w:p>
    <w:bookmarkEnd w:id="764"/>
    <w:bookmarkStart w:name="z788" w:id="765"/>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765"/>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789" w:id="766"/>
    <w:p>
      <w:pPr>
        <w:spacing w:after="0"/>
        <w:ind w:left="0"/>
        <w:jc w:val="both"/>
      </w:pPr>
      <w:r>
        <w:rPr>
          <w:rFonts w:ascii="Times New Roman"/>
          <w:b w:val="false"/>
          <w:i w:val="false"/>
          <w:color w:val="000000"/>
          <w:sz w:val="28"/>
        </w:rPr>
        <w:t>
      18. Инспекцияның мүлкі республикалық меншікке жатады.</w:t>
      </w:r>
    </w:p>
    <w:bookmarkEnd w:id="766"/>
    <w:bookmarkStart w:name="z790" w:id="767"/>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767"/>
    <w:bookmarkStart w:name="z791" w:id="768"/>
    <w:p>
      <w:pPr>
        <w:spacing w:after="0"/>
        <w:ind w:left="0"/>
        <w:jc w:val="left"/>
      </w:pPr>
      <w:r>
        <w:rPr>
          <w:rFonts w:ascii="Times New Roman"/>
          <w:b/>
          <w:i w:val="false"/>
          <w:color w:val="000000"/>
        </w:rPr>
        <w:t xml:space="preserve"> 4. Инспекцияның қызметін ұйымдастыру</w:t>
      </w:r>
    </w:p>
    <w:bookmarkEnd w:id="768"/>
    <w:bookmarkStart w:name="z792" w:id="769"/>
    <w:p>
      <w:pPr>
        <w:spacing w:after="0"/>
        <w:ind w:left="0"/>
        <w:jc w:val="both"/>
      </w:pPr>
      <w:r>
        <w:rPr>
          <w:rFonts w:ascii="Times New Roman"/>
          <w:b w:val="false"/>
          <w:i w:val="false"/>
          <w:color w:val="000000"/>
          <w:sz w:val="28"/>
        </w:rPr>
        <w:t>
      20. Инспекцияны Қазақстан Республикасы Инвестициялар және даму министрімен келісілгеннен кейін, Қазақстан Республикасы Инвестициялар және даму министрлігінің жауапты хатшымен қызметке тағайындалатын және қызметтен босатылатын басшы басқарады.</w:t>
      </w:r>
    </w:p>
    <w:bookmarkEnd w:id="769"/>
    <w:bookmarkStart w:name="z793" w:id="770"/>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770"/>
    <w:bookmarkStart w:name="z794" w:id="771"/>
    <w:p>
      <w:pPr>
        <w:spacing w:after="0"/>
        <w:ind w:left="0"/>
        <w:jc w:val="both"/>
      </w:pPr>
      <w:r>
        <w:rPr>
          <w:rFonts w:ascii="Times New Roman"/>
          <w:b w:val="false"/>
          <w:i w:val="false"/>
          <w:color w:val="000000"/>
          <w:sz w:val="28"/>
        </w:rPr>
        <w:t>
      22. Осы мақсатта Инспекцияның басшысы:</w:t>
      </w:r>
    </w:p>
    <w:bookmarkEnd w:id="771"/>
    <w:bookmarkStart w:name="z795" w:id="772"/>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772"/>
    <w:bookmarkStart w:name="z796" w:id="773"/>
    <w:p>
      <w:pPr>
        <w:spacing w:after="0"/>
        <w:ind w:left="0"/>
        <w:jc w:val="both"/>
      </w:pPr>
      <w:r>
        <w:rPr>
          <w:rFonts w:ascii="Times New Roman"/>
          <w:b w:val="false"/>
          <w:i w:val="false"/>
          <w:color w:val="000000"/>
          <w:sz w:val="28"/>
        </w:rPr>
        <w:t xml:space="preserve">
      2) Инспекция қызметкерлерінің міндеттері мен өкілеттіктерін анықтайды; </w:t>
      </w:r>
    </w:p>
    <w:bookmarkEnd w:id="773"/>
    <w:bookmarkStart w:name="z797" w:id="774"/>
    <w:p>
      <w:pPr>
        <w:spacing w:after="0"/>
        <w:ind w:left="0"/>
        <w:jc w:val="both"/>
      </w:pPr>
      <w:r>
        <w:rPr>
          <w:rFonts w:ascii="Times New Roman"/>
          <w:b w:val="false"/>
          <w:i w:val="false"/>
          <w:color w:val="000000"/>
          <w:sz w:val="28"/>
        </w:rPr>
        <w:t xml:space="preserve">
      3) Қазақстан Республикасының заңнамасына сәйкес Инспекцияның қызметкерлерін лауазымға тағайындайды және лауазымнан босатады; </w:t>
      </w:r>
    </w:p>
    <w:bookmarkEnd w:id="774"/>
    <w:bookmarkStart w:name="z798" w:id="775"/>
    <w:p>
      <w:pPr>
        <w:spacing w:after="0"/>
        <w:ind w:left="0"/>
        <w:jc w:val="both"/>
      </w:pPr>
      <w:r>
        <w:rPr>
          <w:rFonts w:ascii="Times New Roman"/>
          <w:b w:val="false"/>
          <w:i w:val="false"/>
          <w:color w:val="000000"/>
          <w:sz w:val="28"/>
        </w:rPr>
        <w:t xml:space="preserve">
      4) мемлекеттік органдар мен өзге ұйымдарда Инспекцияны таныстырады; </w:t>
      </w:r>
    </w:p>
    <w:bookmarkEnd w:id="775"/>
    <w:bookmarkStart w:name="z799" w:id="776"/>
    <w:p>
      <w:pPr>
        <w:spacing w:after="0"/>
        <w:ind w:left="0"/>
        <w:jc w:val="both"/>
      </w:pPr>
      <w:r>
        <w:rPr>
          <w:rFonts w:ascii="Times New Roman"/>
          <w:b w:val="false"/>
          <w:i w:val="false"/>
          <w:color w:val="000000"/>
          <w:sz w:val="28"/>
        </w:rPr>
        <w:t xml:space="preserve">
      5) заңнамада белгіленген тәртіпте Инспекцияның қызметкерлерін көтермелейді, сондай-ақ тәртіптік жаза қолданады; </w:t>
      </w:r>
    </w:p>
    <w:bookmarkEnd w:id="776"/>
    <w:bookmarkStart w:name="z800" w:id="777"/>
    <w:p>
      <w:pPr>
        <w:spacing w:after="0"/>
        <w:ind w:left="0"/>
        <w:jc w:val="both"/>
      </w:pPr>
      <w:r>
        <w:rPr>
          <w:rFonts w:ascii="Times New Roman"/>
          <w:b w:val="false"/>
          <w:i w:val="false"/>
          <w:color w:val="000000"/>
          <w:sz w:val="28"/>
        </w:rPr>
        <w:t xml:space="preserve">
      6) Қазақстан Республикасының заңнамаларына сәйкес өзге де өкілеттіктерді жүзеге асырады. </w:t>
      </w:r>
    </w:p>
    <w:bookmarkEnd w:id="777"/>
    <w:bookmarkStart w:name="z801" w:id="778"/>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 құрылады:</w:t>
      </w:r>
    </w:p>
    <w:bookmarkEnd w:id="778"/>
    <w:bookmarkStart w:name="z802" w:id="779"/>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779"/>
    <w:bookmarkStart w:name="z803" w:id="780"/>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780"/>
    <w:bookmarkStart w:name="z804" w:id="781"/>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781"/>
    <w:bookmarkStart w:name="z805" w:id="782"/>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w:t>
      </w:r>
    </w:p>
    <w:bookmarkEnd w:id="782"/>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806" w:id="783"/>
    <w:p>
      <w:pPr>
        <w:spacing w:after="0"/>
        <w:ind w:left="0"/>
        <w:jc w:val="left"/>
      </w:pPr>
      <w:r>
        <w:rPr>
          <w:rFonts w:ascii="Times New Roman"/>
          <w:b/>
          <w:i w:val="false"/>
          <w:color w:val="000000"/>
        </w:rPr>
        <w:t xml:space="preserve"> 5. Инспекцияны қайта ұйымдастыру және тарату</w:t>
      </w:r>
    </w:p>
    <w:bookmarkEnd w:id="783"/>
    <w:bookmarkStart w:name="z807" w:id="784"/>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161 бұйрығына</w:t>
            </w:r>
            <w:r>
              <w:br/>
            </w:r>
            <w:r>
              <w:rPr>
                <w:rFonts w:ascii="Times New Roman"/>
                <w:b w:val="false"/>
                <w:i w:val="false"/>
                <w:color w:val="000000"/>
                <w:sz w:val="20"/>
              </w:rPr>
              <w:t>12-қосымша</w:t>
            </w:r>
          </w:p>
        </w:tc>
      </w:tr>
    </w:tbl>
    <w:bookmarkStart w:name="z809" w:id="785"/>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Байланыс, ақпараттандыру және ақпарат комитетінің Павлодар</w:t>
      </w:r>
      <w:r>
        <w:br/>
      </w:r>
      <w:r>
        <w:rPr>
          <w:rFonts w:ascii="Times New Roman"/>
          <w:b/>
          <w:i w:val="false"/>
          <w:color w:val="000000"/>
        </w:rPr>
        <w:t>облысы бойынша Байланыс және ақпараттандыру инспекциясы"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785"/>
    <w:bookmarkStart w:name="z811" w:id="786"/>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Павлодар облысы бойынша Байланыс және ақпараттандыру инспекциясы" мемлекеттік мекемесі (бұдан әрі – Инспекция) Қазақстан Республикасы Инвестициялар және даму министрлігінің Байланыс, ақпараттандыру және ақпарат комитетінің (бұдан әрі – Комитет) байланыс және ақпараттандыру саласындағы іске асыру, бақылау және қадағалау функцияларын жүзеге асыратын аумақтық органы болып табылады.</w:t>
      </w:r>
    </w:p>
    <w:bookmarkEnd w:id="786"/>
    <w:bookmarkStart w:name="z812" w:id="787"/>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және Қазақстан Республикасы Инвестициялар және даму министрлігінің актілеріне, өзге де нормативтік құқықтық актілерге, сондай-ақ осы Ережеге сәйкес жүзеге асырады.</w:t>
      </w:r>
    </w:p>
    <w:bookmarkEnd w:id="787"/>
    <w:bookmarkStart w:name="z813" w:id="788"/>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788"/>
    <w:bookmarkStart w:name="z814" w:id="789"/>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789"/>
    <w:bookmarkStart w:name="z815" w:id="790"/>
    <w:p>
      <w:pPr>
        <w:spacing w:after="0"/>
        <w:ind w:left="0"/>
        <w:jc w:val="both"/>
      </w:pP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p>
    <w:bookmarkEnd w:id="790"/>
    <w:bookmarkStart w:name="z816" w:id="791"/>
    <w:p>
      <w:pPr>
        <w:spacing w:after="0"/>
        <w:ind w:left="0"/>
        <w:jc w:val="both"/>
      </w:pPr>
      <w:r>
        <w:rPr>
          <w:rFonts w:ascii="Times New Roman"/>
          <w:b w:val="false"/>
          <w:i w:val="false"/>
          <w:color w:val="000000"/>
          <w:sz w:val="28"/>
        </w:rPr>
        <w:t xml:space="preserve">
      6. Инспекция өз құзыретіндегі мәселелер бойынша Инспекция басшысының бұйрықтарымен ресімделген шешімдер қабылдайды. </w:t>
      </w:r>
    </w:p>
    <w:bookmarkEnd w:id="791"/>
    <w:bookmarkStart w:name="z817" w:id="792"/>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792"/>
    <w:bookmarkStart w:name="z818" w:id="793"/>
    <w:p>
      <w:pPr>
        <w:spacing w:after="0"/>
        <w:ind w:left="0"/>
        <w:jc w:val="both"/>
      </w:pPr>
      <w:r>
        <w:rPr>
          <w:rFonts w:ascii="Times New Roman"/>
          <w:b w:val="false"/>
          <w:i w:val="false"/>
          <w:color w:val="000000"/>
          <w:sz w:val="28"/>
        </w:rPr>
        <w:t>
      8. Инспекцияның орналасқан жері: Қазақстан Республикасы, 140000, Павлодар облысы, Павлодар қаласы, Академик Сәтбаев көшесі, 50.</w:t>
      </w:r>
    </w:p>
    <w:bookmarkEnd w:id="793"/>
    <w:bookmarkStart w:name="z819" w:id="794"/>
    <w:p>
      <w:pPr>
        <w:spacing w:after="0"/>
        <w:ind w:left="0"/>
        <w:jc w:val="both"/>
      </w:pPr>
      <w:r>
        <w:rPr>
          <w:rFonts w:ascii="Times New Roman"/>
          <w:b w:val="false"/>
          <w:i w:val="false"/>
          <w:color w:val="000000"/>
          <w:sz w:val="28"/>
        </w:rPr>
        <w:t>
      9. Мемлекеттік органның толық атауы – "Қазақстан Республикасы Инвестициялар және даму министрлігінің Байланыс, ақпараттандыру және ақпарат комитетінің Павлодар облысы бойынша Байланыс және ақпараттандыру инспекциясы" республикалық мемлекеттік мекемесі.</w:t>
      </w:r>
    </w:p>
    <w:bookmarkEnd w:id="794"/>
    <w:bookmarkStart w:name="z820" w:id="79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795"/>
    <w:bookmarkStart w:name="z821" w:id="796"/>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796"/>
    <w:bookmarkStart w:name="z822" w:id="797"/>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мәніне кәсіпкерлік субъектілерімен шарттық қатынастарға түсуге болмайды.</w:t>
      </w:r>
    </w:p>
    <w:bookmarkEnd w:id="797"/>
    <w:bookmarkStart w:name="z823" w:id="798"/>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798"/>
    <w:bookmarkStart w:name="z824" w:id="799"/>
    <w:p>
      <w:pPr>
        <w:spacing w:after="0"/>
        <w:ind w:left="0"/>
        <w:jc w:val="both"/>
      </w:pPr>
      <w:r>
        <w:rPr>
          <w:rFonts w:ascii="Times New Roman"/>
          <w:b w:val="false"/>
          <w:i w:val="false"/>
          <w:color w:val="000000"/>
          <w:sz w:val="28"/>
        </w:rPr>
        <w:t>
      13. Инспекцияның негізгі міндеттері байланыс және ақпараттандыру салаларында мемлекеттiк саясатты қалыптастыруға және iске асыруға қатысу болып табылады.</w:t>
      </w:r>
    </w:p>
    <w:bookmarkEnd w:id="799"/>
    <w:bookmarkStart w:name="z825" w:id="800"/>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800"/>
    <w:bookmarkStart w:name="z826" w:id="801"/>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801"/>
    <w:bookmarkStart w:name="z827" w:id="802"/>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802"/>
    <w:bookmarkStart w:name="z828" w:id="803"/>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803"/>
    <w:bookmarkStart w:name="z829" w:id="804"/>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804"/>
    <w:bookmarkStart w:name="z830" w:id="805"/>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805"/>
    <w:bookmarkStart w:name="z831" w:id="806"/>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806"/>
    <w:bookmarkStart w:name="z832" w:id="807"/>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807"/>
    <w:bookmarkStart w:name="z833" w:id="808"/>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808"/>
    <w:bookmarkStart w:name="z834" w:id="809"/>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809"/>
    <w:bookmarkStart w:name="z835" w:id="810"/>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810"/>
    <w:bookmarkStart w:name="z836" w:id="811"/>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811"/>
    <w:bookmarkStart w:name="z837" w:id="812"/>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812"/>
    <w:bookmarkStart w:name="z838" w:id="813"/>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813"/>
    <w:bookmarkStart w:name="z839" w:id="814"/>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814"/>
    <w:bookmarkStart w:name="z840" w:id="815"/>
    <w:p>
      <w:pPr>
        <w:spacing w:after="0"/>
        <w:ind w:left="0"/>
        <w:jc w:val="both"/>
      </w:pPr>
      <w:r>
        <w:rPr>
          <w:rFonts w:ascii="Times New Roman"/>
          <w:b w:val="false"/>
          <w:i w:val="false"/>
          <w:color w:val="000000"/>
          <w:sz w:val="28"/>
        </w:rPr>
        <w:t>
      15) пошта байланысы қызметтерін көрсету жөніндегі Қазақстан Республикасының заңнамасын сақтауын бақылауды жүзеге асыру;</w:t>
      </w:r>
    </w:p>
    <w:bookmarkEnd w:id="815"/>
    <w:bookmarkStart w:name="z841" w:id="816"/>
    <w:p>
      <w:pPr>
        <w:spacing w:after="0"/>
        <w:ind w:left="0"/>
        <w:jc w:val="both"/>
      </w:pPr>
      <w:r>
        <w:rPr>
          <w:rFonts w:ascii="Times New Roman"/>
          <w:b w:val="false"/>
          <w:i w:val="false"/>
          <w:color w:val="000000"/>
          <w:sz w:val="28"/>
        </w:rPr>
        <w:t>
      16)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816"/>
    <w:bookmarkStart w:name="z842" w:id="817"/>
    <w:p>
      <w:pPr>
        <w:spacing w:after="0"/>
        <w:ind w:left="0"/>
        <w:jc w:val="both"/>
      </w:pPr>
      <w:r>
        <w:rPr>
          <w:rFonts w:ascii="Times New Roman"/>
          <w:b w:val="false"/>
          <w:i w:val="false"/>
          <w:color w:val="000000"/>
          <w:sz w:val="28"/>
        </w:rPr>
        <w:t>
      17) мемлекеттік ақпараттық жүйелерді пайдалануға (өнеркәсіптік пайдалануға) қабылдау жөніндегі іс-шараларға қатысу;</w:t>
      </w:r>
    </w:p>
    <w:bookmarkEnd w:id="817"/>
    <w:bookmarkStart w:name="z843" w:id="818"/>
    <w:p>
      <w:pPr>
        <w:spacing w:after="0"/>
        <w:ind w:left="0"/>
        <w:jc w:val="both"/>
      </w:pPr>
      <w:r>
        <w:rPr>
          <w:rFonts w:ascii="Times New Roman"/>
          <w:b w:val="false"/>
          <w:i w:val="false"/>
          <w:color w:val="000000"/>
          <w:sz w:val="28"/>
        </w:rPr>
        <w:t>
      18)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818"/>
    <w:bookmarkStart w:name="z844" w:id="819"/>
    <w:p>
      <w:pPr>
        <w:spacing w:after="0"/>
        <w:ind w:left="0"/>
        <w:jc w:val="both"/>
      </w:pPr>
      <w:r>
        <w:rPr>
          <w:rFonts w:ascii="Times New Roman"/>
          <w:b w:val="false"/>
          <w:i w:val="false"/>
          <w:color w:val="000000"/>
          <w:sz w:val="28"/>
        </w:rPr>
        <w:t>
      19) Қазақстан Республикасының заңдарына сәйкес өзге де мәселелер жатады.</w:t>
      </w:r>
    </w:p>
    <w:bookmarkEnd w:id="819"/>
    <w:bookmarkStart w:name="z845" w:id="820"/>
    <w:p>
      <w:pPr>
        <w:spacing w:after="0"/>
        <w:ind w:left="0"/>
        <w:jc w:val="both"/>
      </w:pPr>
      <w:r>
        <w:rPr>
          <w:rFonts w:ascii="Times New Roman"/>
          <w:b w:val="false"/>
          <w:i w:val="false"/>
          <w:color w:val="000000"/>
          <w:sz w:val="28"/>
        </w:rPr>
        <w:t>
      15. Инспекцияның құқықтары:</w:t>
      </w:r>
    </w:p>
    <w:bookmarkEnd w:id="820"/>
    <w:bookmarkStart w:name="z846" w:id="821"/>
    <w:p>
      <w:pPr>
        <w:spacing w:after="0"/>
        <w:ind w:left="0"/>
        <w:jc w:val="both"/>
      </w:pPr>
      <w:r>
        <w:rPr>
          <w:rFonts w:ascii="Times New Roman"/>
          <w:b w:val="false"/>
          <w:i w:val="false"/>
          <w:color w:val="000000"/>
          <w:sz w:val="28"/>
        </w:rPr>
        <w:t>
      1) жеке және заңды тұлғалардан Инспекцияға жүктелген функциялар мен міндеттерді жүзеге асыруға қажетті ақпаратты сұратуға және алуға;</w:t>
      </w:r>
    </w:p>
    <w:bookmarkEnd w:id="821"/>
    <w:bookmarkStart w:name="z847" w:id="822"/>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822"/>
    <w:bookmarkStart w:name="z848" w:id="823"/>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823"/>
    <w:bookmarkStart w:name="z849" w:id="824"/>
    <w:p>
      <w:pPr>
        <w:spacing w:after="0"/>
        <w:ind w:left="0"/>
        <w:jc w:val="both"/>
      </w:pPr>
      <w:r>
        <w:rPr>
          <w:rFonts w:ascii="Times New Roman"/>
          <w:b w:val="false"/>
          <w:i w:val="false"/>
          <w:color w:val="000000"/>
          <w:sz w:val="28"/>
        </w:rPr>
        <w:t xml:space="preserve">
      4) сотқа талап-арыздармен жүгінуге, оның қаралуына қатысуға; </w:t>
      </w:r>
    </w:p>
    <w:bookmarkEnd w:id="824"/>
    <w:bookmarkStart w:name="z850" w:id="825"/>
    <w:p>
      <w:pPr>
        <w:spacing w:after="0"/>
        <w:ind w:left="0"/>
        <w:jc w:val="both"/>
      </w:pPr>
      <w:r>
        <w:rPr>
          <w:rFonts w:ascii="Times New Roman"/>
          <w:b w:val="false"/>
          <w:i w:val="false"/>
          <w:color w:val="000000"/>
          <w:sz w:val="28"/>
        </w:rPr>
        <w:t xml:space="preserve">
      5) өз құзыреті шегінде сараптамалар мен консультациялар жүргізу үшін сарапшылардың, мамандардың, сондай-ақ өзге мемлекеттік органдардың және өзге де ұйымдар қызметкерлерін тартуға; </w:t>
      </w:r>
    </w:p>
    <w:bookmarkEnd w:id="825"/>
    <w:bookmarkStart w:name="z851" w:id="826"/>
    <w:p>
      <w:pPr>
        <w:spacing w:after="0"/>
        <w:ind w:left="0"/>
        <w:jc w:val="both"/>
      </w:pPr>
      <w:r>
        <w:rPr>
          <w:rFonts w:ascii="Times New Roman"/>
          <w:b w:val="false"/>
          <w:i w:val="false"/>
          <w:color w:val="000000"/>
          <w:sz w:val="28"/>
        </w:rPr>
        <w:t xml:space="preserve">
      6) Қазақстан Республикасының заңнамасына сәйкес өзге де құқықтарды жүзеге асыруға құқылы. </w:t>
      </w:r>
    </w:p>
    <w:bookmarkEnd w:id="826"/>
    <w:bookmarkStart w:name="z852" w:id="827"/>
    <w:p>
      <w:pPr>
        <w:spacing w:after="0"/>
        <w:ind w:left="0"/>
        <w:jc w:val="both"/>
      </w:pPr>
      <w:r>
        <w:rPr>
          <w:rFonts w:ascii="Times New Roman"/>
          <w:b w:val="false"/>
          <w:i w:val="false"/>
          <w:color w:val="000000"/>
          <w:sz w:val="28"/>
        </w:rPr>
        <w:t>
      16. Инспекцияның міндеттеріне:</w:t>
      </w:r>
    </w:p>
    <w:bookmarkEnd w:id="827"/>
    <w:bookmarkStart w:name="z853" w:id="828"/>
    <w:p>
      <w:pPr>
        <w:spacing w:after="0"/>
        <w:ind w:left="0"/>
        <w:jc w:val="both"/>
      </w:pPr>
      <w:r>
        <w:rPr>
          <w:rFonts w:ascii="Times New Roman"/>
          <w:b w:val="false"/>
          <w:i w:val="false"/>
          <w:color w:val="000000"/>
          <w:sz w:val="28"/>
        </w:rPr>
        <w:t>
      1) Инспекцияға жүктелген міндеттері мен функцияларды іске асыруды қамтамасыз ету;</w:t>
      </w:r>
    </w:p>
    <w:bookmarkEnd w:id="828"/>
    <w:bookmarkStart w:name="z854" w:id="82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829"/>
    <w:bookmarkStart w:name="z855" w:id="830"/>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әзірлеу;</w:t>
      </w:r>
    </w:p>
    <w:bookmarkEnd w:id="830"/>
    <w:bookmarkStart w:name="z856" w:id="831"/>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831"/>
    <w:bookmarkStart w:name="z857" w:id="832"/>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832"/>
    <w:bookmarkStart w:name="z858" w:id="833"/>
    <w:p>
      <w:pPr>
        <w:spacing w:after="0"/>
        <w:ind w:left="0"/>
        <w:jc w:val="left"/>
      </w:pPr>
      <w:r>
        <w:rPr>
          <w:rFonts w:ascii="Times New Roman"/>
          <w:b/>
          <w:i w:val="false"/>
          <w:color w:val="000000"/>
        </w:rPr>
        <w:t xml:space="preserve"> 3. Инспекцияның мүлкі</w:t>
      </w:r>
    </w:p>
    <w:bookmarkEnd w:id="833"/>
    <w:bookmarkStart w:name="z859" w:id="834"/>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834"/>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860" w:id="835"/>
    <w:p>
      <w:pPr>
        <w:spacing w:after="0"/>
        <w:ind w:left="0"/>
        <w:jc w:val="both"/>
      </w:pPr>
      <w:r>
        <w:rPr>
          <w:rFonts w:ascii="Times New Roman"/>
          <w:b w:val="false"/>
          <w:i w:val="false"/>
          <w:color w:val="000000"/>
          <w:sz w:val="28"/>
        </w:rPr>
        <w:t>
      18. Инспекцияның мүлкі республикалық меншікке жатады.</w:t>
      </w:r>
    </w:p>
    <w:bookmarkEnd w:id="835"/>
    <w:bookmarkStart w:name="z861" w:id="836"/>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836"/>
    <w:bookmarkStart w:name="z862" w:id="837"/>
    <w:p>
      <w:pPr>
        <w:spacing w:after="0"/>
        <w:ind w:left="0"/>
        <w:jc w:val="left"/>
      </w:pPr>
      <w:r>
        <w:rPr>
          <w:rFonts w:ascii="Times New Roman"/>
          <w:b/>
          <w:i w:val="false"/>
          <w:color w:val="000000"/>
        </w:rPr>
        <w:t xml:space="preserve"> 4. Инспекцияның қызметін ұйымдастыру</w:t>
      </w:r>
    </w:p>
    <w:bookmarkEnd w:id="837"/>
    <w:bookmarkStart w:name="z863" w:id="838"/>
    <w:p>
      <w:pPr>
        <w:spacing w:after="0"/>
        <w:ind w:left="0"/>
        <w:jc w:val="both"/>
      </w:pPr>
      <w:r>
        <w:rPr>
          <w:rFonts w:ascii="Times New Roman"/>
          <w:b w:val="false"/>
          <w:i w:val="false"/>
          <w:color w:val="000000"/>
          <w:sz w:val="28"/>
        </w:rPr>
        <w:t>
      20. Инспекцияны Қазақстан Республикасы Инвестициялар және даму министрімен келісілгеннен кейін, Қазақстан Республикасы Инвестициялар және даму министрлігінің жауапты хатшымен қызметке тағайындалатын және қызметтен босатылатын басшы басқарады.</w:t>
      </w:r>
    </w:p>
    <w:bookmarkEnd w:id="838"/>
    <w:bookmarkStart w:name="z864" w:id="839"/>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839"/>
    <w:bookmarkStart w:name="z865" w:id="840"/>
    <w:p>
      <w:pPr>
        <w:spacing w:after="0"/>
        <w:ind w:left="0"/>
        <w:jc w:val="both"/>
      </w:pPr>
      <w:r>
        <w:rPr>
          <w:rFonts w:ascii="Times New Roman"/>
          <w:b w:val="false"/>
          <w:i w:val="false"/>
          <w:color w:val="000000"/>
          <w:sz w:val="28"/>
        </w:rPr>
        <w:t>
      22. Осы мақсатта Инспекцияның басшысы:</w:t>
      </w:r>
    </w:p>
    <w:bookmarkEnd w:id="840"/>
    <w:bookmarkStart w:name="z866" w:id="841"/>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841"/>
    <w:bookmarkStart w:name="z867" w:id="842"/>
    <w:p>
      <w:pPr>
        <w:spacing w:after="0"/>
        <w:ind w:left="0"/>
        <w:jc w:val="both"/>
      </w:pPr>
      <w:r>
        <w:rPr>
          <w:rFonts w:ascii="Times New Roman"/>
          <w:b w:val="false"/>
          <w:i w:val="false"/>
          <w:color w:val="000000"/>
          <w:sz w:val="28"/>
        </w:rPr>
        <w:t xml:space="preserve">
      2) Инспекция қызметкерлерінің міндеттері мен өкілеттіктерін анықтайды; </w:t>
      </w:r>
    </w:p>
    <w:bookmarkEnd w:id="842"/>
    <w:bookmarkStart w:name="z868" w:id="843"/>
    <w:p>
      <w:pPr>
        <w:spacing w:after="0"/>
        <w:ind w:left="0"/>
        <w:jc w:val="both"/>
      </w:pPr>
      <w:r>
        <w:rPr>
          <w:rFonts w:ascii="Times New Roman"/>
          <w:b w:val="false"/>
          <w:i w:val="false"/>
          <w:color w:val="000000"/>
          <w:sz w:val="28"/>
        </w:rPr>
        <w:t xml:space="preserve">
      3) Қазақстан Республикасының заңнамасына сәйкес Инспекцияның қызметкерлерін лауазымға тағайындайды және лауазымнан босатады; </w:t>
      </w:r>
    </w:p>
    <w:bookmarkEnd w:id="843"/>
    <w:bookmarkStart w:name="z869" w:id="844"/>
    <w:p>
      <w:pPr>
        <w:spacing w:after="0"/>
        <w:ind w:left="0"/>
        <w:jc w:val="both"/>
      </w:pPr>
      <w:r>
        <w:rPr>
          <w:rFonts w:ascii="Times New Roman"/>
          <w:b w:val="false"/>
          <w:i w:val="false"/>
          <w:color w:val="000000"/>
          <w:sz w:val="28"/>
        </w:rPr>
        <w:t xml:space="preserve">
      4) мемлекеттік органдар мен өзге ұйымдарда Инспекцияны таныстырады; </w:t>
      </w:r>
    </w:p>
    <w:bookmarkEnd w:id="844"/>
    <w:bookmarkStart w:name="z870" w:id="845"/>
    <w:p>
      <w:pPr>
        <w:spacing w:after="0"/>
        <w:ind w:left="0"/>
        <w:jc w:val="both"/>
      </w:pPr>
      <w:r>
        <w:rPr>
          <w:rFonts w:ascii="Times New Roman"/>
          <w:b w:val="false"/>
          <w:i w:val="false"/>
          <w:color w:val="000000"/>
          <w:sz w:val="28"/>
        </w:rPr>
        <w:t xml:space="preserve">
      5) заңнамада белгіленген тәртіпте Инспекцияның қызметкерлерін көтермелейді, сондай-ақ тәртіптік жаза қолданады; </w:t>
      </w:r>
    </w:p>
    <w:bookmarkEnd w:id="845"/>
    <w:bookmarkStart w:name="z871" w:id="846"/>
    <w:p>
      <w:pPr>
        <w:spacing w:after="0"/>
        <w:ind w:left="0"/>
        <w:jc w:val="both"/>
      </w:pPr>
      <w:r>
        <w:rPr>
          <w:rFonts w:ascii="Times New Roman"/>
          <w:b w:val="false"/>
          <w:i w:val="false"/>
          <w:color w:val="000000"/>
          <w:sz w:val="28"/>
        </w:rPr>
        <w:t xml:space="preserve">
      6) Қазақстан Республикасының заңнамаларына сәйкес өзге де өкілеттіктерді жүзеге асырады. </w:t>
      </w:r>
    </w:p>
    <w:bookmarkEnd w:id="846"/>
    <w:bookmarkStart w:name="z872" w:id="847"/>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 құрылады:</w:t>
      </w:r>
    </w:p>
    <w:bookmarkEnd w:id="847"/>
    <w:bookmarkStart w:name="z873" w:id="848"/>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848"/>
    <w:bookmarkStart w:name="z874" w:id="849"/>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849"/>
    <w:bookmarkStart w:name="z875" w:id="850"/>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850"/>
    <w:bookmarkStart w:name="z876" w:id="851"/>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w:t>
      </w:r>
    </w:p>
    <w:bookmarkEnd w:id="851"/>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877" w:id="852"/>
    <w:p>
      <w:pPr>
        <w:spacing w:after="0"/>
        <w:ind w:left="0"/>
        <w:jc w:val="left"/>
      </w:pPr>
      <w:r>
        <w:rPr>
          <w:rFonts w:ascii="Times New Roman"/>
          <w:b/>
          <w:i w:val="false"/>
          <w:color w:val="000000"/>
        </w:rPr>
        <w:t xml:space="preserve"> 5. Инспекцияны қайта ұйымдастыру және тарату</w:t>
      </w:r>
    </w:p>
    <w:bookmarkEnd w:id="852"/>
    <w:bookmarkStart w:name="z878" w:id="85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161 бұйрығына</w:t>
            </w:r>
            <w:r>
              <w:br/>
            </w:r>
            <w:r>
              <w:rPr>
                <w:rFonts w:ascii="Times New Roman"/>
                <w:b w:val="false"/>
                <w:i w:val="false"/>
                <w:color w:val="000000"/>
                <w:sz w:val="20"/>
              </w:rPr>
              <w:t>13-қосымша</w:t>
            </w:r>
          </w:p>
        </w:tc>
      </w:tr>
    </w:tbl>
    <w:bookmarkStart w:name="z880" w:id="854"/>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Байланыс, ақпараттандыру және ақпарат комитетінің Солтүстік</w:t>
      </w:r>
      <w:r>
        <w:br/>
      </w:r>
      <w:r>
        <w:rPr>
          <w:rFonts w:ascii="Times New Roman"/>
          <w:b/>
          <w:i w:val="false"/>
          <w:color w:val="000000"/>
        </w:rPr>
        <w:t>Қазақстан облысы бойынша Байланыс және ақпараттандыру</w:t>
      </w:r>
      <w:r>
        <w:br/>
      </w:r>
      <w:r>
        <w:rPr>
          <w:rFonts w:ascii="Times New Roman"/>
          <w:b/>
          <w:i w:val="false"/>
          <w:color w:val="000000"/>
        </w:rPr>
        <w:t>инспекциясы" мемлекеттік мекемесі туралы ереже</w:t>
      </w:r>
      <w:r>
        <w:br/>
      </w:r>
      <w:r>
        <w:rPr>
          <w:rFonts w:ascii="Times New Roman"/>
          <w:b/>
          <w:i w:val="false"/>
          <w:color w:val="000000"/>
        </w:rPr>
        <w:t>1. Жалпы ережелер</w:t>
      </w:r>
    </w:p>
    <w:bookmarkEnd w:id="854"/>
    <w:bookmarkStart w:name="z882" w:id="855"/>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Солтүстік Қазақстан облысы бойынша Байланыс және ақпараттандыру инспекциясы" мемлекеттік мекемесі (бұдан әрі – Инспекция) Қазақстан Республикасы Инвестициялар және даму министрлігінің Байланыс, ақпараттандыру және ақпарат комитетінің (бұдан әрі – Комитет) байланыс және ақпараттандыру саласындағы іске асыру, бақылау және қадағалау функцияларын жүзеге асыратын аумақтық органы болып табылады.</w:t>
      </w:r>
    </w:p>
    <w:bookmarkEnd w:id="855"/>
    <w:bookmarkStart w:name="z883" w:id="85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және Қазақстан Республикасы Инвестициялар және даму министрлігінің актілеріне, өзге де нормативтік құқықтық актілерге, сондай-ақ осы Ережеге сәйкес жүзеге асырады.</w:t>
      </w:r>
    </w:p>
    <w:bookmarkEnd w:id="856"/>
    <w:bookmarkStart w:name="z884" w:id="857"/>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857"/>
    <w:bookmarkStart w:name="z885" w:id="858"/>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858"/>
    <w:bookmarkStart w:name="z886" w:id="859"/>
    <w:p>
      <w:pPr>
        <w:spacing w:after="0"/>
        <w:ind w:left="0"/>
        <w:jc w:val="both"/>
      </w:pP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p>
    <w:bookmarkEnd w:id="859"/>
    <w:bookmarkStart w:name="z887" w:id="860"/>
    <w:p>
      <w:pPr>
        <w:spacing w:after="0"/>
        <w:ind w:left="0"/>
        <w:jc w:val="both"/>
      </w:pPr>
      <w:r>
        <w:rPr>
          <w:rFonts w:ascii="Times New Roman"/>
          <w:b w:val="false"/>
          <w:i w:val="false"/>
          <w:color w:val="000000"/>
          <w:sz w:val="28"/>
        </w:rPr>
        <w:t xml:space="preserve">
      6. Инспекция өз құзыретіндегі мәселелер бойынша Инспекция басшысының бұйрықтарымен ресімделген шешімдер қабылдайды. </w:t>
      </w:r>
    </w:p>
    <w:bookmarkEnd w:id="860"/>
    <w:bookmarkStart w:name="z888" w:id="861"/>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861"/>
    <w:bookmarkStart w:name="z889" w:id="862"/>
    <w:p>
      <w:pPr>
        <w:spacing w:after="0"/>
        <w:ind w:left="0"/>
        <w:jc w:val="both"/>
      </w:pPr>
      <w:r>
        <w:rPr>
          <w:rFonts w:ascii="Times New Roman"/>
          <w:b w:val="false"/>
          <w:i w:val="false"/>
          <w:color w:val="000000"/>
          <w:sz w:val="28"/>
        </w:rPr>
        <w:t>
      8. Инспекцияның орналасқан жері: Қазақстан Республикасы, 150000, Солтүстік Қазақстан облысы, Петропавл қаласы, Жұмабаев көшесі, 109.</w:t>
      </w:r>
    </w:p>
    <w:bookmarkEnd w:id="862"/>
    <w:bookmarkStart w:name="z890" w:id="863"/>
    <w:p>
      <w:pPr>
        <w:spacing w:after="0"/>
        <w:ind w:left="0"/>
        <w:jc w:val="both"/>
      </w:pPr>
      <w:r>
        <w:rPr>
          <w:rFonts w:ascii="Times New Roman"/>
          <w:b w:val="false"/>
          <w:i w:val="false"/>
          <w:color w:val="000000"/>
          <w:sz w:val="28"/>
        </w:rPr>
        <w:t>
      9. Мемлекеттік органның толық атауы – "Қазақстан Республикасы Инвестициялар және даму министрлігінің Байланыс, ақпараттандыру және ақпарат комитетінің Солтүстік Қазақстан облысы бойынша Байланыс және ақпараттандыру инспекциясы" республикалық мемлекеттік мекемесі.</w:t>
      </w:r>
    </w:p>
    <w:bookmarkEnd w:id="863"/>
    <w:bookmarkStart w:name="z891" w:id="86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864"/>
    <w:bookmarkStart w:name="z892" w:id="865"/>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865"/>
    <w:bookmarkStart w:name="z893" w:id="866"/>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мәніне кәсіпкерлік субъектілерімен шарттық қатынастарға түсуге болмайды.</w:t>
      </w:r>
    </w:p>
    <w:bookmarkEnd w:id="866"/>
    <w:bookmarkStart w:name="z894" w:id="867"/>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867"/>
    <w:bookmarkStart w:name="z895" w:id="868"/>
    <w:p>
      <w:pPr>
        <w:spacing w:after="0"/>
        <w:ind w:left="0"/>
        <w:jc w:val="both"/>
      </w:pPr>
      <w:r>
        <w:rPr>
          <w:rFonts w:ascii="Times New Roman"/>
          <w:b w:val="false"/>
          <w:i w:val="false"/>
          <w:color w:val="000000"/>
          <w:sz w:val="28"/>
        </w:rPr>
        <w:t>
      13. Инспекцияның негізгі міндеттері байланыс және ақпараттандыру салаларында мемлекеттiк саясатты қалыптастыруға және iске асыруға қатысу болып табылады.</w:t>
      </w:r>
    </w:p>
    <w:bookmarkEnd w:id="868"/>
    <w:bookmarkStart w:name="z896" w:id="869"/>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869"/>
    <w:bookmarkStart w:name="z897" w:id="870"/>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870"/>
    <w:bookmarkStart w:name="z898" w:id="871"/>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871"/>
    <w:bookmarkStart w:name="z899" w:id="872"/>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872"/>
    <w:bookmarkStart w:name="z900" w:id="873"/>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873"/>
    <w:bookmarkStart w:name="z901" w:id="874"/>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874"/>
    <w:bookmarkStart w:name="z902" w:id="875"/>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875"/>
    <w:bookmarkStart w:name="z903" w:id="876"/>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876"/>
    <w:bookmarkStart w:name="z904" w:id="877"/>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877"/>
    <w:bookmarkStart w:name="z905" w:id="878"/>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878"/>
    <w:bookmarkStart w:name="z906" w:id="879"/>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879"/>
    <w:bookmarkStart w:name="z907" w:id="880"/>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880"/>
    <w:bookmarkStart w:name="z908" w:id="881"/>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881"/>
    <w:bookmarkStart w:name="z909" w:id="882"/>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882"/>
    <w:bookmarkStart w:name="z910" w:id="883"/>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883"/>
    <w:bookmarkStart w:name="z911" w:id="884"/>
    <w:p>
      <w:pPr>
        <w:spacing w:after="0"/>
        <w:ind w:left="0"/>
        <w:jc w:val="both"/>
      </w:pPr>
      <w:r>
        <w:rPr>
          <w:rFonts w:ascii="Times New Roman"/>
          <w:b w:val="false"/>
          <w:i w:val="false"/>
          <w:color w:val="000000"/>
          <w:sz w:val="28"/>
        </w:rPr>
        <w:t>
      15) пошта байланысы қызметтерін көрсету жөніндегі Қазақстан Республикасының заңнамасын сақтауын бақылауды жүзеге асыру;</w:t>
      </w:r>
    </w:p>
    <w:bookmarkEnd w:id="884"/>
    <w:bookmarkStart w:name="z912" w:id="885"/>
    <w:p>
      <w:pPr>
        <w:spacing w:after="0"/>
        <w:ind w:left="0"/>
        <w:jc w:val="both"/>
      </w:pPr>
      <w:r>
        <w:rPr>
          <w:rFonts w:ascii="Times New Roman"/>
          <w:b w:val="false"/>
          <w:i w:val="false"/>
          <w:color w:val="000000"/>
          <w:sz w:val="28"/>
        </w:rPr>
        <w:t>
      16)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885"/>
    <w:bookmarkStart w:name="z913" w:id="886"/>
    <w:p>
      <w:pPr>
        <w:spacing w:after="0"/>
        <w:ind w:left="0"/>
        <w:jc w:val="both"/>
      </w:pPr>
      <w:r>
        <w:rPr>
          <w:rFonts w:ascii="Times New Roman"/>
          <w:b w:val="false"/>
          <w:i w:val="false"/>
          <w:color w:val="000000"/>
          <w:sz w:val="28"/>
        </w:rPr>
        <w:t>
      17) мемлекеттік ақпараттық жүйелерді пайдалануға (өнеркәсіптік пайдалануға) қабылдау жөніндегі іс-шараларға қатысу;</w:t>
      </w:r>
    </w:p>
    <w:bookmarkEnd w:id="886"/>
    <w:bookmarkStart w:name="z914" w:id="887"/>
    <w:p>
      <w:pPr>
        <w:spacing w:after="0"/>
        <w:ind w:left="0"/>
        <w:jc w:val="both"/>
      </w:pPr>
      <w:r>
        <w:rPr>
          <w:rFonts w:ascii="Times New Roman"/>
          <w:b w:val="false"/>
          <w:i w:val="false"/>
          <w:color w:val="000000"/>
          <w:sz w:val="28"/>
        </w:rPr>
        <w:t>
      18)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887"/>
    <w:bookmarkStart w:name="z915" w:id="888"/>
    <w:p>
      <w:pPr>
        <w:spacing w:after="0"/>
        <w:ind w:left="0"/>
        <w:jc w:val="both"/>
      </w:pPr>
      <w:r>
        <w:rPr>
          <w:rFonts w:ascii="Times New Roman"/>
          <w:b w:val="false"/>
          <w:i w:val="false"/>
          <w:color w:val="000000"/>
          <w:sz w:val="28"/>
        </w:rPr>
        <w:t>
      19) Қазақстан Республикасының заңдарына сәйкес өзге де мәселелер жатады.</w:t>
      </w:r>
    </w:p>
    <w:bookmarkEnd w:id="888"/>
    <w:bookmarkStart w:name="z916" w:id="889"/>
    <w:p>
      <w:pPr>
        <w:spacing w:after="0"/>
        <w:ind w:left="0"/>
        <w:jc w:val="both"/>
      </w:pPr>
      <w:r>
        <w:rPr>
          <w:rFonts w:ascii="Times New Roman"/>
          <w:b w:val="false"/>
          <w:i w:val="false"/>
          <w:color w:val="000000"/>
          <w:sz w:val="28"/>
        </w:rPr>
        <w:t>
      15. Инспекцияның құқықтары:</w:t>
      </w:r>
    </w:p>
    <w:bookmarkEnd w:id="889"/>
    <w:bookmarkStart w:name="z917" w:id="890"/>
    <w:p>
      <w:pPr>
        <w:spacing w:after="0"/>
        <w:ind w:left="0"/>
        <w:jc w:val="both"/>
      </w:pPr>
      <w:r>
        <w:rPr>
          <w:rFonts w:ascii="Times New Roman"/>
          <w:b w:val="false"/>
          <w:i w:val="false"/>
          <w:color w:val="000000"/>
          <w:sz w:val="28"/>
        </w:rPr>
        <w:t>
      1) жеке және заңды тұлғалардан Инспекцияға жүктелген функциялар мен міндеттерді жүзеге асыруға қажетті ақпаратты сұратуға және алуға;</w:t>
      </w:r>
    </w:p>
    <w:bookmarkEnd w:id="890"/>
    <w:bookmarkStart w:name="z918" w:id="891"/>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891"/>
    <w:bookmarkStart w:name="z919" w:id="892"/>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892"/>
    <w:bookmarkStart w:name="z920" w:id="893"/>
    <w:p>
      <w:pPr>
        <w:spacing w:after="0"/>
        <w:ind w:left="0"/>
        <w:jc w:val="both"/>
      </w:pPr>
      <w:r>
        <w:rPr>
          <w:rFonts w:ascii="Times New Roman"/>
          <w:b w:val="false"/>
          <w:i w:val="false"/>
          <w:color w:val="000000"/>
          <w:sz w:val="28"/>
        </w:rPr>
        <w:t xml:space="preserve">
      4) сотқа талап-арыздармен жүгінуге, оның қаралуына қатысуға; </w:t>
      </w:r>
    </w:p>
    <w:bookmarkEnd w:id="893"/>
    <w:bookmarkStart w:name="z921" w:id="894"/>
    <w:p>
      <w:pPr>
        <w:spacing w:after="0"/>
        <w:ind w:left="0"/>
        <w:jc w:val="both"/>
      </w:pPr>
      <w:r>
        <w:rPr>
          <w:rFonts w:ascii="Times New Roman"/>
          <w:b w:val="false"/>
          <w:i w:val="false"/>
          <w:color w:val="000000"/>
          <w:sz w:val="28"/>
        </w:rPr>
        <w:t xml:space="preserve">
      5) өз құзыреті шегінде сараптамалар мен консультациялар жүргізу үшін сарапшылардың, мамандардың, сондай-ақ өзге мемлекеттік органдардың және өзге де ұйымдар қызметкерлерін тартуға; </w:t>
      </w:r>
    </w:p>
    <w:bookmarkEnd w:id="894"/>
    <w:bookmarkStart w:name="z922" w:id="895"/>
    <w:p>
      <w:pPr>
        <w:spacing w:after="0"/>
        <w:ind w:left="0"/>
        <w:jc w:val="both"/>
      </w:pPr>
      <w:r>
        <w:rPr>
          <w:rFonts w:ascii="Times New Roman"/>
          <w:b w:val="false"/>
          <w:i w:val="false"/>
          <w:color w:val="000000"/>
          <w:sz w:val="28"/>
        </w:rPr>
        <w:t xml:space="preserve">
      6) Қазақстан Республикасының заңнамасына сәйкес өзге де құқықтарды жүзеге асыруға құқылы. </w:t>
      </w:r>
    </w:p>
    <w:bookmarkEnd w:id="895"/>
    <w:bookmarkStart w:name="z923" w:id="896"/>
    <w:p>
      <w:pPr>
        <w:spacing w:after="0"/>
        <w:ind w:left="0"/>
        <w:jc w:val="both"/>
      </w:pPr>
      <w:r>
        <w:rPr>
          <w:rFonts w:ascii="Times New Roman"/>
          <w:b w:val="false"/>
          <w:i w:val="false"/>
          <w:color w:val="000000"/>
          <w:sz w:val="28"/>
        </w:rPr>
        <w:t>
      16. Инспекцияның міндеттеріне:</w:t>
      </w:r>
    </w:p>
    <w:bookmarkEnd w:id="896"/>
    <w:bookmarkStart w:name="z924" w:id="897"/>
    <w:p>
      <w:pPr>
        <w:spacing w:after="0"/>
        <w:ind w:left="0"/>
        <w:jc w:val="both"/>
      </w:pPr>
      <w:r>
        <w:rPr>
          <w:rFonts w:ascii="Times New Roman"/>
          <w:b w:val="false"/>
          <w:i w:val="false"/>
          <w:color w:val="000000"/>
          <w:sz w:val="28"/>
        </w:rPr>
        <w:t>
      1) Инспекцияға жүктелген міндеттері мен функцияларды іске асыруды қамтамасыз ету;</w:t>
      </w:r>
    </w:p>
    <w:bookmarkEnd w:id="897"/>
    <w:bookmarkStart w:name="z925" w:id="89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898"/>
    <w:bookmarkStart w:name="z926" w:id="899"/>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әзірлеу;</w:t>
      </w:r>
    </w:p>
    <w:bookmarkEnd w:id="899"/>
    <w:bookmarkStart w:name="z927" w:id="900"/>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900"/>
    <w:bookmarkStart w:name="z928" w:id="901"/>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901"/>
    <w:bookmarkStart w:name="z929" w:id="902"/>
    <w:p>
      <w:pPr>
        <w:spacing w:after="0"/>
        <w:ind w:left="0"/>
        <w:jc w:val="left"/>
      </w:pPr>
      <w:r>
        <w:rPr>
          <w:rFonts w:ascii="Times New Roman"/>
          <w:b/>
          <w:i w:val="false"/>
          <w:color w:val="000000"/>
        </w:rPr>
        <w:t xml:space="preserve"> 3. Инспекцияның мүлкі</w:t>
      </w:r>
    </w:p>
    <w:bookmarkEnd w:id="902"/>
    <w:bookmarkStart w:name="z930" w:id="903"/>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903"/>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931" w:id="904"/>
    <w:p>
      <w:pPr>
        <w:spacing w:after="0"/>
        <w:ind w:left="0"/>
        <w:jc w:val="both"/>
      </w:pPr>
      <w:r>
        <w:rPr>
          <w:rFonts w:ascii="Times New Roman"/>
          <w:b w:val="false"/>
          <w:i w:val="false"/>
          <w:color w:val="000000"/>
          <w:sz w:val="28"/>
        </w:rPr>
        <w:t>
      18. Инспекцияның мүлкі республикалық меншікке жатады.</w:t>
      </w:r>
    </w:p>
    <w:bookmarkEnd w:id="904"/>
    <w:bookmarkStart w:name="z932" w:id="905"/>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905"/>
    <w:bookmarkStart w:name="z933" w:id="906"/>
    <w:p>
      <w:pPr>
        <w:spacing w:after="0"/>
        <w:ind w:left="0"/>
        <w:jc w:val="left"/>
      </w:pPr>
      <w:r>
        <w:rPr>
          <w:rFonts w:ascii="Times New Roman"/>
          <w:b/>
          <w:i w:val="false"/>
          <w:color w:val="000000"/>
        </w:rPr>
        <w:t xml:space="preserve"> 4. Инспекцияның қызметін ұйымдастыру</w:t>
      </w:r>
    </w:p>
    <w:bookmarkEnd w:id="906"/>
    <w:bookmarkStart w:name="z934" w:id="907"/>
    <w:p>
      <w:pPr>
        <w:spacing w:after="0"/>
        <w:ind w:left="0"/>
        <w:jc w:val="both"/>
      </w:pPr>
      <w:r>
        <w:rPr>
          <w:rFonts w:ascii="Times New Roman"/>
          <w:b w:val="false"/>
          <w:i w:val="false"/>
          <w:color w:val="000000"/>
          <w:sz w:val="28"/>
        </w:rPr>
        <w:t>
      20. Инспекцияны Қазақстан Республикасы Инвестициялар және даму министрімен келісілгеннен кейін, Қазақстан Республикасы Инвестициялар және даму министрлігінің жауапты хатшымен қызметке тағайындалатын және қызметтен босатылатын басшы басқарады.</w:t>
      </w:r>
    </w:p>
    <w:bookmarkEnd w:id="907"/>
    <w:bookmarkStart w:name="z935" w:id="908"/>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908"/>
    <w:bookmarkStart w:name="z936" w:id="909"/>
    <w:p>
      <w:pPr>
        <w:spacing w:after="0"/>
        <w:ind w:left="0"/>
        <w:jc w:val="both"/>
      </w:pPr>
      <w:r>
        <w:rPr>
          <w:rFonts w:ascii="Times New Roman"/>
          <w:b w:val="false"/>
          <w:i w:val="false"/>
          <w:color w:val="000000"/>
          <w:sz w:val="28"/>
        </w:rPr>
        <w:t>
      22. Осы мақсатта Инспекцияның басшысы:</w:t>
      </w:r>
    </w:p>
    <w:bookmarkEnd w:id="909"/>
    <w:bookmarkStart w:name="z937" w:id="910"/>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910"/>
    <w:bookmarkStart w:name="z938" w:id="911"/>
    <w:p>
      <w:pPr>
        <w:spacing w:after="0"/>
        <w:ind w:left="0"/>
        <w:jc w:val="both"/>
      </w:pPr>
      <w:r>
        <w:rPr>
          <w:rFonts w:ascii="Times New Roman"/>
          <w:b w:val="false"/>
          <w:i w:val="false"/>
          <w:color w:val="000000"/>
          <w:sz w:val="28"/>
        </w:rPr>
        <w:t xml:space="preserve">
      2) Инспекция қызметкерлерінің міндеттері мен өкілеттіктерін анықтайды; </w:t>
      </w:r>
    </w:p>
    <w:bookmarkEnd w:id="911"/>
    <w:bookmarkStart w:name="z939" w:id="912"/>
    <w:p>
      <w:pPr>
        <w:spacing w:after="0"/>
        <w:ind w:left="0"/>
        <w:jc w:val="both"/>
      </w:pPr>
      <w:r>
        <w:rPr>
          <w:rFonts w:ascii="Times New Roman"/>
          <w:b w:val="false"/>
          <w:i w:val="false"/>
          <w:color w:val="000000"/>
          <w:sz w:val="28"/>
        </w:rPr>
        <w:t xml:space="preserve">
      3) Қазақстан Республикасының заңнамасына сәйкес Инспекцияның қызметкерлерін лауазымға тағайындайды және лауазымнан босатады; </w:t>
      </w:r>
    </w:p>
    <w:bookmarkEnd w:id="912"/>
    <w:bookmarkStart w:name="z940" w:id="913"/>
    <w:p>
      <w:pPr>
        <w:spacing w:after="0"/>
        <w:ind w:left="0"/>
        <w:jc w:val="both"/>
      </w:pPr>
      <w:r>
        <w:rPr>
          <w:rFonts w:ascii="Times New Roman"/>
          <w:b w:val="false"/>
          <w:i w:val="false"/>
          <w:color w:val="000000"/>
          <w:sz w:val="28"/>
        </w:rPr>
        <w:t xml:space="preserve">
      4) мемлекеттік органдар мен өзге ұйымдарда Инспекцияны таныстырады; </w:t>
      </w:r>
    </w:p>
    <w:bookmarkEnd w:id="913"/>
    <w:bookmarkStart w:name="z941" w:id="914"/>
    <w:p>
      <w:pPr>
        <w:spacing w:after="0"/>
        <w:ind w:left="0"/>
        <w:jc w:val="both"/>
      </w:pPr>
      <w:r>
        <w:rPr>
          <w:rFonts w:ascii="Times New Roman"/>
          <w:b w:val="false"/>
          <w:i w:val="false"/>
          <w:color w:val="000000"/>
          <w:sz w:val="28"/>
        </w:rPr>
        <w:t xml:space="preserve">
      5) заңнамада белгіленген тәртіпте Инспекцияның қызметкерлерін көтермелейді, сондай-ақ тәртіптік жаза қолданады; </w:t>
      </w:r>
    </w:p>
    <w:bookmarkEnd w:id="914"/>
    <w:bookmarkStart w:name="z942" w:id="915"/>
    <w:p>
      <w:pPr>
        <w:spacing w:after="0"/>
        <w:ind w:left="0"/>
        <w:jc w:val="both"/>
      </w:pPr>
      <w:r>
        <w:rPr>
          <w:rFonts w:ascii="Times New Roman"/>
          <w:b w:val="false"/>
          <w:i w:val="false"/>
          <w:color w:val="000000"/>
          <w:sz w:val="28"/>
        </w:rPr>
        <w:t xml:space="preserve">
      6) Қазақстан Республикасының заңнамаларына сәйкес өзге де өкілеттіктерді жүзеге асырады. </w:t>
      </w:r>
    </w:p>
    <w:bookmarkEnd w:id="915"/>
    <w:bookmarkStart w:name="z943" w:id="916"/>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 құрылады:</w:t>
      </w:r>
    </w:p>
    <w:bookmarkEnd w:id="916"/>
    <w:bookmarkStart w:name="z944" w:id="917"/>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917"/>
    <w:bookmarkStart w:name="z945" w:id="918"/>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918"/>
    <w:bookmarkStart w:name="z946" w:id="919"/>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919"/>
    <w:bookmarkStart w:name="z947" w:id="920"/>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w:t>
      </w:r>
    </w:p>
    <w:bookmarkEnd w:id="920"/>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948" w:id="921"/>
    <w:p>
      <w:pPr>
        <w:spacing w:after="0"/>
        <w:ind w:left="0"/>
        <w:jc w:val="left"/>
      </w:pPr>
      <w:r>
        <w:rPr>
          <w:rFonts w:ascii="Times New Roman"/>
          <w:b/>
          <w:i w:val="false"/>
          <w:color w:val="000000"/>
        </w:rPr>
        <w:t xml:space="preserve"> 5. Инспекцияны қайта ұйымдастыру және тарату</w:t>
      </w:r>
    </w:p>
    <w:bookmarkEnd w:id="921"/>
    <w:bookmarkStart w:name="z949" w:id="92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19 қарашадағы</w:t>
            </w:r>
            <w:r>
              <w:br/>
            </w:r>
            <w:r>
              <w:rPr>
                <w:rFonts w:ascii="Times New Roman"/>
                <w:b w:val="false"/>
                <w:i w:val="false"/>
                <w:color w:val="000000"/>
                <w:sz w:val="20"/>
              </w:rPr>
              <w:t>№ 161 бұйрығына</w:t>
            </w:r>
            <w:r>
              <w:br/>
            </w:r>
            <w:r>
              <w:rPr>
                <w:rFonts w:ascii="Times New Roman"/>
                <w:b w:val="false"/>
                <w:i w:val="false"/>
                <w:color w:val="000000"/>
                <w:sz w:val="20"/>
              </w:rPr>
              <w:t>14-қосымша</w:t>
            </w:r>
          </w:p>
        </w:tc>
      </w:tr>
    </w:tbl>
    <w:bookmarkStart w:name="z951" w:id="923"/>
    <w:p>
      <w:pPr>
        <w:spacing w:after="0"/>
        <w:ind w:left="0"/>
        <w:jc w:val="left"/>
      </w:pPr>
      <w:r>
        <w:rPr>
          <w:rFonts w:ascii="Times New Roman"/>
          <w:b/>
          <w:i w:val="false"/>
          <w:color w:val="000000"/>
        </w:rPr>
        <w:t xml:space="preserve"> "Қазақстан Республикасы Инвестициялар және даму</w:t>
      </w:r>
      <w:r>
        <w:br/>
      </w:r>
      <w:r>
        <w:rPr>
          <w:rFonts w:ascii="Times New Roman"/>
          <w:b/>
          <w:i w:val="false"/>
          <w:color w:val="000000"/>
        </w:rPr>
        <w:t>министрлігінің Байланыс, ақпараттандыру және ақпарат</w:t>
      </w:r>
      <w:r>
        <w:br/>
      </w:r>
      <w:r>
        <w:rPr>
          <w:rFonts w:ascii="Times New Roman"/>
          <w:b/>
          <w:i w:val="false"/>
          <w:color w:val="000000"/>
        </w:rPr>
        <w:t>комитетінің Оңтүстік Қазақстан облысы бойынша Байланыс және</w:t>
      </w:r>
      <w:r>
        <w:br/>
      </w:r>
      <w:r>
        <w:rPr>
          <w:rFonts w:ascii="Times New Roman"/>
          <w:b/>
          <w:i w:val="false"/>
          <w:color w:val="000000"/>
        </w:rPr>
        <w:t>ақпараттандыру инспекциясы" мемлекеттік мекемесі</w:t>
      </w:r>
      <w:r>
        <w:br/>
      </w:r>
      <w:r>
        <w:rPr>
          <w:rFonts w:ascii="Times New Roman"/>
          <w:b/>
          <w:i w:val="false"/>
          <w:color w:val="000000"/>
        </w:rPr>
        <w:t>туралы ереже</w:t>
      </w:r>
      <w:r>
        <w:br/>
      </w:r>
      <w:r>
        <w:rPr>
          <w:rFonts w:ascii="Times New Roman"/>
          <w:b/>
          <w:i w:val="false"/>
          <w:color w:val="000000"/>
        </w:rPr>
        <w:t>1. Жалпы ережелер</w:t>
      </w:r>
    </w:p>
    <w:bookmarkEnd w:id="923"/>
    <w:bookmarkStart w:name="z953" w:id="924"/>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комитетінің Оңтүстік Қазақстан облысы бойынша Байланыс және ақпараттандыру инспекциясы" мемлекеттік мекемесі (бұдан әрі – Инспекция) Қазақстан Республикасы Инвестициялар және даму министрлігінің Байланыс, ақпараттандыру және ақпарат комитетінің (бұдан әрі – Комитет) байланыс және ақпараттандыру саласындағы іске асыру, бақылау және қадағалау функцияларын жүзеге асыратын аумақтық органы болып табылады.</w:t>
      </w:r>
    </w:p>
    <w:bookmarkEnd w:id="924"/>
    <w:bookmarkStart w:name="z954" w:id="925"/>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және Қазақстан Республикасы Инвестициялар және даму министрлігінің актілеріне, өзге де нормативтік құқықтық актілерге, сондай-ақ осы Ережеге сәйкес жүзеге асырады.</w:t>
      </w:r>
    </w:p>
    <w:bookmarkEnd w:id="925"/>
    <w:bookmarkStart w:name="z955" w:id="926"/>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926"/>
    <w:bookmarkStart w:name="z956" w:id="927"/>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927"/>
    <w:bookmarkStart w:name="z957" w:id="928"/>
    <w:p>
      <w:pPr>
        <w:spacing w:after="0"/>
        <w:ind w:left="0"/>
        <w:jc w:val="both"/>
      </w:pPr>
      <w:r>
        <w:rPr>
          <w:rFonts w:ascii="Times New Roman"/>
          <w:b w:val="false"/>
          <w:i w:val="false"/>
          <w:color w:val="000000"/>
          <w:sz w:val="28"/>
        </w:rPr>
        <w:t>
      5. Егер заңнамаға сәйкес осыған уәкілетті болса, Инспекцияның мемлекет атынан азаматтық-құқықтық қатынастардың тарабы болады.</w:t>
      </w:r>
    </w:p>
    <w:bookmarkEnd w:id="928"/>
    <w:bookmarkStart w:name="z958" w:id="929"/>
    <w:p>
      <w:pPr>
        <w:spacing w:after="0"/>
        <w:ind w:left="0"/>
        <w:jc w:val="both"/>
      </w:pPr>
      <w:r>
        <w:rPr>
          <w:rFonts w:ascii="Times New Roman"/>
          <w:b w:val="false"/>
          <w:i w:val="false"/>
          <w:color w:val="000000"/>
          <w:sz w:val="28"/>
        </w:rPr>
        <w:t xml:space="preserve">
      6. Инспекция өз құзыретіндегі мәселелер бойынша Инспекция басшысының бұйрықтарымен ресімделген шешімдер қабылдайды. </w:t>
      </w:r>
    </w:p>
    <w:bookmarkEnd w:id="929"/>
    <w:bookmarkStart w:name="z959" w:id="930"/>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930"/>
    <w:bookmarkStart w:name="z960" w:id="931"/>
    <w:p>
      <w:pPr>
        <w:spacing w:after="0"/>
        <w:ind w:left="0"/>
        <w:jc w:val="both"/>
      </w:pPr>
      <w:r>
        <w:rPr>
          <w:rFonts w:ascii="Times New Roman"/>
          <w:b w:val="false"/>
          <w:i w:val="false"/>
          <w:color w:val="000000"/>
          <w:sz w:val="28"/>
        </w:rPr>
        <w:t>
      8. Инспекцияның орналасқан жері: Қазақстан Республикасы, 160000, Оңтүстік Қазақстан облысы, Шымкент қаласы, Тәуке хан даңғылы, 35.</w:t>
      </w:r>
    </w:p>
    <w:bookmarkEnd w:id="931"/>
    <w:bookmarkStart w:name="z961" w:id="932"/>
    <w:p>
      <w:pPr>
        <w:spacing w:after="0"/>
        <w:ind w:left="0"/>
        <w:jc w:val="both"/>
      </w:pPr>
      <w:r>
        <w:rPr>
          <w:rFonts w:ascii="Times New Roman"/>
          <w:b w:val="false"/>
          <w:i w:val="false"/>
          <w:color w:val="000000"/>
          <w:sz w:val="28"/>
        </w:rPr>
        <w:t>
      9. Мемлекеттік органның толық атауы – "Қазақстан Республикасы Инвестициялар және даму министрлігінің Байланыс, ақпараттандыру және ақпарат комитетінің Оңтүстік Қазақстан облысы бойынша Байланыс және ақпараттандыру инспекциясы" республикалық мемлекеттік мекемесі.</w:t>
      </w:r>
    </w:p>
    <w:bookmarkEnd w:id="932"/>
    <w:bookmarkStart w:name="z962" w:id="93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933"/>
    <w:bookmarkStart w:name="z963" w:id="934"/>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934"/>
    <w:bookmarkStart w:name="z964" w:id="935"/>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мәніне кәсіпкерлік субъектілерімен шарттық қатынастарға түсуге болмайды.</w:t>
      </w:r>
    </w:p>
    <w:bookmarkEnd w:id="935"/>
    <w:bookmarkStart w:name="z965" w:id="936"/>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936"/>
    <w:bookmarkStart w:name="z966" w:id="937"/>
    <w:p>
      <w:pPr>
        <w:spacing w:after="0"/>
        <w:ind w:left="0"/>
        <w:jc w:val="both"/>
      </w:pPr>
      <w:r>
        <w:rPr>
          <w:rFonts w:ascii="Times New Roman"/>
          <w:b w:val="false"/>
          <w:i w:val="false"/>
          <w:color w:val="000000"/>
          <w:sz w:val="28"/>
        </w:rPr>
        <w:t>
      13. Инспекцияның негізгі міндеттері байланыс және ақпараттандыру салаларында мемлекеттiк саясатты қалыптастыруға және iске асыруға қатысу болып табылады.</w:t>
      </w:r>
    </w:p>
    <w:bookmarkEnd w:id="937"/>
    <w:bookmarkStart w:name="z967" w:id="938"/>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938"/>
    <w:bookmarkStart w:name="z968" w:id="939"/>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939"/>
    <w:bookmarkStart w:name="z969" w:id="940"/>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940"/>
    <w:bookmarkStart w:name="z970" w:id="941"/>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941"/>
    <w:bookmarkStart w:name="z971" w:id="942"/>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942"/>
    <w:bookmarkStart w:name="z972" w:id="943"/>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943"/>
    <w:bookmarkStart w:name="z973" w:id="944"/>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944"/>
    <w:bookmarkStart w:name="z974" w:id="945"/>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945"/>
    <w:bookmarkStart w:name="z975" w:id="946"/>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946"/>
    <w:bookmarkStart w:name="z976" w:id="947"/>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947"/>
    <w:bookmarkStart w:name="z977" w:id="948"/>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948"/>
    <w:bookmarkStart w:name="z978" w:id="949"/>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949"/>
    <w:bookmarkStart w:name="z979" w:id="950"/>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950"/>
    <w:bookmarkStart w:name="z980" w:id="951"/>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951"/>
    <w:bookmarkStart w:name="z981" w:id="952"/>
    <w:p>
      <w:pPr>
        <w:spacing w:after="0"/>
        <w:ind w:left="0"/>
        <w:jc w:val="both"/>
      </w:pPr>
      <w:r>
        <w:rPr>
          <w:rFonts w:ascii="Times New Roman"/>
          <w:b w:val="false"/>
          <w:i w:val="false"/>
          <w:color w:val="000000"/>
          <w:sz w:val="28"/>
        </w:rPr>
        <w:t>
      14)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тұрғысына ақпараттандыру саласындағы бақылауды жүзеге асыру;</w:t>
      </w:r>
    </w:p>
    <w:bookmarkEnd w:id="952"/>
    <w:bookmarkStart w:name="z982" w:id="953"/>
    <w:p>
      <w:pPr>
        <w:spacing w:after="0"/>
        <w:ind w:left="0"/>
        <w:jc w:val="both"/>
      </w:pPr>
      <w:r>
        <w:rPr>
          <w:rFonts w:ascii="Times New Roman"/>
          <w:b w:val="false"/>
          <w:i w:val="false"/>
          <w:color w:val="000000"/>
          <w:sz w:val="28"/>
        </w:rPr>
        <w:t>
      15) пошта байланысы қызметтерін көрсету жөніндегі Қазақстан Республикасының заңнамасын сақтауын бақылауды жүзеге асыру;</w:t>
      </w:r>
    </w:p>
    <w:bookmarkEnd w:id="953"/>
    <w:bookmarkStart w:name="z983" w:id="954"/>
    <w:p>
      <w:pPr>
        <w:spacing w:after="0"/>
        <w:ind w:left="0"/>
        <w:jc w:val="both"/>
      </w:pPr>
      <w:r>
        <w:rPr>
          <w:rFonts w:ascii="Times New Roman"/>
          <w:b w:val="false"/>
          <w:i w:val="false"/>
          <w:color w:val="000000"/>
          <w:sz w:val="28"/>
        </w:rPr>
        <w:t>
      16) бюджет қаражаты есебінен жасалатын және (немесе) сатып алынатын мемлекеттік ақпараттық жүйелердің, аппараттық-бағдарламалық кешеннің техникалық құжаттама (техникалық тапсырма, техникалық-экономикалық негіздеме, техникалық ерекшелік) талаптарына сәйкестігін бақылауды жүзеге асыру;</w:t>
      </w:r>
    </w:p>
    <w:bookmarkEnd w:id="954"/>
    <w:bookmarkStart w:name="z984" w:id="955"/>
    <w:p>
      <w:pPr>
        <w:spacing w:after="0"/>
        <w:ind w:left="0"/>
        <w:jc w:val="both"/>
      </w:pPr>
      <w:r>
        <w:rPr>
          <w:rFonts w:ascii="Times New Roman"/>
          <w:b w:val="false"/>
          <w:i w:val="false"/>
          <w:color w:val="000000"/>
          <w:sz w:val="28"/>
        </w:rPr>
        <w:t>
      17) мемлекеттік ақпараттық жүйелерді пайдалануға (өнеркәсіптік пайдалануға) қабылдау жөніндегі іс-шараларға қатысу;</w:t>
      </w:r>
    </w:p>
    <w:bookmarkEnd w:id="955"/>
    <w:bookmarkStart w:name="z985" w:id="956"/>
    <w:p>
      <w:pPr>
        <w:spacing w:after="0"/>
        <w:ind w:left="0"/>
        <w:jc w:val="both"/>
      </w:pPr>
      <w:r>
        <w:rPr>
          <w:rFonts w:ascii="Times New Roman"/>
          <w:b w:val="false"/>
          <w:i w:val="false"/>
          <w:color w:val="000000"/>
          <w:sz w:val="28"/>
        </w:rPr>
        <w:t>
      18) электрондық құжат және электрондық цифрлық қолтаңба туралы Қазақстан Республикасының заңдарын және Қазақстан Республикасы Үкіметінің қаулыларын сақтау тұрғысынан электрондық құжат және электрондық цифрлық қолтаңба саласындағы бақылауды жүзеге асыру;</w:t>
      </w:r>
    </w:p>
    <w:bookmarkEnd w:id="956"/>
    <w:bookmarkStart w:name="z986" w:id="957"/>
    <w:p>
      <w:pPr>
        <w:spacing w:after="0"/>
        <w:ind w:left="0"/>
        <w:jc w:val="both"/>
      </w:pPr>
      <w:r>
        <w:rPr>
          <w:rFonts w:ascii="Times New Roman"/>
          <w:b w:val="false"/>
          <w:i w:val="false"/>
          <w:color w:val="000000"/>
          <w:sz w:val="28"/>
        </w:rPr>
        <w:t>
      19) Қазақстан Республикасының заңдарына сәйкес өзге де мәселелер жатады.</w:t>
      </w:r>
    </w:p>
    <w:bookmarkEnd w:id="957"/>
    <w:bookmarkStart w:name="z987" w:id="958"/>
    <w:p>
      <w:pPr>
        <w:spacing w:after="0"/>
        <w:ind w:left="0"/>
        <w:jc w:val="both"/>
      </w:pPr>
      <w:r>
        <w:rPr>
          <w:rFonts w:ascii="Times New Roman"/>
          <w:b w:val="false"/>
          <w:i w:val="false"/>
          <w:color w:val="000000"/>
          <w:sz w:val="28"/>
        </w:rPr>
        <w:t>
      15. Инспекцияның құқықтары:</w:t>
      </w:r>
    </w:p>
    <w:bookmarkEnd w:id="958"/>
    <w:bookmarkStart w:name="z988" w:id="959"/>
    <w:p>
      <w:pPr>
        <w:spacing w:after="0"/>
        <w:ind w:left="0"/>
        <w:jc w:val="both"/>
      </w:pPr>
      <w:r>
        <w:rPr>
          <w:rFonts w:ascii="Times New Roman"/>
          <w:b w:val="false"/>
          <w:i w:val="false"/>
          <w:color w:val="000000"/>
          <w:sz w:val="28"/>
        </w:rPr>
        <w:t>
      1) жеке және заңды тұлғалардан Инспекцияға жүктелген функциялар мен міндеттерді жүзеге асыруға қажетті ақпаратты сұратуға және алуға;</w:t>
      </w:r>
    </w:p>
    <w:bookmarkEnd w:id="959"/>
    <w:bookmarkStart w:name="z989" w:id="960"/>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960"/>
    <w:bookmarkStart w:name="z990" w:id="961"/>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961"/>
    <w:bookmarkStart w:name="z991" w:id="962"/>
    <w:p>
      <w:pPr>
        <w:spacing w:after="0"/>
        <w:ind w:left="0"/>
        <w:jc w:val="both"/>
      </w:pPr>
      <w:r>
        <w:rPr>
          <w:rFonts w:ascii="Times New Roman"/>
          <w:b w:val="false"/>
          <w:i w:val="false"/>
          <w:color w:val="000000"/>
          <w:sz w:val="28"/>
        </w:rPr>
        <w:t xml:space="preserve">
      4) сотқа талап-арыздармен жүгінуге, оның қаралуына қатысуға; </w:t>
      </w:r>
    </w:p>
    <w:bookmarkEnd w:id="962"/>
    <w:bookmarkStart w:name="z992" w:id="963"/>
    <w:p>
      <w:pPr>
        <w:spacing w:after="0"/>
        <w:ind w:left="0"/>
        <w:jc w:val="both"/>
      </w:pPr>
      <w:r>
        <w:rPr>
          <w:rFonts w:ascii="Times New Roman"/>
          <w:b w:val="false"/>
          <w:i w:val="false"/>
          <w:color w:val="000000"/>
          <w:sz w:val="28"/>
        </w:rPr>
        <w:t xml:space="preserve">
      5) өз құзыреті шегінде сараптамалар мен консультациялар жүргізу үшін сарапшылардың, мамандардың, сондай-ақ өзге мемлекеттік органдардың және өзге де ұйымдар қызметкерлерін тартуға; </w:t>
      </w:r>
    </w:p>
    <w:bookmarkEnd w:id="963"/>
    <w:bookmarkStart w:name="z993" w:id="964"/>
    <w:p>
      <w:pPr>
        <w:spacing w:after="0"/>
        <w:ind w:left="0"/>
        <w:jc w:val="both"/>
      </w:pPr>
      <w:r>
        <w:rPr>
          <w:rFonts w:ascii="Times New Roman"/>
          <w:b w:val="false"/>
          <w:i w:val="false"/>
          <w:color w:val="000000"/>
          <w:sz w:val="28"/>
        </w:rPr>
        <w:t xml:space="preserve">
      6) Қазақстан Республикасының заңнамасына сәйкес өзге де құқықтарды жүзеге асыруға құқылы. </w:t>
      </w:r>
    </w:p>
    <w:bookmarkEnd w:id="964"/>
    <w:bookmarkStart w:name="z994" w:id="965"/>
    <w:p>
      <w:pPr>
        <w:spacing w:after="0"/>
        <w:ind w:left="0"/>
        <w:jc w:val="both"/>
      </w:pPr>
      <w:r>
        <w:rPr>
          <w:rFonts w:ascii="Times New Roman"/>
          <w:b w:val="false"/>
          <w:i w:val="false"/>
          <w:color w:val="000000"/>
          <w:sz w:val="28"/>
        </w:rPr>
        <w:t>
      16. Инспекцияның міндеттеріне:</w:t>
      </w:r>
    </w:p>
    <w:bookmarkEnd w:id="965"/>
    <w:bookmarkStart w:name="z995" w:id="966"/>
    <w:p>
      <w:pPr>
        <w:spacing w:after="0"/>
        <w:ind w:left="0"/>
        <w:jc w:val="both"/>
      </w:pPr>
      <w:r>
        <w:rPr>
          <w:rFonts w:ascii="Times New Roman"/>
          <w:b w:val="false"/>
          <w:i w:val="false"/>
          <w:color w:val="000000"/>
          <w:sz w:val="28"/>
        </w:rPr>
        <w:t>
      1) Инспекцияға жүктелген міндеттері мен функцияларды іске асыруды қамтамасыз ету;</w:t>
      </w:r>
    </w:p>
    <w:bookmarkEnd w:id="966"/>
    <w:bookmarkStart w:name="z996" w:id="96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967"/>
    <w:bookmarkStart w:name="z997" w:id="968"/>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әзірлеу;</w:t>
      </w:r>
    </w:p>
    <w:bookmarkEnd w:id="968"/>
    <w:bookmarkStart w:name="z998" w:id="969"/>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969"/>
    <w:bookmarkStart w:name="z999" w:id="970"/>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970"/>
    <w:bookmarkStart w:name="z1000" w:id="971"/>
    <w:p>
      <w:pPr>
        <w:spacing w:after="0"/>
        <w:ind w:left="0"/>
        <w:jc w:val="left"/>
      </w:pPr>
      <w:r>
        <w:rPr>
          <w:rFonts w:ascii="Times New Roman"/>
          <w:b/>
          <w:i w:val="false"/>
          <w:color w:val="000000"/>
        </w:rPr>
        <w:t xml:space="preserve"> 3. Инспекцияның мүлкі</w:t>
      </w:r>
    </w:p>
    <w:bookmarkEnd w:id="971"/>
    <w:bookmarkStart w:name="z1001" w:id="972"/>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972"/>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1002" w:id="973"/>
    <w:p>
      <w:pPr>
        <w:spacing w:after="0"/>
        <w:ind w:left="0"/>
        <w:jc w:val="both"/>
      </w:pPr>
      <w:r>
        <w:rPr>
          <w:rFonts w:ascii="Times New Roman"/>
          <w:b w:val="false"/>
          <w:i w:val="false"/>
          <w:color w:val="000000"/>
          <w:sz w:val="28"/>
        </w:rPr>
        <w:t>
      18. Инспекцияның мүлкі республикалық меншікке жатады.</w:t>
      </w:r>
    </w:p>
    <w:bookmarkEnd w:id="973"/>
    <w:bookmarkStart w:name="z1003" w:id="974"/>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974"/>
    <w:bookmarkStart w:name="z1004" w:id="975"/>
    <w:p>
      <w:pPr>
        <w:spacing w:after="0"/>
        <w:ind w:left="0"/>
        <w:jc w:val="left"/>
      </w:pPr>
      <w:r>
        <w:rPr>
          <w:rFonts w:ascii="Times New Roman"/>
          <w:b/>
          <w:i w:val="false"/>
          <w:color w:val="000000"/>
        </w:rPr>
        <w:t xml:space="preserve"> 4. Инспекцияның қызметін ұйымдастыру</w:t>
      </w:r>
    </w:p>
    <w:bookmarkEnd w:id="975"/>
    <w:bookmarkStart w:name="z1005" w:id="976"/>
    <w:p>
      <w:pPr>
        <w:spacing w:after="0"/>
        <w:ind w:left="0"/>
        <w:jc w:val="both"/>
      </w:pPr>
      <w:r>
        <w:rPr>
          <w:rFonts w:ascii="Times New Roman"/>
          <w:b w:val="false"/>
          <w:i w:val="false"/>
          <w:color w:val="000000"/>
          <w:sz w:val="28"/>
        </w:rPr>
        <w:t>
      20. Инспекцияны Қазақстан Республикасы Инвестициялар және даму министрімен келісілгеннен кейін, Қазақстан Республикасы Инвестициялар және даму министрлігінің жауапты хатшымен қызметке тағайындалатын және қызметтен босатылатын басшы басқарады.</w:t>
      </w:r>
    </w:p>
    <w:bookmarkEnd w:id="976"/>
    <w:bookmarkStart w:name="z1006" w:id="977"/>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977"/>
    <w:bookmarkStart w:name="z1007" w:id="978"/>
    <w:p>
      <w:pPr>
        <w:spacing w:after="0"/>
        <w:ind w:left="0"/>
        <w:jc w:val="both"/>
      </w:pPr>
      <w:r>
        <w:rPr>
          <w:rFonts w:ascii="Times New Roman"/>
          <w:b w:val="false"/>
          <w:i w:val="false"/>
          <w:color w:val="000000"/>
          <w:sz w:val="28"/>
        </w:rPr>
        <w:t>
      22. Осы мақсатта Инспекцияның басшысы:</w:t>
      </w:r>
    </w:p>
    <w:bookmarkEnd w:id="978"/>
    <w:bookmarkStart w:name="z1008" w:id="979"/>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979"/>
    <w:bookmarkStart w:name="z1009" w:id="980"/>
    <w:p>
      <w:pPr>
        <w:spacing w:after="0"/>
        <w:ind w:left="0"/>
        <w:jc w:val="both"/>
      </w:pPr>
      <w:r>
        <w:rPr>
          <w:rFonts w:ascii="Times New Roman"/>
          <w:b w:val="false"/>
          <w:i w:val="false"/>
          <w:color w:val="000000"/>
          <w:sz w:val="28"/>
        </w:rPr>
        <w:t xml:space="preserve">
      2) Инспекция қызметкерлерінің міндеттері мен өкілеттіктерін анықтайды; </w:t>
      </w:r>
    </w:p>
    <w:bookmarkEnd w:id="980"/>
    <w:bookmarkStart w:name="z1010" w:id="981"/>
    <w:p>
      <w:pPr>
        <w:spacing w:after="0"/>
        <w:ind w:left="0"/>
        <w:jc w:val="both"/>
      </w:pPr>
      <w:r>
        <w:rPr>
          <w:rFonts w:ascii="Times New Roman"/>
          <w:b w:val="false"/>
          <w:i w:val="false"/>
          <w:color w:val="000000"/>
          <w:sz w:val="28"/>
        </w:rPr>
        <w:t xml:space="preserve">
      3) Қазақстан Республикасының заңнамасына сәйкес Инспекцияның қызметкерлерін лауазымға тағайындайды және лауазымнан босатады; </w:t>
      </w:r>
    </w:p>
    <w:bookmarkEnd w:id="981"/>
    <w:bookmarkStart w:name="z1011" w:id="982"/>
    <w:p>
      <w:pPr>
        <w:spacing w:after="0"/>
        <w:ind w:left="0"/>
        <w:jc w:val="both"/>
      </w:pPr>
      <w:r>
        <w:rPr>
          <w:rFonts w:ascii="Times New Roman"/>
          <w:b w:val="false"/>
          <w:i w:val="false"/>
          <w:color w:val="000000"/>
          <w:sz w:val="28"/>
        </w:rPr>
        <w:t xml:space="preserve">
      4) мемлекеттік органдар мен өзге ұйымдарда Инспекцияны таныстырады; </w:t>
      </w:r>
    </w:p>
    <w:bookmarkEnd w:id="982"/>
    <w:bookmarkStart w:name="z1012" w:id="983"/>
    <w:p>
      <w:pPr>
        <w:spacing w:after="0"/>
        <w:ind w:left="0"/>
        <w:jc w:val="both"/>
      </w:pPr>
      <w:r>
        <w:rPr>
          <w:rFonts w:ascii="Times New Roman"/>
          <w:b w:val="false"/>
          <w:i w:val="false"/>
          <w:color w:val="000000"/>
          <w:sz w:val="28"/>
        </w:rPr>
        <w:t xml:space="preserve">
      5) заңнамада белгіленген тәртіпте Инспекцияның қызметкерлерін көтермелейді, сондай-ақ тәртіптік жаза қолданады; </w:t>
      </w:r>
    </w:p>
    <w:bookmarkEnd w:id="983"/>
    <w:bookmarkStart w:name="z1013" w:id="984"/>
    <w:p>
      <w:pPr>
        <w:spacing w:after="0"/>
        <w:ind w:left="0"/>
        <w:jc w:val="both"/>
      </w:pPr>
      <w:r>
        <w:rPr>
          <w:rFonts w:ascii="Times New Roman"/>
          <w:b w:val="false"/>
          <w:i w:val="false"/>
          <w:color w:val="000000"/>
          <w:sz w:val="28"/>
        </w:rPr>
        <w:t xml:space="preserve">
      6) Қазақстан Республикасының заңнамаларына сәйкес өзге де өкілеттіктерді жүзеге асырады. </w:t>
      </w:r>
    </w:p>
    <w:bookmarkEnd w:id="984"/>
    <w:bookmarkStart w:name="z1014" w:id="985"/>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 құрылады:</w:t>
      </w:r>
    </w:p>
    <w:bookmarkEnd w:id="985"/>
    <w:bookmarkStart w:name="z1015" w:id="986"/>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986"/>
    <w:bookmarkStart w:name="z1016" w:id="987"/>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987"/>
    <w:bookmarkStart w:name="z1017" w:id="988"/>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988"/>
    <w:bookmarkStart w:name="z1018" w:id="989"/>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w:t>
      </w:r>
    </w:p>
    <w:bookmarkEnd w:id="989"/>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1019" w:id="990"/>
    <w:p>
      <w:pPr>
        <w:spacing w:after="0"/>
        <w:ind w:left="0"/>
        <w:jc w:val="left"/>
      </w:pPr>
      <w:r>
        <w:rPr>
          <w:rFonts w:ascii="Times New Roman"/>
          <w:b/>
          <w:i w:val="false"/>
          <w:color w:val="000000"/>
        </w:rPr>
        <w:t xml:space="preserve"> 5. Инспекцияны қайта ұйымдастыру және тарату</w:t>
      </w:r>
    </w:p>
    <w:bookmarkEnd w:id="990"/>
    <w:bookmarkStart w:name="z1020" w:id="99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9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