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7bc4" w14:textId="aeb7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24 қазандағы № 21 бұйрығы. Қазақстан Республикасының Әділет министрлігінде 2014 жылы 25 қарашада № 9904 тіркелді. Күші жойылды - Қазақстан Республикасы Ұлттық экономика министрлігі Статистика комитеті төрағасының 2015 жылғы 11 қыркүйектегі № 139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Статистика комитеті төрағасының 11.09.2015 </w:t>
      </w:r>
      <w:r>
        <w:rPr>
          <w:rFonts w:ascii="Times New Roman"/>
          <w:b w:val="false"/>
          <w:i w:val="false"/>
          <w:color w:val="ff0000"/>
          <w:sz w:val="28"/>
        </w:rPr>
        <w:t>№ 139</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сонымен қатар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 (коды 0641104, индексі 1-ВТ,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нысанын толтыру жөніндегі нұсқаулық (коды 0641104, индексі 1-ВТ,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«Тауарларды, қызметтерді өткізу туралы есеп» жалпымемлекеттік статистикалық байқаудың статистикалық нысаны (коды 0701101, индексі 2-сауда, кезеңділігі айлық)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«Тауарларды, қызметтерді өткізу туралы есеп» жалпымемлекеттік статистикалық байқаудың статистикалық нысанын толтыру жөніндегі нұсқаулық (коды 0701101, индексі 2-сауда, кезеңділігі айлық)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«Электрондық коммерция туралы есеп» жалпымемлекеттік статистикалық байқаудың статистикалық нысаны (коды 6951104, индексі Э-коммерция,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«Электрондық коммерция туралы есеп» жалпымемлекеттік статистикалық байқаудың статистикалық нысанын толтыру жөніндегі нұсқаулық (коды 6951104, индексі Э-коммерция,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«Базарлар туралы есеп» жалпымемлекеттік статистикалық байқаудың статистикалық нысаны (коды 0671104, индексі 12-сауда,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«Базарлар туралы есеп» жалпымемлекеттік статистикалық байқаудың статистикалық нысанын толтыру жөніндегі нұсқаулық (коды 0671104, индексі 12-сауда,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«Автожанармай құю және газ құю станцияларының қызметі туралы есеп» жалпымемлекеттік статистикалық байқаудың статистикалық нысаны (коды 0711104, индексі G-003,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«Автожанармай құю және газ құю станцияларының қызметі туралы есеп» жалпымемлекеттік статистикалық байқаудың статистикалық нысанын толтыру жөніндегі нұсқаулық (коды 0711104, индексі G-003,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«Тауар биржасының қызметі туралы есеп» жалпымемлекеттік статистикалық байқаудың статистикалық нысаны (коды 0681104, индексі 1-биржа,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«Тауар биржасының қызметі туралы есеп» жалпымемлекеттік статистикалық байқаудың статистикалық нысанын толтыру жөніндегі нұсқаулық (коды 0681104, индексі 1-биржа,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«Көтерме сауда саласында қызмет көрсететін кәсіпорынның есебі» жалпымемлекеттік статистикалық байқаудың статистикалық нысанын толтыру жөніндегі нұсқаулық (коды 3011104, индексі 1-ВТ (көтерме),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«Көтерме сауда саласында қызмет көрсететін кәсіпорынның есебі» жалпымемлекеттік статистикалық байқаудың статистикалық нысаны (коды 3011104, индексі 1-ВТ (көтерме),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«Отын-энергетикалық теңгерімі» жалпымемлекеттік статистикалық байқаудың статистикалық нысаны (коды 0661104, индексі 1-ТЭБ,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«Отын-энергетикалық теңгерімі» жалпымемлекеттік статистикалық байқаудың статистикалық нысанын толтыру жөніндегі нұсқаулық (коды 0661104, индексі 1-ТЭБ,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2013 жылғы 15 тамыздағы № 174 (Нормативтік құқықтық актілерді мемлекеттік тіркеудің тізілімінде 2013 жылғы 13 қыркйегінде № 8704 болып тіркелген, 2014 жылғы 21 мамырдағы № 98 (28322) «Егемен Қазақстан»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құралдарына ресми жариялауға жіберсін;</w:t>
      </w:r>
      <w:r>
        <w:br/>
      </w:r>
      <w:r>
        <w:rPr>
          <w:rFonts w:ascii="Times New Roman"/>
          <w:b w:val="false"/>
          <w:i w:val="false"/>
          <w:color w:val="000000"/>
          <w:sz w:val="28"/>
        </w:rPr>
        <w:t>
      3) осы бұйрықтың Қазақстан Республикасы Ұлттық экономика министрлігі Статистика комитетінің ресми интернет-ресурсында міндетті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1-қосымша  </w:t>
      </w:r>
    </w:p>
    <w:bookmarkEnd w:id="1"/>
    <w:tbl>
      <w:tblPr>
        <w:tblW w:w="0" w:type="auto"/>
        <w:tblCellSpacing w:w="0" w:type="auto"/>
        <w:tblBorders>
          <w:top w:val="none"/>
          <w:left w:val="none"/>
          <w:bottom w:val="none"/>
          <w:right w:val="none"/>
          <w:insideH w:val="none"/>
          <w:insideV w:val="none"/>
        </w:tblBorders>
      </w:tblPr>
      <w:tblGrid>
        <w:gridCol w:w="2060"/>
        <w:gridCol w:w="3780"/>
        <w:gridCol w:w="1260"/>
        <w:gridCol w:w="6500"/>
      </w:tblGrid>
      <w:tr>
        <w:trPr>
          <w:trHeight w:val="30" w:hRule="atLeast"/>
        </w:trPr>
        <w:tc>
          <w:tcPr>
            <w:tcW w:w="2060" w:type="dxa"/>
            <w:tcBorders/>
            <w:tcMar>
              <w:top w:w="15" w:type="dxa"/>
              <w:left w:w="15" w:type="dxa"/>
              <w:bottom w:w="15" w:type="dxa"/>
              <w:right w:w="15" w:type="dxa"/>
            </w:tcMar>
            <w:vAlign w:val="center"/>
          </w:tcPr>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 cy="5334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24 октября 2014 года № 21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val="false"/>
                <w:i w:val="false"/>
                <w:color w:val="000000"/>
                <w:sz w:val="20"/>
              </w:rPr>
              <w:t>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val="false"/>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 www.stat.gov.kz</w:t>
            </w:r>
          </w:p>
        </w:tc>
        <w:tc>
          <w:tcPr>
            <w:tcW w:w="65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0641104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0641104</w:t>
            </w:r>
          </w:p>
          <w:p>
            <w:pPr>
              <w:spacing w:after="20"/>
              <w:ind w:left="20"/>
              <w:jc w:val="both"/>
            </w:pPr>
            <w:r>
              <w:rPr>
                <w:rFonts w:ascii="Times New Roman"/>
                <w:b/>
                <w:i w:val="false"/>
                <w:color w:val="000000"/>
                <w:sz w:val="20"/>
              </w:rPr>
              <w:t>1-ВТ</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Сауда, қоғамдық тамақтандыру және автокөлік құралдарын жөндеу саласында қызмет көрсететін кәсіпорынның есебі</w:t>
            </w:r>
            <w:r>
              <w:br/>
            </w:r>
            <w:r>
              <w:rPr>
                <w:rFonts w:ascii="Times New Roman"/>
                <w:b/>
                <w:i w:val="false"/>
                <w:color w:val="000000"/>
              </w:rPr>
              <w:t>
Отчет предприятия, оказывающего услуги в сфере торговли, общественного питания и ремонта автотранспортных средств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82800" cy="4699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түрі Экономикалық қызмет түрлерінің жалпы жіктеуішіне сәйкес  (бұдан әрі – ЭҚЖЖ):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основной вид экономической деятельности которых относится согласно кодам Общего классификатора видов экономической деятельности (далее -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31 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i w:val="false"/>
                <w:color w:val="000000"/>
                <w:sz w:val="20"/>
              </w:rPr>
              <w:t>–</w:t>
            </w:r>
            <w:r>
              <w:rPr>
                <w:rFonts w:ascii="Times New Roman"/>
                <w:b w:val="false"/>
                <w:i w:val="false"/>
                <w:color w:val="000000"/>
                <w:sz w:val="20"/>
              </w:rPr>
              <w:t xml:space="preserve"> 31 марта после отчетного периода</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Тауарларды (қызметтерді) нақты өткізу орнын көрсетіңіз (кәсіпорынның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tblGrid>
      <w:tr>
        <w:trPr>
          <w:trHeight w:val="54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729"/>
        <w:gridCol w:w="582"/>
        <w:gridCol w:w="655"/>
        <w:gridCol w:w="729"/>
        <w:gridCol w:w="730"/>
        <w:gridCol w:w="779"/>
        <w:gridCol w:w="804"/>
        <w:gridCol w:w="780"/>
      </w:tblGrid>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Сауда желісінің нақты бары және тауарларды бөлшек саудада өткізу көлемі</w:t>
      </w:r>
      <w:r>
        <w:br/>
      </w:r>
      <w:r>
        <w:rPr>
          <w:rFonts w:ascii="Times New Roman"/>
          <w:b w:val="false"/>
          <w:i w:val="false"/>
          <w:color w:val="000000"/>
          <w:sz w:val="28"/>
        </w:rPr>
        <w:t>
      Наличие торговой сети и объем розничной торговли товарами</w:t>
      </w:r>
    </w:p>
    <w:p>
      <w:pPr>
        <w:spacing w:after="0"/>
        <w:ind w:left="0"/>
        <w:jc w:val="both"/>
      </w:pPr>
      <w:r>
        <w:rPr>
          <w:rFonts w:ascii="Times New Roman"/>
          <w:b/>
          <w:i w:val="false"/>
          <w:color w:val="000000"/>
          <w:sz w:val="28"/>
        </w:rPr>
        <w:t>      2.1 Сауда желісінің нақты барын көрсетіңіз</w:t>
      </w:r>
      <w:r>
        <w:br/>
      </w:r>
      <w:r>
        <w:rPr>
          <w:rFonts w:ascii="Times New Roman"/>
          <w:b w:val="false"/>
          <w:i w:val="false"/>
          <w:color w:val="000000"/>
          <w:sz w:val="28"/>
        </w:rPr>
        <w:t>
      Укажите наличие торговой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7851"/>
        <w:gridCol w:w="2383"/>
        <w:gridCol w:w="1964"/>
      </w:tblGrid>
      <w:tr>
        <w:trPr>
          <w:trHeight w:val="22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алаңы, ш.м</w:t>
            </w:r>
            <w:r>
              <w:br/>
            </w:r>
            <w:r>
              <w:rPr>
                <w:rFonts w:ascii="Times New Roman"/>
                <w:b w:val="false"/>
                <w:i w:val="false"/>
                <w:color w:val="000000"/>
                <w:sz w:val="20"/>
              </w:rPr>
              <w:t>
</w:t>
            </w:r>
            <w:r>
              <w:rPr>
                <w:rFonts w:ascii="Times New Roman"/>
                <w:b w:val="false"/>
                <w:i w:val="false"/>
                <w:color w:val="000000"/>
                <w:sz w:val="20"/>
              </w:rPr>
              <w:t>Торговая площадь, кв.м</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үйі</w:t>
            </w:r>
            <w:r>
              <w:br/>
            </w:r>
            <w:r>
              <w:rPr>
                <w:rFonts w:ascii="Times New Roman"/>
                <w:b w:val="false"/>
                <w:i w:val="false"/>
                <w:color w:val="000000"/>
                <w:sz w:val="20"/>
              </w:rPr>
              <w:t>
</w:t>
            </w:r>
            <w:r>
              <w:rPr>
                <w:rFonts w:ascii="Times New Roman"/>
                <w:b w:val="false"/>
                <w:i w:val="false"/>
                <w:color w:val="000000"/>
                <w:sz w:val="20"/>
              </w:rPr>
              <w:t>Торговый дом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w:t>
            </w:r>
            <w:r>
              <w:br/>
            </w:r>
            <w:r>
              <w:rPr>
                <w:rFonts w:ascii="Times New Roman"/>
                <w:b w:val="false"/>
                <w:i w:val="false"/>
                <w:color w:val="000000"/>
                <w:sz w:val="20"/>
              </w:rPr>
              <w:t>
</w:t>
            </w:r>
            <w:r>
              <w:rPr>
                <w:rFonts w:ascii="Times New Roman"/>
                <w:b w:val="false"/>
                <w:i w:val="false"/>
                <w:color w:val="000000"/>
                <w:sz w:val="20"/>
              </w:rPr>
              <w:t>Магазин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специализированный</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мамандандырылмаған</w:t>
            </w:r>
            <w:r>
              <w:br/>
            </w:r>
            <w:r>
              <w:rPr>
                <w:rFonts w:ascii="Times New Roman"/>
                <w:b w:val="false"/>
                <w:i w:val="false"/>
                <w:color w:val="000000"/>
                <w:sz w:val="20"/>
              </w:rPr>
              <w:t>
</w:t>
            </w:r>
            <w:r>
              <w:rPr>
                <w:rFonts w:ascii="Times New Roman"/>
                <w:b w:val="false"/>
                <w:i w:val="false"/>
                <w:color w:val="000000"/>
                <w:sz w:val="20"/>
              </w:rPr>
              <w:t>неспециализированный</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комиссиялық дүкен</w:t>
            </w:r>
            <w:r>
              <w:br/>
            </w:r>
            <w:r>
              <w:rPr>
                <w:rFonts w:ascii="Times New Roman"/>
                <w:b w:val="false"/>
                <w:i w:val="false"/>
                <w:color w:val="000000"/>
                <w:sz w:val="20"/>
              </w:rPr>
              <w:t>
</w:t>
            </w:r>
            <w:r>
              <w:rPr>
                <w:rFonts w:ascii="Times New Roman"/>
                <w:b w:val="false"/>
                <w:i w:val="false"/>
                <w:color w:val="000000"/>
                <w:sz w:val="20"/>
              </w:rPr>
              <w:t>комиссионный магазин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және 2-ші жолдан алаңы</w:t>
            </w:r>
            <w:r>
              <w:rPr>
                <w:rFonts w:ascii="Times New Roman"/>
                <w:b w:val="false"/>
                <w:i w:val="false"/>
                <w:color w:val="000000"/>
                <w:sz w:val="20"/>
              </w:rPr>
              <w:t> </w:t>
            </w:r>
            <w:r>
              <w:rPr>
                <w:rFonts w:ascii="Times New Roman"/>
                <w:b/>
                <w:i w:val="false"/>
                <w:color w:val="000000"/>
                <w:sz w:val="20"/>
              </w:rPr>
              <w:t>бар</w:t>
            </w:r>
            <w:r>
              <w:rPr>
                <w:rFonts w:ascii="Times New Roman"/>
                <w:b w:val="false"/>
                <w:i w:val="false"/>
                <w:color w:val="000000"/>
                <w:sz w:val="20"/>
              </w:rPr>
              <w:t> </w:t>
            </w:r>
            <w:r>
              <w:rPr>
                <w:rFonts w:ascii="Times New Roman"/>
                <w:b/>
                <w:i w:val="false"/>
                <w:color w:val="000000"/>
                <w:sz w:val="20"/>
              </w:rPr>
              <w:t>бөліп көрсетіңіз:</w:t>
            </w:r>
            <w:r>
              <w:br/>
            </w:r>
            <w:r>
              <w:rPr>
                <w:rFonts w:ascii="Times New Roman"/>
                <w:b w:val="false"/>
                <w:i w:val="false"/>
                <w:color w:val="000000"/>
                <w:sz w:val="20"/>
              </w:rPr>
              <w:t>
</w:t>
            </w:r>
            <w:r>
              <w:rPr>
                <w:rFonts w:ascii="Times New Roman"/>
                <w:b w:val="false"/>
                <w:i w:val="false"/>
                <w:color w:val="000000"/>
                <w:sz w:val="20"/>
              </w:rPr>
              <w:t>Из строки 1 и 2 выделите с площадью:</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ш.м дейін</w:t>
            </w:r>
            <w:r>
              <w:br/>
            </w:r>
            <w:r>
              <w:rPr>
                <w:rFonts w:ascii="Times New Roman"/>
                <w:b w:val="false"/>
                <w:i w:val="false"/>
                <w:color w:val="000000"/>
                <w:sz w:val="20"/>
              </w:rPr>
              <w:t>
</w:t>
            </w:r>
            <w:r>
              <w:rPr>
                <w:rFonts w:ascii="Times New Roman"/>
                <w:b w:val="false"/>
                <w:i w:val="false"/>
                <w:color w:val="000000"/>
                <w:sz w:val="20"/>
              </w:rPr>
              <w:t>до 100 кв.м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100-500</w:t>
            </w:r>
            <w:r>
              <w:br/>
            </w:r>
            <w:r>
              <w:rPr>
                <w:rFonts w:ascii="Times New Roman"/>
                <w:b w:val="false"/>
                <w:i w:val="false"/>
                <w:color w:val="000000"/>
                <w:sz w:val="20"/>
              </w:rPr>
              <w:t>
</w:t>
            </w:r>
            <w:r>
              <w:rPr>
                <w:rFonts w:ascii="Times New Roman"/>
                <w:b w:val="false"/>
                <w:i w:val="false"/>
                <w:color w:val="000000"/>
                <w:sz w:val="20"/>
              </w:rPr>
              <w:t>100-500 кв.м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500-1000 ш.м</w:t>
            </w:r>
            <w:r>
              <w:br/>
            </w:r>
            <w:r>
              <w:rPr>
                <w:rFonts w:ascii="Times New Roman"/>
                <w:b w:val="false"/>
                <w:i w:val="false"/>
                <w:color w:val="000000"/>
                <w:sz w:val="20"/>
              </w:rPr>
              <w:t>
</w:t>
            </w:r>
            <w:r>
              <w:rPr>
                <w:rFonts w:ascii="Times New Roman"/>
                <w:b w:val="false"/>
                <w:i w:val="false"/>
                <w:color w:val="000000"/>
                <w:sz w:val="20"/>
              </w:rPr>
              <w:t>500-1000 кв.м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1000-2000 ш.м</w:t>
            </w:r>
            <w:r>
              <w:br/>
            </w:r>
            <w:r>
              <w:rPr>
                <w:rFonts w:ascii="Times New Roman"/>
                <w:b w:val="false"/>
                <w:i w:val="false"/>
                <w:color w:val="000000"/>
                <w:sz w:val="20"/>
              </w:rPr>
              <w:t>
</w:t>
            </w:r>
            <w:r>
              <w:rPr>
                <w:rFonts w:ascii="Times New Roman"/>
                <w:b w:val="false"/>
                <w:i w:val="false"/>
                <w:color w:val="000000"/>
                <w:sz w:val="20"/>
              </w:rPr>
              <w:t>1000-2000 кв.м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ш.м.-ден жоғары</w:t>
            </w:r>
            <w:r>
              <w:br/>
            </w:r>
            <w:r>
              <w:rPr>
                <w:rFonts w:ascii="Times New Roman"/>
                <w:b w:val="false"/>
                <w:i w:val="false"/>
                <w:color w:val="000000"/>
                <w:sz w:val="20"/>
              </w:rPr>
              <w:t>
</w:t>
            </w:r>
            <w:r>
              <w:rPr>
                <w:rFonts w:ascii="Times New Roman"/>
                <w:b w:val="false"/>
                <w:i w:val="false"/>
                <w:color w:val="000000"/>
                <w:sz w:val="20"/>
              </w:rPr>
              <w:t>2000 кв.м. и выше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w:t>
            </w:r>
            <w:r>
              <w:br/>
            </w:r>
            <w:r>
              <w:rPr>
                <w:rFonts w:ascii="Times New Roman"/>
                <w:b w:val="false"/>
                <w:i w:val="false"/>
                <w:color w:val="000000"/>
                <w:sz w:val="20"/>
              </w:rPr>
              <w:t>
</w:t>
            </w:r>
            <w:r>
              <w:rPr>
                <w:rFonts w:ascii="Times New Roman"/>
                <w:b w:val="false"/>
                <w:i w:val="false"/>
                <w:color w:val="000000"/>
                <w:sz w:val="20"/>
              </w:rPr>
              <w:t>Аптека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w:t>
            </w:r>
            <w:r>
              <w:br/>
            </w:r>
            <w:r>
              <w:rPr>
                <w:rFonts w:ascii="Times New Roman"/>
                <w:b w:val="false"/>
                <w:i w:val="false"/>
                <w:color w:val="000000"/>
                <w:sz w:val="20"/>
              </w:rPr>
              <w:t>
</w:t>
            </w:r>
            <w:r>
              <w:rPr>
                <w:rFonts w:ascii="Times New Roman"/>
                <w:b w:val="false"/>
                <w:i w:val="false"/>
                <w:color w:val="000000"/>
                <w:sz w:val="20"/>
              </w:rPr>
              <w:t>Павильон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w:t>
            </w:r>
            <w:r>
              <w:br/>
            </w:r>
            <w:r>
              <w:rPr>
                <w:rFonts w:ascii="Times New Roman"/>
                <w:b w:val="false"/>
                <w:i w:val="false"/>
                <w:color w:val="000000"/>
                <w:sz w:val="20"/>
              </w:rPr>
              <w:t>
</w:t>
            </w:r>
            <w:r>
              <w:rPr>
                <w:rFonts w:ascii="Times New Roman"/>
                <w:b w:val="false"/>
                <w:i w:val="false"/>
                <w:color w:val="000000"/>
                <w:sz w:val="20"/>
              </w:rPr>
              <w:t>Киоск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сауда үйлеріндегі және тағы басқа бөлімдер</w:t>
            </w:r>
            <w:r>
              <w:br/>
            </w:r>
            <w:r>
              <w:rPr>
                <w:rFonts w:ascii="Times New Roman"/>
                <w:b w:val="false"/>
                <w:i w:val="false"/>
                <w:color w:val="000000"/>
                <w:sz w:val="20"/>
              </w:rPr>
              <w:t>
</w:t>
            </w:r>
            <w:r>
              <w:rPr>
                <w:rFonts w:ascii="Times New Roman"/>
                <w:b w:val="false"/>
                <w:i w:val="false"/>
                <w:color w:val="000000"/>
                <w:sz w:val="20"/>
              </w:rPr>
              <w:t>Отделы в магазинах, торговых домах и другие торговые объекты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құю және газ құю станциялары</w:t>
            </w:r>
            <w:r>
              <w:br/>
            </w:r>
            <w:r>
              <w:rPr>
                <w:rFonts w:ascii="Times New Roman"/>
                <w:b w:val="false"/>
                <w:i w:val="false"/>
                <w:color w:val="000000"/>
                <w:sz w:val="20"/>
              </w:rPr>
              <w:t>
</w:t>
            </w:r>
            <w:r>
              <w:rPr>
                <w:rFonts w:ascii="Times New Roman"/>
                <w:b w:val="false"/>
                <w:i w:val="false"/>
                <w:color w:val="000000"/>
                <w:sz w:val="20"/>
              </w:rPr>
              <w:t>Автозаправочные, газозаправочные станции</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2.2. Өткізу арналары бойынша тауарларды бөлшек саудада өткізудің жалпы көлемін көрсетіңіз, мың теңге</w:t>
      </w:r>
      <w:r>
        <w:br/>
      </w:r>
      <w:r>
        <w:rPr>
          <w:rFonts w:ascii="Times New Roman"/>
          <w:b w:val="false"/>
          <w:i w:val="false"/>
          <w:color w:val="000000"/>
          <w:sz w:val="28"/>
        </w:rPr>
        <w:t>
      Укажите общий объем розничной торговли товарами по каналам реализации,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9616"/>
        <w:gridCol w:w="2748"/>
      </w:tblGrid>
      <w:tr>
        <w:trPr>
          <w:trHeight w:val="22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барлығы</w:t>
            </w:r>
            <w:r>
              <w:br/>
            </w:r>
            <w:r>
              <w:rPr>
                <w:rFonts w:ascii="Times New Roman"/>
                <w:b w:val="false"/>
                <w:i w:val="false"/>
                <w:color w:val="000000"/>
                <w:sz w:val="20"/>
              </w:rPr>
              <w:t>
</w:t>
            </w:r>
            <w:r>
              <w:rPr>
                <w:rFonts w:ascii="Times New Roman"/>
                <w:b w:val="false"/>
                <w:i w:val="false"/>
                <w:color w:val="000000"/>
                <w:sz w:val="20"/>
              </w:rPr>
              <w:t>Розничная торговля, всего</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 арқылы</w:t>
            </w:r>
            <w:r>
              <w:br/>
            </w:r>
            <w:r>
              <w:rPr>
                <w:rFonts w:ascii="Times New Roman"/>
                <w:b w:val="false"/>
                <w:i w:val="false"/>
                <w:color w:val="000000"/>
                <w:sz w:val="20"/>
              </w:rPr>
              <w:t>
</w:t>
            </w:r>
            <w:r>
              <w:rPr>
                <w:rFonts w:ascii="Times New Roman"/>
                <w:b w:val="false"/>
                <w:i w:val="false"/>
                <w:color w:val="000000"/>
                <w:sz w:val="20"/>
              </w:rPr>
              <w:t>через стационарную торговую сеть,</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 них через магазины, площадью</w:t>
            </w:r>
            <w:r>
              <w:br/>
            </w:r>
            <w:r>
              <w:rPr>
                <w:rFonts w:ascii="Times New Roman"/>
                <w:b w:val="false"/>
                <w:i w:val="false"/>
                <w:color w:val="000000"/>
                <w:sz w:val="20"/>
              </w:rPr>
              <w:t>
</w:t>
            </w:r>
            <w:r>
              <w:rPr>
                <w:rFonts w:ascii="Times New Roman"/>
                <w:b w:val="false"/>
                <w:i w:val="false"/>
                <w:color w:val="000000"/>
                <w:sz w:val="20"/>
              </w:rPr>
              <w:t>из них через магазины, площадью</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ш.м.-ге дейін</w:t>
            </w:r>
            <w:r>
              <w:br/>
            </w:r>
            <w:r>
              <w:rPr>
                <w:rFonts w:ascii="Times New Roman"/>
                <w:b w:val="false"/>
                <w:i w:val="false"/>
                <w:color w:val="000000"/>
                <w:sz w:val="20"/>
              </w:rPr>
              <w:t>
</w:t>
            </w:r>
            <w:r>
              <w:rPr>
                <w:rFonts w:ascii="Times New Roman"/>
                <w:b w:val="false"/>
                <w:i w:val="false"/>
                <w:color w:val="000000"/>
                <w:sz w:val="20"/>
              </w:rPr>
              <w:t>до 100 кв.м</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100-500 ш.м</w:t>
            </w:r>
            <w:r>
              <w:br/>
            </w:r>
            <w:r>
              <w:rPr>
                <w:rFonts w:ascii="Times New Roman"/>
                <w:b w:val="false"/>
                <w:i w:val="false"/>
                <w:color w:val="000000"/>
                <w:sz w:val="20"/>
              </w:rPr>
              <w:t>
</w:t>
            </w:r>
            <w:r>
              <w:rPr>
                <w:rFonts w:ascii="Times New Roman"/>
                <w:b w:val="false"/>
                <w:i w:val="false"/>
                <w:color w:val="000000"/>
                <w:sz w:val="20"/>
              </w:rPr>
              <w:t>100-500 кв.м</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500-1000 ш.м</w:t>
            </w:r>
            <w:r>
              <w:br/>
            </w:r>
            <w:r>
              <w:rPr>
                <w:rFonts w:ascii="Times New Roman"/>
                <w:b w:val="false"/>
                <w:i w:val="false"/>
                <w:color w:val="000000"/>
                <w:sz w:val="20"/>
              </w:rPr>
              <w:t>
</w:t>
            </w:r>
            <w:r>
              <w:rPr>
                <w:rFonts w:ascii="Times New Roman"/>
                <w:b w:val="false"/>
                <w:i w:val="false"/>
                <w:color w:val="000000"/>
                <w:sz w:val="20"/>
              </w:rPr>
              <w:t>500-1000 кв.м</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1000-2000 ш.м</w:t>
            </w:r>
            <w:r>
              <w:br/>
            </w:r>
            <w:r>
              <w:rPr>
                <w:rFonts w:ascii="Times New Roman"/>
                <w:b w:val="false"/>
                <w:i w:val="false"/>
                <w:color w:val="000000"/>
                <w:sz w:val="20"/>
              </w:rPr>
              <w:t>
</w:t>
            </w:r>
            <w:r>
              <w:rPr>
                <w:rFonts w:ascii="Times New Roman"/>
                <w:b w:val="false"/>
                <w:i w:val="false"/>
                <w:color w:val="000000"/>
                <w:sz w:val="20"/>
              </w:rPr>
              <w:t>1000-2000 кв.м</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ш.м.-ден жоғары</w:t>
            </w:r>
            <w:r>
              <w:br/>
            </w:r>
            <w:r>
              <w:rPr>
                <w:rFonts w:ascii="Times New Roman"/>
                <w:b w:val="false"/>
                <w:i w:val="false"/>
                <w:color w:val="000000"/>
                <w:sz w:val="20"/>
              </w:rPr>
              <w:t>
</w:t>
            </w:r>
            <w:r>
              <w:rPr>
                <w:rFonts w:ascii="Times New Roman"/>
                <w:b w:val="false"/>
                <w:i w:val="false"/>
                <w:color w:val="000000"/>
                <w:sz w:val="20"/>
              </w:rPr>
              <w:t>2000 кв.м. и выше</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желісінен тыс:</w:t>
            </w:r>
            <w:r>
              <w:br/>
            </w:r>
            <w:r>
              <w:rPr>
                <w:rFonts w:ascii="Times New Roman"/>
                <w:b w:val="false"/>
                <w:i w:val="false"/>
                <w:color w:val="000000"/>
                <w:sz w:val="20"/>
              </w:rPr>
              <w:t>
</w:t>
            </w:r>
            <w:r>
              <w:rPr>
                <w:rFonts w:ascii="Times New Roman"/>
                <w:b w:val="false"/>
                <w:i w:val="false"/>
                <w:color w:val="000000"/>
                <w:sz w:val="20"/>
              </w:rPr>
              <w:t>вне стационарной торговой сети: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палаткалар мен базарлардағы 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 через палатки и рынки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бойынша тапсырыстар орындайтын фирмалар арқылы және интернет арқылы бөлшек саудада сату</w:t>
            </w:r>
            <w:r>
              <w:br/>
            </w:r>
            <w:r>
              <w:rPr>
                <w:rFonts w:ascii="Times New Roman"/>
                <w:b w:val="false"/>
                <w:i w:val="false"/>
                <w:color w:val="000000"/>
                <w:sz w:val="20"/>
              </w:rPr>
              <w:t>
</w:t>
            </w:r>
            <w:r>
              <w:rPr>
                <w:rFonts w:ascii="Times New Roman"/>
                <w:b w:val="false"/>
                <w:i w:val="false"/>
                <w:color w:val="000000"/>
                <w:sz w:val="20"/>
              </w:rPr>
              <w:t>розничная торговля через фирмы, выполняющие заказы по почте и через интернет</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дүкендерден, сауда палаткаларынан немесе базарлардан тыс бөлшек сауданың басқа түрлері</w:t>
            </w:r>
            <w:r>
              <w:br/>
            </w:r>
            <w:r>
              <w:rPr>
                <w:rFonts w:ascii="Times New Roman"/>
                <w:b w:val="false"/>
                <w:i w:val="false"/>
                <w:color w:val="000000"/>
                <w:sz w:val="20"/>
              </w:rPr>
              <w:t>
</w:t>
            </w:r>
            <w:r>
              <w:rPr>
                <w:rFonts w:ascii="Times New Roman"/>
                <w:b w:val="false"/>
                <w:i w:val="false"/>
                <w:color w:val="000000"/>
                <w:sz w:val="20"/>
              </w:rPr>
              <w:t>другие виды розничной торговли вне магазинов, торговых палаток или рынков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жолдан электрондық төлем карточкалары бойынша бөлшек сауда көлемін көрсетіңіз:</w:t>
            </w:r>
            <w:r>
              <w:br/>
            </w:r>
            <w:r>
              <w:rPr>
                <w:rFonts w:ascii="Times New Roman"/>
                <w:b w:val="false"/>
                <w:i w:val="false"/>
                <w:color w:val="000000"/>
                <w:sz w:val="20"/>
              </w:rPr>
              <w:t>
</w:t>
            </w:r>
            <w:r>
              <w:rPr>
                <w:rFonts w:ascii="Times New Roman"/>
                <w:b w:val="false"/>
                <w:i w:val="false"/>
                <w:color w:val="000000"/>
                <w:sz w:val="20"/>
              </w:rPr>
              <w:t>Из строки 1 выделите объем розничной торговли по электронным платежным карточкам</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2.3 Қызметтердің түрлері бойынша бөлшек сауда көлемін көрсетіңіз</w:t>
      </w:r>
      <w:r>
        <w:br/>
      </w:r>
      <w:r>
        <w:rPr>
          <w:rFonts w:ascii="Times New Roman"/>
          <w:b w:val="false"/>
          <w:i w:val="false"/>
          <w:color w:val="000000"/>
          <w:sz w:val="28"/>
        </w:rPr>
        <w:t>
      Укажите объем розничной торговли по видам услуг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2408"/>
        <w:gridCol w:w="1841"/>
        <w:gridCol w:w="1842"/>
        <w:gridCol w:w="1416"/>
        <w:gridCol w:w="1984"/>
        <w:gridCol w:w="1559"/>
        <w:gridCol w:w="1559"/>
      </w:tblGrid>
      <w:tr>
        <w:trPr>
          <w:trHeight w:val="315"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Көрсеткіш/тауар атауы</w:t>
            </w:r>
            <w:r>
              <w:br/>
            </w:r>
            <w:r>
              <w:rPr>
                <w:rFonts w:ascii="Times New Roman"/>
                <w:b w:val="false"/>
                <w:i w:val="false"/>
                <w:color w:val="000000"/>
                <w:sz w:val="20"/>
              </w:rPr>
              <w:t>
</w:t>
            </w:r>
            <w:r>
              <w:rPr>
                <w:rFonts w:ascii="Times New Roman"/>
                <w:b w:val="false"/>
                <w:i w:val="false"/>
                <w:color w:val="000000"/>
                <w:sz w:val="20"/>
              </w:rPr>
              <w:t>Наименование показателя/товара</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«ІСҚСЖ» сәйкес коды</w:t>
            </w:r>
            <w:r>
              <w:br/>
            </w:r>
            <w:r>
              <w:rPr>
                <w:rFonts w:ascii="Times New Roman"/>
                <w:b w:val="false"/>
                <w:i w:val="false"/>
                <w:color w:val="000000"/>
                <w:sz w:val="20"/>
              </w:rPr>
              <w:t>
</w:t>
            </w:r>
            <w:r>
              <w:rPr>
                <w:rFonts w:ascii="Times New Roman"/>
                <w:b w:val="false"/>
                <w:i w:val="false"/>
                <w:color w:val="000000"/>
                <w:sz w:val="20"/>
              </w:rPr>
              <w:t>Код согласно «СКУВТ»</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бөлшек сауда көлемі</w:t>
            </w:r>
            <w:r>
              <w:br/>
            </w:r>
            <w:r>
              <w:rPr>
                <w:rFonts w:ascii="Times New Roman"/>
                <w:b w:val="false"/>
                <w:i w:val="false"/>
                <w:color w:val="000000"/>
                <w:sz w:val="20"/>
              </w:rPr>
              <w:t>
</w:t>
            </w:r>
            <w:r>
              <w:rPr>
                <w:rFonts w:ascii="Times New Roman"/>
                <w:b w:val="false"/>
                <w:i w:val="false"/>
                <w:color w:val="000000"/>
                <w:sz w:val="20"/>
              </w:rPr>
              <w:t>Объем розничной торговли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бөлшек сауда көлемі,</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Объем розничной торговли в стоимостном выражении, тысяч тенге</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тауарлық қорлар,</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Товарные запасы на конец отчетного года, тысяч тенге</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 барлығы, мың теңге</w:t>
            </w:r>
            <w:r>
              <w:br/>
            </w:r>
            <w:r>
              <w:rPr>
                <w:rFonts w:ascii="Times New Roman"/>
                <w:b w:val="false"/>
                <w:i w:val="false"/>
                <w:color w:val="000000"/>
                <w:sz w:val="20"/>
              </w:rPr>
              <w:t>
</w:t>
            </w:r>
            <w:r>
              <w:rPr>
                <w:rFonts w:ascii="Times New Roman"/>
                <w:b w:val="false"/>
                <w:i w:val="false"/>
                <w:color w:val="000000"/>
                <w:sz w:val="20"/>
              </w:rPr>
              <w:t>Торговая наценка, всего, тысяч тенге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 өндіріс</w:t>
            </w:r>
            <w:r>
              <w:br/>
            </w:r>
            <w:r>
              <w:rPr>
                <w:rFonts w:ascii="Times New Roman"/>
                <w:b w:val="false"/>
                <w:i w:val="false"/>
                <w:color w:val="000000"/>
                <w:sz w:val="20"/>
              </w:rPr>
              <w:t>
</w:t>
            </w:r>
            <w:r>
              <w:rPr>
                <w:rFonts w:ascii="Times New Roman"/>
                <w:b w:val="false"/>
                <w:i w:val="false"/>
                <w:color w:val="000000"/>
                <w:sz w:val="20"/>
              </w:rPr>
              <w:t>из них отечественного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Қоймалардың нақты бары және тауарларды көтерме саудада өткізу көлемі</w:t>
      </w:r>
      <w:r>
        <w:br/>
      </w:r>
      <w:r>
        <w:rPr>
          <w:rFonts w:ascii="Times New Roman"/>
          <w:b w:val="false"/>
          <w:i w:val="false"/>
          <w:color w:val="000000"/>
          <w:sz w:val="28"/>
        </w:rPr>
        <w:t>
      Наличие складов и объем оптовой торговли товарами</w:t>
      </w:r>
      <w:r>
        <w:br/>
      </w:r>
      <w:r>
        <w:rPr>
          <w:rFonts w:ascii="Times New Roman"/>
          <w:b w:val="false"/>
          <w:i w:val="false"/>
          <w:color w:val="000000"/>
          <w:sz w:val="28"/>
        </w:rPr>
        <w:t>
</w:t>
      </w:r>
      <w:r>
        <w:rPr>
          <w:rFonts w:ascii="Times New Roman"/>
          <w:b/>
          <w:i w:val="false"/>
          <w:color w:val="000000"/>
          <w:sz w:val="28"/>
        </w:rPr>
        <w:t>      3.1 Қоймалардың санын және олардың алаңын көрсетіңіз</w:t>
      </w:r>
      <w:r>
        <w:br/>
      </w:r>
      <w:r>
        <w:rPr>
          <w:rFonts w:ascii="Times New Roman"/>
          <w:b w:val="false"/>
          <w:i w:val="false"/>
          <w:color w:val="000000"/>
          <w:sz w:val="28"/>
        </w:rPr>
        <w:t>
      Укажите количество складов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6800"/>
        <w:gridCol w:w="2220"/>
        <w:gridCol w:w="3193"/>
      </w:tblGrid>
      <w:tr>
        <w:trPr>
          <w:trHeight w:val="60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алаңы,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 сақтауға арналған:</w:t>
            </w:r>
            <w:r>
              <w:br/>
            </w:r>
            <w:r>
              <w:rPr>
                <w:rFonts w:ascii="Times New Roman"/>
                <w:b w:val="false"/>
                <w:i w:val="false"/>
                <w:color w:val="000000"/>
                <w:sz w:val="20"/>
              </w:rPr>
              <w:t>
</w:t>
            </w:r>
            <w:r>
              <w:rPr>
                <w:rFonts w:ascii="Times New Roman"/>
                <w:b w:val="false"/>
                <w:i w:val="false"/>
                <w:color w:val="000000"/>
                <w:sz w:val="20"/>
              </w:rPr>
              <w:t>из них предназначенные для хранения: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 өнімдерін</w:t>
            </w:r>
            <w:r>
              <w:br/>
            </w:r>
            <w:r>
              <w:rPr>
                <w:rFonts w:ascii="Times New Roman"/>
                <w:b w:val="false"/>
                <w:i w:val="false"/>
                <w:color w:val="000000"/>
                <w:sz w:val="20"/>
              </w:rPr>
              <w:t>
</w:t>
            </w:r>
            <w:r>
              <w:rPr>
                <w:rFonts w:ascii="Times New Roman"/>
                <w:b w:val="false"/>
                <w:i w:val="false"/>
                <w:color w:val="000000"/>
                <w:sz w:val="20"/>
              </w:rPr>
              <w:t>нефти и нефтепродуктов</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тауарларын</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тауарларды</w:t>
            </w:r>
            <w:r>
              <w:br/>
            </w:r>
            <w:r>
              <w:rPr>
                <w:rFonts w:ascii="Times New Roman"/>
                <w:b w:val="false"/>
                <w:i w:val="false"/>
                <w:color w:val="000000"/>
                <w:sz w:val="20"/>
              </w:rPr>
              <w:t>
</w:t>
            </w:r>
            <w:r>
              <w:rPr>
                <w:rFonts w:ascii="Times New Roman"/>
                <w:b w:val="false"/>
                <w:i w:val="false"/>
                <w:color w:val="000000"/>
                <w:sz w:val="20"/>
              </w:rPr>
              <w:t>непродовольственных товаров</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3.2 Қызметтердің түрлері бойынша көтерме сауда көлемін көрсетіңіз, мың теңге</w:t>
      </w:r>
      <w:r>
        <w:br/>
      </w:r>
      <w:r>
        <w:rPr>
          <w:rFonts w:ascii="Times New Roman"/>
          <w:b w:val="false"/>
          <w:i w:val="false"/>
          <w:color w:val="000000"/>
          <w:sz w:val="28"/>
        </w:rPr>
        <w:t>
      Укажите объем оптовой торговли по видам услуг торговли,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833"/>
        <w:gridCol w:w="1983"/>
        <w:gridCol w:w="1558"/>
        <w:gridCol w:w="2408"/>
        <w:gridCol w:w="1984"/>
        <w:gridCol w:w="1701"/>
      </w:tblGrid>
      <w:tr>
        <w:trPr>
          <w:trHeight w:val="27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«ІСҚСЖ» сәйкес коды</w:t>
            </w:r>
            <w:r>
              <w:br/>
            </w:r>
            <w:r>
              <w:rPr>
                <w:rFonts w:ascii="Times New Roman"/>
                <w:b w:val="false"/>
                <w:i w:val="false"/>
                <w:color w:val="000000"/>
                <w:sz w:val="20"/>
              </w:rPr>
              <w:t>
</w:t>
            </w:r>
            <w:r>
              <w:rPr>
                <w:rFonts w:ascii="Times New Roman"/>
                <w:b w:val="false"/>
                <w:i w:val="false"/>
                <w:color w:val="000000"/>
                <w:sz w:val="20"/>
              </w:rPr>
              <w:t xml:space="preserve">Код согласно «СКУВТ»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w:t>
            </w:r>
            <w:r>
              <w:br/>
            </w:r>
            <w:r>
              <w:rPr>
                <w:rFonts w:ascii="Times New Roman"/>
                <w:b w:val="false"/>
                <w:i w:val="false"/>
                <w:color w:val="000000"/>
                <w:sz w:val="20"/>
              </w:rPr>
              <w:t>
</w:t>
            </w:r>
            <w:r>
              <w:rPr>
                <w:rFonts w:ascii="Times New Roman"/>
                <w:b w:val="false"/>
                <w:i w:val="false"/>
                <w:color w:val="000000"/>
                <w:sz w:val="20"/>
              </w:rPr>
              <w:t>Объем оптовой торговли</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тауарлық қорлар</w:t>
            </w:r>
            <w:r>
              <w:br/>
            </w:r>
            <w:r>
              <w:rPr>
                <w:rFonts w:ascii="Times New Roman"/>
                <w:b w:val="false"/>
                <w:i w:val="false"/>
                <w:color w:val="000000"/>
                <w:sz w:val="20"/>
              </w:rPr>
              <w:t>
</w:t>
            </w:r>
            <w:r>
              <w:rPr>
                <w:rFonts w:ascii="Times New Roman"/>
                <w:b w:val="false"/>
                <w:i w:val="false"/>
                <w:color w:val="000000"/>
                <w:sz w:val="20"/>
              </w:rPr>
              <w:t>Товарные запасы на конец отчетного года</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 барлығы</w:t>
            </w:r>
            <w:r>
              <w:br/>
            </w:r>
            <w:r>
              <w:rPr>
                <w:rFonts w:ascii="Times New Roman"/>
                <w:b w:val="false"/>
                <w:i w:val="false"/>
                <w:color w:val="000000"/>
                <w:sz w:val="20"/>
              </w:rPr>
              <w:t>
</w:t>
            </w:r>
            <w:r>
              <w:rPr>
                <w:rFonts w:ascii="Times New Roman"/>
                <w:b w:val="false"/>
                <w:i w:val="false"/>
                <w:color w:val="000000"/>
                <w:sz w:val="20"/>
              </w:rPr>
              <w:t>Торговая наценка, всего</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 өндіріс</w:t>
            </w:r>
            <w:r>
              <w:br/>
            </w:r>
            <w:r>
              <w:rPr>
                <w:rFonts w:ascii="Times New Roman"/>
                <w:b w:val="false"/>
                <w:i w:val="false"/>
                <w:color w:val="000000"/>
                <w:sz w:val="20"/>
              </w:rPr>
              <w:t>
</w:t>
            </w:r>
            <w:r>
              <w:rPr>
                <w:rFonts w:ascii="Times New Roman"/>
                <w:b w:val="false"/>
                <w:i w:val="false"/>
                <w:color w:val="000000"/>
                <w:sz w:val="20"/>
              </w:rPr>
              <w:t>из них отечествен</w:t>
            </w:r>
            <w:r>
              <w:rPr>
                <w:rFonts w:ascii="Times New Roman"/>
                <w:b w:val="false"/>
                <w:i w:val="false"/>
                <w:color w:val="000000"/>
                <w:sz w:val="20"/>
              </w:rPr>
              <w:t>ного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3.3 Сыйақыға немесе шарт негізінде жасалатын көтерме сауда көлемін көрсетіңіз, мың теңге</w:t>
      </w:r>
      <w:r>
        <w:br/>
      </w:r>
      <w:r>
        <w:rPr>
          <w:rFonts w:ascii="Times New Roman"/>
          <w:b w:val="false"/>
          <w:i w:val="false"/>
          <w:color w:val="000000"/>
          <w:sz w:val="28"/>
        </w:rPr>
        <w:t>
      Укажите объем услуг оптовой торговли за вознаграждение или на договорной основе,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616"/>
        <w:gridCol w:w="2611"/>
      </w:tblGrid>
      <w:tr>
        <w:trPr>
          <w:trHeight w:val="5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Сыйақыға немесе шарт негізінде жасалатын көтерме сауда қызметінің көлемі</w:t>
            </w:r>
            <w:r>
              <w:br/>
            </w:r>
            <w:r>
              <w:rPr>
                <w:rFonts w:ascii="Times New Roman"/>
                <w:b w:val="false"/>
                <w:i w:val="false"/>
                <w:color w:val="000000"/>
                <w:sz w:val="20"/>
              </w:rPr>
              <w:t>
</w:t>
            </w:r>
            <w:r>
              <w:rPr>
                <w:rFonts w:ascii="Times New Roman"/>
                <w:b w:val="false"/>
                <w:i w:val="false"/>
                <w:color w:val="000000"/>
                <w:sz w:val="20"/>
              </w:rPr>
              <w:t>Объем услуг оптовой торговли за вознаграждение или на договорной основе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Тамақ өнімдері мен сусындарды ұсыну қызметін көрсететін объектілер желісінің нақты бары және қызметтерді өткізу көлемі</w:t>
      </w:r>
      <w:r>
        <w:br/>
      </w:r>
      <w:r>
        <w:rPr>
          <w:rFonts w:ascii="Times New Roman"/>
          <w:b w:val="false"/>
          <w:i w:val="false"/>
          <w:color w:val="000000"/>
          <w:sz w:val="28"/>
        </w:rPr>
        <w:t>
      Наличие сети и объем реализации объектов, оказывающих услуги предоставления продуктов питания и напитков</w:t>
      </w:r>
      <w:r>
        <w:br/>
      </w:r>
      <w:r>
        <w:rPr>
          <w:rFonts w:ascii="Times New Roman"/>
          <w:b w:val="false"/>
          <w:i w:val="false"/>
          <w:color w:val="000000"/>
          <w:sz w:val="28"/>
        </w:rPr>
        <w:t>
</w:t>
      </w:r>
      <w:r>
        <w:rPr>
          <w:rFonts w:ascii="Times New Roman"/>
          <w:b/>
          <w:i w:val="false"/>
          <w:color w:val="000000"/>
          <w:sz w:val="28"/>
        </w:rPr>
        <w:t>      4.1 Тамақ өнімдері мен сусындарды ұсыну қызметін көрсететін объектілер</w:t>
      </w:r>
      <w:r>
        <w:rPr>
          <w:rFonts w:ascii="Times New Roman"/>
          <w:b w:val="false"/>
          <w:i w:val="false"/>
          <w:color w:val="000000"/>
          <w:sz w:val="28"/>
        </w:rPr>
        <w:t> </w:t>
      </w:r>
      <w:r>
        <w:rPr>
          <w:rFonts w:ascii="Times New Roman"/>
          <w:b/>
          <w:i w:val="false"/>
          <w:color w:val="000000"/>
          <w:sz w:val="28"/>
        </w:rPr>
        <w:t>желісінің нақты бары туралы мәліметті көрсетіңіз, бірлік</w:t>
      </w:r>
      <w:r>
        <w:br/>
      </w:r>
      <w:r>
        <w:rPr>
          <w:rFonts w:ascii="Times New Roman"/>
          <w:b w:val="false"/>
          <w:i w:val="false"/>
          <w:color w:val="000000"/>
          <w:sz w:val="28"/>
        </w:rPr>
        <w:t>
      Укажите сведения о наличии сети объектов, оказывающих услуги предоставления продуктов питания и напитков,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4627"/>
        <w:gridCol w:w="3645"/>
        <w:gridCol w:w="4067"/>
      </w:tblGrid>
      <w:tr>
        <w:trPr>
          <w:trHeight w:val="61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Отыратын орын саны</w:t>
            </w:r>
            <w:r>
              <w:br/>
            </w:r>
            <w:r>
              <w:rPr>
                <w:rFonts w:ascii="Times New Roman"/>
                <w:b w:val="false"/>
                <w:i w:val="false"/>
                <w:color w:val="000000"/>
                <w:sz w:val="20"/>
              </w:rPr>
              <w:t>
</w:t>
            </w:r>
            <w:r>
              <w:rPr>
                <w:rFonts w:ascii="Times New Roman"/>
                <w:b w:val="false"/>
                <w:i w:val="false"/>
                <w:color w:val="000000"/>
                <w:sz w:val="20"/>
              </w:rPr>
              <w:t>Число посадочных мест</w:t>
            </w:r>
          </w:p>
        </w:tc>
      </w:tr>
      <w:tr>
        <w:trPr>
          <w:trHeight w:val="7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Дәмханалар</w:t>
            </w:r>
            <w:r>
              <w:br/>
            </w:r>
            <w:r>
              <w:rPr>
                <w:rFonts w:ascii="Times New Roman"/>
                <w:b w:val="false"/>
                <w:i w:val="false"/>
                <w:color w:val="000000"/>
                <w:sz w:val="20"/>
              </w:rPr>
              <w:t>
</w:t>
            </w:r>
            <w:r>
              <w:rPr>
                <w:rFonts w:ascii="Times New Roman"/>
                <w:b w:val="false"/>
                <w:i w:val="false"/>
                <w:color w:val="000000"/>
                <w:sz w:val="20"/>
              </w:rPr>
              <w:t>Кафе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тамақтандырудың өзге де объектілері</w:t>
            </w:r>
            <w:r>
              <w:br/>
            </w:r>
            <w:r>
              <w:rPr>
                <w:rFonts w:ascii="Times New Roman"/>
                <w:b w:val="false"/>
                <w:i w:val="false"/>
                <w:color w:val="000000"/>
                <w:sz w:val="20"/>
              </w:rPr>
              <w:t>
</w:t>
            </w:r>
            <w:r>
              <w:rPr>
                <w:rFonts w:ascii="Times New Roman"/>
                <w:b w:val="false"/>
                <w:i w:val="false"/>
                <w:color w:val="000000"/>
                <w:sz w:val="20"/>
              </w:rPr>
              <w:t>Прочие объекты общественного питания</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
    <w:p>
      <w:pPr>
        <w:spacing w:after="0"/>
        <w:ind w:left="0"/>
        <w:jc w:val="both"/>
      </w:pPr>
      <w:r>
        <w:rPr>
          <w:rFonts w:ascii="Times New Roman"/>
          <w:b w:val="false"/>
          <w:i w:val="false"/>
          <w:color w:val="000000"/>
          <w:sz w:val="28"/>
        </w:rPr>
        <w:t>
      </w:t>
      </w:r>
      <w:r>
        <w:rPr>
          <w:rFonts w:ascii="Times New Roman"/>
          <w:b/>
          <w:i w:val="false"/>
          <w:color w:val="000000"/>
          <w:sz w:val="28"/>
        </w:rPr>
        <w:t>4.2. Тамақ өнімдері мен сусындарды ұсыну объектілерінің қызметтерді өткізу көлемін көрсетіңіз, мың теңге</w:t>
      </w:r>
      <w:r>
        <w:br/>
      </w:r>
      <w:r>
        <w:rPr>
          <w:rFonts w:ascii="Times New Roman"/>
          <w:b w:val="false"/>
          <w:i w:val="false"/>
          <w:color w:val="000000"/>
          <w:sz w:val="28"/>
        </w:rPr>
        <w:t>
      Укажите объем реализации услуг по предоставлению продуктов питания и напитков,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7873"/>
        <w:gridCol w:w="3866"/>
      </w:tblGrid>
      <w:tr>
        <w:trPr>
          <w:trHeight w:val="3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 және тамақ өнімдерін жеткізу бойынша қызметтер</w:t>
            </w:r>
            <w:r>
              <w:br/>
            </w:r>
            <w:r>
              <w:rPr>
                <w:rFonts w:ascii="Times New Roman"/>
                <w:b w:val="false"/>
                <w:i w:val="false"/>
                <w:color w:val="000000"/>
                <w:sz w:val="20"/>
              </w:rPr>
              <w:t>
</w:t>
            </w:r>
            <w:r>
              <w:rPr>
                <w:rFonts w:ascii="Times New Roman"/>
                <w:b w:val="false"/>
                <w:i w:val="false"/>
                <w:color w:val="000000"/>
                <w:sz w:val="20"/>
              </w:rPr>
              <w:t>рестораны и услуги по доставке продуктов питания</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тамақ жеткізу және тамақ өнімдерін жеткізу бойынша басқа қызметтер</w:t>
            </w:r>
            <w:r>
              <w:br/>
            </w:r>
            <w:r>
              <w:rPr>
                <w:rFonts w:ascii="Times New Roman"/>
                <w:b w:val="false"/>
                <w:i w:val="false"/>
                <w:color w:val="000000"/>
                <w:sz w:val="20"/>
              </w:rPr>
              <w:t>
</w:t>
            </w:r>
            <w:r>
              <w:rPr>
                <w:rFonts w:ascii="Times New Roman"/>
                <w:b w:val="false"/>
                <w:i w:val="false"/>
                <w:color w:val="000000"/>
                <w:sz w:val="20"/>
              </w:rPr>
              <w:t>доставка пищи на заказ и другие услуги по доставке продуктов питания</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беру</w:t>
            </w:r>
            <w:r>
              <w:br/>
            </w:r>
            <w:r>
              <w:rPr>
                <w:rFonts w:ascii="Times New Roman"/>
                <w:b w:val="false"/>
                <w:i w:val="false"/>
                <w:color w:val="000000"/>
                <w:sz w:val="20"/>
              </w:rPr>
              <w:t>
</w:t>
            </w:r>
            <w:r>
              <w:rPr>
                <w:rFonts w:ascii="Times New Roman"/>
                <w:b w:val="false"/>
                <w:i w:val="false"/>
                <w:color w:val="000000"/>
                <w:sz w:val="20"/>
              </w:rPr>
              <w:t>подача напитков</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Техникалық қызмет көрсету станцияларының саны және қызметтерді өткізу көлемі</w:t>
      </w:r>
      <w:r>
        <w:br/>
      </w:r>
      <w:r>
        <w:rPr>
          <w:rFonts w:ascii="Times New Roman"/>
          <w:b w:val="false"/>
          <w:i w:val="false"/>
          <w:color w:val="000000"/>
          <w:sz w:val="28"/>
        </w:rPr>
        <w:t>
      Количество станций технического обслуживания и объем реализации услуг</w:t>
      </w:r>
      <w:r>
        <w:br/>
      </w:r>
      <w:r>
        <w:rPr>
          <w:rFonts w:ascii="Times New Roman"/>
          <w:b w:val="false"/>
          <w:i w:val="false"/>
          <w:color w:val="000000"/>
          <w:sz w:val="28"/>
        </w:rPr>
        <w:t>
</w:t>
      </w:r>
      <w:r>
        <w:rPr>
          <w:rFonts w:ascii="Times New Roman"/>
          <w:b/>
          <w:i w:val="false"/>
          <w:color w:val="000000"/>
          <w:sz w:val="28"/>
        </w:rPr>
        <w:t>      5.1 Техникалық қызмет көрсету станцияларының саны туралы мәліметті көрсетіңіз, бірлік</w:t>
      </w:r>
      <w:r>
        <w:br/>
      </w:r>
      <w:r>
        <w:rPr>
          <w:rFonts w:ascii="Times New Roman"/>
          <w:b w:val="false"/>
          <w:i w:val="false"/>
          <w:color w:val="000000"/>
          <w:sz w:val="28"/>
        </w:rPr>
        <w:t>
      Укажите сведения о количестве станций технического обслуживания,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7632"/>
        <w:gridCol w:w="4164"/>
      </w:tblGrid>
      <w:tr>
        <w:trPr>
          <w:trHeight w:val="6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алаңы,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5.2 Техникалық қызмет көрсету станцияларының қызметтерді өткізу көлемін көрсетіңіз, мың теңге</w:t>
      </w:r>
      <w:r>
        <w:br/>
      </w:r>
      <w:r>
        <w:rPr>
          <w:rFonts w:ascii="Times New Roman"/>
          <w:b w:val="false"/>
          <w:i w:val="false"/>
          <w:color w:val="000000"/>
          <w:sz w:val="28"/>
        </w:rPr>
        <w:t>
      Укажите объем реализации услуг станций технического обслуживания,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7632"/>
        <w:gridCol w:w="4164"/>
      </w:tblGrid>
      <w:tr>
        <w:trPr>
          <w:trHeight w:val="3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автотранспортных средств</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мен мотороллерлерге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мотоциклов и мотороллеров</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Қызметтің қосалқы түрлері бойынша өнімдерді (тауарлар, жұмыстар, қызметтер) өндіру және өткізу көлемін көрсетіңіз, мың теңге</w:t>
      </w:r>
      <w:r>
        <w:br/>
      </w: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941"/>
        <w:gridCol w:w="2267"/>
        <w:gridCol w:w="3259"/>
      </w:tblGrid>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ЭҚЖС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ОКЭД (заполняется работником органа статистики)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(жұмыс, қызмет) өндіру мен өткізу көлемі</w:t>
            </w:r>
            <w:r>
              <w:br/>
            </w:r>
            <w:r>
              <w:rPr>
                <w:rFonts w:ascii="Times New Roman"/>
                <w:b w:val="false"/>
                <w:i w:val="false"/>
                <w:color w:val="000000"/>
                <w:sz w:val="20"/>
              </w:rPr>
              <w:t>
</w:t>
            </w:r>
            <w:r>
              <w:rPr>
                <w:rFonts w:ascii="Times New Roman"/>
                <w:b w:val="false"/>
                <w:i w:val="false"/>
                <w:color w:val="000000"/>
                <w:sz w:val="20"/>
              </w:rPr>
              <w:t>Объем производства и реализации продукции (работ, услуг)</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9" w:id="3"/>
    <w:p>
      <w:pPr>
        <w:spacing w:after="0"/>
        <w:ind w:left="0"/>
        <w:jc w:val="both"/>
      </w:pPr>
      <w:r>
        <w:rPr>
          <w:rFonts w:ascii="Times New Roman"/>
          <w:b w:val="false"/>
          <w:i w:val="false"/>
          <w:color w:val="000000"/>
          <w:sz w:val="28"/>
        </w:rPr>
        <w:t xml:space="preserve">
«Сауда қоғамдық тамақтандыру және    </w:t>
      </w:r>
      <w:r>
        <w:br/>
      </w:r>
      <w:r>
        <w:rPr>
          <w:rFonts w:ascii="Times New Roman"/>
          <w:b w:val="false"/>
          <w:i w:val="false"/>
          <w:color w:val="000000"/>
          <w:sz w:val="28"/>
        </w:rPr>
        <w:t xml:space="preserve">
автокөлік құралдарын жөндеу саласында  </w:t>
      </w:r>
      <w:r>
        <w:br/>
      </w:r>
      <w:r>
        <w:rPr>
          <w:rFonts w:ascii="Times New Roman"/>
          <w:b w:val="false"/>
          <w:i w:val="false"/>
          <w:color w:val="000000"/>
          <w:sz w:val="28"/>
        </w:rPr>
        <w:t>
қызмет көрсететін кәсіпорындарды есебі»</w:t>
      </w:r>
      <w:r>
        <w:br/>
      </w:r>
      <w:r>
        <w:rPr>
          <w:rFonts w:ascii="Times New Roman"/>
          <w:b w:val="false"/>
          <w:i w:val="false"/>
          <w:color w:val="000000"/>
          <w:sz w:val="28"/>
        </w:rPr>
        <w:t xml:space="preserve">
жалпымемлекеттік статистикалық нысанға </w:t>
      </w:r>
      <w:r>
        <w:br/>
      </w:r>
      <w:r>
        <w:rPr>
          <w:rFonts w:ascii="Times New Roman"/>
          <w:b w:val="false"/>
          <w:i w:val="false"/>
          <w:color w:val="000000"/>
          <w:sz w:val="28"/>
        </w:rPr>
        <w:t>
(коды 0641104, индексі 1-ВТ, кезеңділігі</w:t>
      </w:r>
      <w:r>
        <w:br/>
      </w:r>
      <w:r>
        <w:rPr>
          <w:rFonts w:ascii="Times New Roman"/>
          <w:b w:val="false"/>
          <w:i w:val="false"/>
          <w:color w:val="000000"/>
          <w:sz w:val="28"/>
        </w:rPr>
        <w:t xml:space="preserve">
жылдық) қосымша            </w:t>
      </w:r>
    </w:p>
    <w:bookmarkEnd w:id="3"/>
    <w:p>
      <w:pPr>
        <w:spacing w:after="0"/>
        <w:ind w:left="0"/>
        <w:jc w:val="left"/>
      </w:pPr>
      <w:r>
        <w:rPr>
          <w:rFonts w:ascii="Times New Roman"/>
          <w:b/>
          <w:i w:val="false"/>
          <w:color w:val="000000"/>
        </w:rPr>
        <w:t xml:space="preserve"> Бөлшек сауданың көлемі заттай көріністе көрсетілуі қажет</w:t>
      </w:r>
      <w:r>
        <w:br/>
      </w:r>
      <w:r>
        <w:rPr>
          <w:rFonts w:ascii="Times New Roman"/>
          <w:b/>
          <w:i w:val="false"/>
          <w:color w:val="000000"/>
        </w:rPr>
        <w:t>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2133"/>
        <w:gridCol w:w="9383"/>
        <w:gridCol w:w="1477"/>
      </w:tblGrid>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ІСҚСЖ сәйкес коды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бойынша қызметтер: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45.11.21.000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жаңа жеңіл жолаушылар автомобильдері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45.11.22.000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ұсталған жеңіл жолаушылар автомобильдері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45.11.23.100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жаңа жолсыз автокөлік құралдары (салмағы 3,5 тоннадан артық емес джиптар және жолсыз көліктер)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45.11.24.100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ұсталған жолсыз автокөлік құралдары (салмағы 3,5 тоннадан артық емес джиптер және жолсыз көліктер)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45.11.31.100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арқылы жаңа жеңіл жолаушылар автомобильдері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45.11.31.200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арқылы ұсталған жеңіл жолаушылар автомобильдері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45.11.31.300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арқылы жаңа жолсыз автокөлік құралдары (салмағы 3,5 тоннадан артық емес джиптер және жолсыз көліктер)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45.11.31.500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арқылы ұсталған жолсыз автокөлік құралдары (салмағы 3,5 тоннадан артық емес джиптер және жолсыз көліктер)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45.11.39.100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жеңіл жолаушылар автомобильдері, оның ішінде базарларда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45.11.39.200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жеңіл жолаушылар автомобильдері, оның ішінде базарларда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45.11.39.300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жолсыз автокөлік құралдары (салмағы 3,5 тоннадан артық емес джиптер және жолсыз көліктер), оның ішінде базарларда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45.11.39.500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жолсыз автокөлік құралдары (салмағы 3,5 тоннадан артық емес джиптер және жолсыз көліктер), оның ішінде базарларда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45.32.11.100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автомобильдерге арналған жаңа шина және шиналарға арналған камералар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45.32.11.200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 және автобустарға арналған жаңа шина және камералар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45.32.11.900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жаңа шина және камералар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45.40.20.100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мотоциклдар және арбалар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45.40.30.100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мотоциклдар және арбалар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47.00.11.110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47.00.11.120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жемістер, алмадан басқа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жаңғақ</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картоп</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47.00.11.400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көкөністер, картоптан басқа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47.00.13.110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және бұзау еті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47.00.13.120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 және жылқы тектес жануарлардың еті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47.00.13.130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47.00.13.140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47.00.13.190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тағамдық қосымша ет өнімдерінің өзге де түрлері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қосымша ет өнімдері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еті және құс еті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47.00.13.400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тағамдық қосымша ет өнімдері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47.00.14.100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шұжықтар және осыған ұқсас еттен, қосымша ет өнімдерінен немесе жануарлар қанынан жасалған өнімдер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47.00.14.200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 қосымша өнімдерден немесе жануарлар қанынан жасалған өзге де дайын және консервіленген өнімдер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47.00.14.300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 қосымша өнімдерден немесе жануарлар қанынан жасалған өнімдер және жартылай фабрикаттар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47.00.15.110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(мұшелеген немесе мүшеленбеген) және салқындатылған балық</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47.00.15.120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тәрізділер, тірі былқылдақ денелілер мен су омыртқасыздары және өзге де теңіз өнімдері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47.00.15.310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теңіз өнімдерінен жасалған консервілер және пресервілер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47.00.15.320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және оны алмастырғыштар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47.00.15.330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маринадталған, қақталған балық</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47.00.15.390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топтамаға қосылмаған дайындалған немесе консервіленген балық</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47.00.16.110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47.00.16.120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өзге де нан-тоқаш өнімдері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47.00.16.200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ұннан жасалған кондитерлік өнімдер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47.00.17.100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какао бар шоколад және өзге де дайын тағамдық өнімдер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47.00.17.200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шоколадты қоса алғанда, құрамында какао жоқ қанттан жасалған кондитерлік өнімдер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47.00.17.300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қантталған, глазурленген, шәрбат сіңдірілген жеміс-жидектер, жемістер, жаңғақтар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кілегей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47.00.18.310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47.00.18.320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және сүзбе өнімдері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47.00.21.100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кофе алмастырғыштар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47.00.21.200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майы және тоң май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47.00.22.210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майы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47.00.22.290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өсімдік майы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47.00.22.310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осыған ұқсас өнімдер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47.00.24.210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жармасы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47.00.24.220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47.00.24.230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жармасы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47.00.24.240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жармасы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47.00.24.290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жармалар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47.00.24.410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47.00.24.600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47.00.24.710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47.00.24.720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бидай ұнынан басқа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47.00.24.800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47.00.25.110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шарабы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47.00.25.120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шарабы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47.00.25.130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көпіршікті шарап, шампанды қоса алғанда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коньяк сусындары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47.00.25.400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47.00.25.500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ликерлер және ликер-арақ өнімдері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47.00.25.900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алкогольді сусындар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47.00.26.100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47.00.26.200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47.00.26.900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47.00.27.000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бұйымдары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47.00.31.110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компьютері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47.00.31.120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портативті компьютерлер (лэптоптар, ноутбуктар, ультрабуктар, нетбуктар, планшеттер және т.с.)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47.00.33.110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магнитафондар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47.00.33.190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аудио аппаратуралар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видеомагнитафондар (DVD плеер)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47.00.33.400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видеокамералар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47.00.33.500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радиоқабылдағыштар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47.00.51.210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мақта-маталы маталар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47.00.51.220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матарлар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47.00.51.230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маталар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47.00.51.290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47.00.53.300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және кілем бұйымдары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тоңазытқыштар мен мұздатқыштар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кір жуатын машиналар және киім құрғатуға арналған машиналар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ыдыс жуатын машиналар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47.00.54.400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тігін машиналары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47.00.54.510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толқынды пештер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47.00.54.520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плиталары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47.00.54.600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шаңсорғыштар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47.00.65.210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47.00.72.100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аяқ киім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тоқымадан жасалған аяқ киім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полимер материалдарынан жасалған аяқ киім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47.00.72.400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киізден басылған аяқ киім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47.00.72.900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аяқ киім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АИ-80 маркалы автомобиль бензині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47.00.81.112</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АИ-85 маркалы автомобиль бензині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47.00.81.113</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АИ-92 маркалы автомобиль бензині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47.00.81.114</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АИ-93 маркалы автомобиль бензині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47.00.81.115</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АИ-95 маркалы автомобиль бензині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47.00.81.116</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АИ-96 маркалы автомобиль бензині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47.00.81.117</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АИ-98 маркалы автомобиль бензині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бензин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47.00.81.130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47.00.81.140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47.00.81.150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биоотын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47.00.81.160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мотор отыны (сұйытылған пропан және бутан)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47.00.81.190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мотор отыны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47.00.83.110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фотоаппарат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47.00.84.110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жууға арналған құралдар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47.00.84.120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жууға арналған құралдар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47.00.84.190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синтетикалық жуғыш құралдар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47.00.84.200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тазалағыш және жылтыратқыш құралдар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сабын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47.00.85.300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47.00.85.400</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отыны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bl>
    <w:bookmarkStart w:name="z4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2-қосымша   </w:t>
      </w:r>
    </w:p>
    <w:bookmarkEnd w:id="4"/>
    <w:p>
      <w:pPr>
        <w:spacing w:after="0"/>
        <w:ind w:left="0"/>
        <w:jc w:val="left"/>
      </w:pPr>
      <w:r>
        <w:rPr>
          <w:rFonts w:ascii="Times New Roman"/>
          <w:b/>
          <w:i w:val="false"/>
          <w:color w:val="000000"/>
        </w:rPr>
        <w:t xml:space="preserve"> «Сауда, қоғамдық тамақтандыру және автокөлік құралдарын жөндеу саласында қызмет көрсететін кәсіпорынның есебі» жалпы мемлекеттік статистикалық байқаудың статистикалық нысанын толтыру жөніндегі нұсқаулық (коды 0641104, индексі 1-ВТ, кезеңділігі жылдық)</w:t>
      </w:r>
    </w:p>
    <w:bookmarkStart w:name="z41" w:id="5"/>
    <w:p>
      <w:pPr>
        <w:spacing w:after="0"/>
        <w:ind w:left="0"/>
        <w:jc w:val="both"/>
      </w:pPr>
      <w:r>
        <w:rPr>
          <w:rFonts w:ascii="Times New Roman"/>
          <w:b w:val="false"/>
          <w:i w:val="false"/>
          <w:color w:val="000000"/>
          <w:sz w:val="28"/>
        </w:rPr>
        <w:t>
      1. Осы «Сауда, қоғамдық тамақтандыру және автокөлік құралдарын жөндеу саласында қызмет көрсететін кәсіпорынның есебі» (коды 0641104, индексі 1-ВТ,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«Сауда, қоғамдық тамақтандыру және автокөлік құралдарын жөндеу саласында қызмет көрсететін кәсіпорынның есебі» (коды 0641104, индексі 1-ВТ,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асхана – тұтынушылар өз-өздерiне қызмет көрсететiн қоғамдық тамақтандыру объектiсi;</w:t>
      </w:r>
      <w:r>
        <w:br/>
      </w:r>
      <w:r>
        <w:rPr>
          <w:rFonts w:ascii="Times New Roman"/>
          <w:b w:val="false"/>
          <w:i w:val="false"/>
          <w:color w:val="000000"/>
          <w:sz w:val="28"/>
        </w:rPr>
        <w:t>
</w:t>
      </w:r>
      <w:r>
        <w:rPr>
          <w:rFonts w:ascii="Times New Roman"/>
          <w:b w:val="false"/>
          <w:i w:val="false"/>
          <w:color w:val="000000"/>
          <w:sz w:val="28"/>
        </w:rPr>
        <w:t>
      2) әмбебап дүкен – азық-түлік және/немесе азық-түлік емес тауарлардың әмбебап сұрыпталымын өткізетін бөлшек сауда кәсіпорыны;</w:t>
      </w:r>
      <w:r>
        <w:br/>
      </w:r>
      <w:r>
        <w:rPr>
          <w:rFonts w:ascii="Times New Roman"/>
          <w:b w:val="false"/>
          <w:i w:val="false"/>
          <w:color w:val="000000"/>
          <w:sz w:val="28"/>
        </w:rPr>
        <w:t>
</w:t>
      </w:r>
      <w:r>
        <w:rPr>
          <w:rFonts w:ascii="Times New Roman"/>
          <w:b w:val="false"/>
          <w:i w:val="false"/>
          <w:color w:val="000000"/>
          <w:sz w:val="28"/>
        </w:rPr>
        <w:t>
      3) әмбебап (жалпы тауар) қойма – әмбебап тауарлар түр-түрі бар қойма операцияларын жүзеге асыратын жалпы тауар қоймасы;</w:t>
      </w:r>
      <w:r>
        <w:br/>
      </w:r>
      <w:r>
        <w:rPr>
          <w:rFonts w:ascii="Times New Roman"/>
          <w:b w:val="false"/>
          <w:i w:val="false"/>
          <w:color w:val="000000"/>
          <w:sz w:val="28"/>
        </w:rPr>
        <w:t>
</w:t>
      </w:r>
      <w:r>
        <w:rPr>
          <w:rFonts w:ascii="Times New Roman"/>
          <w:b w:val="false"/>
          <w:i w:val="false"/>
          <w:color w:val="000000"/>
          <w:sz w:val="28"/>
        </w:rPr>
        <w:t>
      4) бар – тұтынушыларға тiске басар, десерт және кондитерлiк тағамдар, сондай-ақ алкоголь өнiмдерiн ұсынатын қоғамдық тамақтандыру және демалыс объектiсi;</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бөлшек сауда</w:t>
      </w:r>
      <w:r>
        <w:rPr>
          <w:rFonts w:ascii="Times New Roman"/>
          <w:b w:val="false"/>
          <w:i w:val="false"/>
          <w:color w:val="000000"/>
          <w:sz w:val="28"/>
        </w:rPr>
        <w:t xml:space="preserve"> – кәсiпкерлiк қызметпен байланысты емес, сатып алушыға жеке, отбасылық, үй iшiнде немесе өзгедей пайдалануға арналған тауарларды сату жөнiндегi кәсiпкерлiк қызмет;</w:t>
      </w:r>
      <w:r>
        <w:br/>
      </w:r>
      <w:r>
        <w:rPr>
          <w:rFonts w:ascii="Times New Roman"/>
          <w:b w:val="false"/>
          <w:i w:val="false"/>
          <w:color w:val="000000"/>
          <w:sz w:val="28"/>
        </w:rPr>
        <w:t>
</w:t>
      </w:r>
      <w:r>
        <w:rPr>
          <w:rFonts w:ascii="Times New Roman"/>
          <w:b w:val="false"/>
          <w:i w:val="false"/>
          <w:color w:val="000000"/>
          <w:sz w:val="28"/>
        </w:rPr>
        <w:t>
      6)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етiлген, тұрақты жұмыс iстейтiн күрделi құрылыс немесе оның бiр бөлiгi;</w:t>
      </w:r>
      <w:r>
        <w:br/>
      </w:r>
      <w:r>
        <w:rPr>
          <w:rFonts w:ascii="Times New Roman"/>
          <w:b w:val="false"/>
          <w:i w:val="false"/>
          <w:color w:val="000000"/>
          <w:sz w:val="28"/>
        </w:rPr>
        <w:t>
</w:t>
      </w:r>
      <w:r>
        <w:rPr>
          <w:rFonts w:ascii="Times New Roman"/>
          <w:b w:val="false"/>
          <w:i w:val="false"/>
          <w:color w:val="000000"/>
          <w:sz w:val="28"/>
        </w:rPr>
        <w:t>
      7) дүңгіршек – сауда залы жоқ, арнайы бөлiнген жер учаскесiне орнатылған сауда жабдықтарымен жарақталған күрделi емес тасымалды құрылыс;</w:t>
      </w:r>
      <w:r>
        <w:br/>
      </w:r>
      <w:r>
        <w:rPr>
          <w:rFonts w:ascii="Times New Roman"/>
          <w:b w:val="false"/>
          <w:i w:val="false"/>
          <w:color w:val="000000"/>
          <w:sz w:val="28"/>
        </w:rPr>
        <w:t>
</w:t>
      </w:r>
      <w:r>
        <w:rPr>
          <w:rFonts w:ascii="Times New Roman"/>
          <w:b w:val="false"/>
          <w:i w:val="false"/>
          <w:color w:val="000000"/>
          <w:sz w:val="28"/>
        </w:rPr>
        <w:t>
      8)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r>
        <w:br/>
      </w:r>
      <w:r>
        <w:rPr>
          <w:rFonts w:ascii="Times New Roman"/>
          <w:b w:val="false"/>
          <w:i w:val="false"/>
          <w:color w:val="000000"/>
          <w:sz w:val="28"/>
        </w:rPr>
        <w:t>
</w:t>
      </w:r>
      <w:r>
        <w:rPr>
          <w:rFonts w:ascii="Times New Roman"/>
          <w:b w:val="false"/>
          <w:i w:val="false"/>
          <w:color w:val="000000"/>
          <w:sz w:val="28"/>
        </w:rPr>
        <w:t>
      9) мамандандырылған дүкен – бір тауарлар тобын немесе оның бөлігін өткізетін бөлшек сауда кәсіпорыны;</w:t>
      </w:r>
      <w:r>
        <w:br/>
      </w:r>
      <w:r>
        <w:rPr>
          <w:rFonts w:ascii="Times New Roman"/>
          <w:b w:val="false"/>
          <w:i w:val="false"/>
          <w:color w:val="000000"/>
          <w:sz w:val="28"/>
        </w:rPr>
        <w:t>
</w:t>
      </w:r>
      <w:r>
        <w:rPr>
          <w:rFonts w:ascii="Times New Roman"/>
          <w:b w:val="false"/>
          <w:i w:val="false"/>
          <w:color w:val="000000"/>
          <w:sz w:val="28"/>
        </w:rPr>
        <w:t>
      10) мамандандырылмаған дүкен – тауарлардың құрамдастырылған немесе араласқан түржиыны бар бөлшек сауда кәсіпорны;</w:t>
      </w:r>
      <w:r>
        <w:br/>
      </w:r>
      <w:r>
        <w:rPr>
          <w:rFonts w:ascii="Times New Roman"/>
          <w:b w:val="false"/>
          <w:i w:val="false"/>
          <w:color w:val="000000"/>
          <w:sz w:val="28"/>
        </w:rPr>
        <w:t>
</w:t>
      </w:r>
      <w:r>
        <w:rPr>
          <w:rFonts w:ascii="Times New Roman"/>
          <w:b w:val="false"/>
          <w:i w:val="false"/>
          <w:color w:val="000000"/>
          <w:sz w:val="28"/>
        </w:rPr>
        <w:t>
      11) мамандандырылған (жалпы тауар) қойма – бір тауарлар тобымен қойма операцияларын жүзеге асыратын жалпы тауар қоймасы;</w:t>
      </w:r>
      <w:r>
        <w:br/>
      </w:r>
      <w:r>
        <w:rPr>
          <w:rFonts w:ascii="Times New Roman"/>
          <w:b w:val="false"/>
          <w:i w:val="false"/>
          <w:color w:val="000000"/>
          <w:sz w:val="28"/>
        </w:rPr>
        <w:t>
</w:t>
      </w:r>
      <w:r>
        <w:rPr>
          <w:rFonts w:ascii="Times New Roman"/>
          <w:b w:val="false"/>
          <w:i w:val="false"/>
          <w:color w:val="000000"/>
          <w:sz w:val="28"/>
        </w:rPr>
        <w:t>
      12) мейрамхана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r>
        <w:br/>
      </w:r>
      <w:r>
        <w:rPr>
          <w:rFonts w:ascii="Times New Roman"/>
          <w:b w:val="false"/>
          <w:i w:val="false"/>
          <w:color w:val="000000"/>
          <w:sz w:val="28"/>
        </w:rPr>
        <w:t>
</w:t>
      </w:r>
      <w:r>
        <w:rPr>
          <w:rFonts w:ascii="Times New Roman"/>
          <w:b w:val="false"/>
          <w:i w:val="false"/>
          <w:color w:val="000000"/>
          <w:sz w:val="28"/>
        </w:rPr>
        <w:t>
      13) павильон – бір немесе бірнеше жұмыс орындарына көзделген тауар қорларын сақтауға арналған сауда залы және бөлмелері бар жабдықталған құрылым;</w:t>
      </w:r>
      <w:r>
        <w:br/>
      </w:r>
      <w:r>
        <w:rPr>
          <w:rFonts w:ascii="Times New Roman"/>
          <w:b w:val="false"/>
          <w:i w:val="false"/>
          <w:color w:val="000000"/>
          <w:sz w:val="28"/>
        </w:rPr>
        <w:t>
</w:t>
      </w:r>
      <w:r>
        <w:rPr>
          <w:rFonts w:ascii="Times New Roman"/>
          <w:b w:val="false"/>
          <w:i w:val="false"/>
          <w:color w:val="000000"/>
          <w:sz w:val="28"/>
        </w:rPr>
        <w:t>
      14) сауда үйі – бiртұтас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 аумағы шекарасының шегiнде автокөлiк құралдарын қоюға арналған алаңмен қамтамасыз етiлген тұрақты жұмыс iстейтiн күрделi құрылыс;</w:t>
      </w:r>
      <w:r>
        <w:br/>
      </w:r>
      <w:r>
        <w:rPr>
          <w:rFonts w:ascii="Times New Roman"/>
          <w:b w:val="false"/>
          <w:i w:val="false"/>
          <w:color w:val="000000"/>
          <w:sz w:val="28"/>
        </w:rPr>
        <w:t>
</w:t>
      </w:r>
      <w:r>
        <w:rPr>
          <w:rFonts w:ascii="Times New Roman"/>
          <w:b w:val="false"/>
          <w:i w:val="false"/>
          <w:color w:val="000000"/>
          <w:sz w:val="28"/>
        </w:rPr>
        <w:t>
      15) сауда алаңы – тауарлар сату кезiнде тауарларды қоюға, көрсетуге, сатып алушыларға қызмет етуге және сатып алушылармен ақшалай есеп айырысуға, сатып алушылардың өтуiне арналған, арнайы құрал-жабдық қойылған сауда объектiсiнiң алаңы;</w:t>
      </w:r>
      <w:r>
        <w:br/>
      </w:r>
      <w:r>
        <w:rPr>
          <w:rFonts w:ascii="Times New Roman"/>
          <w:b w:val="false"/>
          <w:i w:val="false"/>
          <w:color w:val="000000"/>
          <w:sz w:val="28"/>
        </w:rPr>
        <w:t>
</w:t>
      </w:r>
      <w:r>
        <w:rPr>
          <w:rFonts w:ascii="Times New Roman"/>
          <w:b w:val="false"/>
          <w:i w:val="false"/>
          <w:color w:val="000000"/>
          <w:sz w:val="28"/>
        </w:rPr>
        <w:t>
      16) сауда желісі – ортақ басқарудағы және (немесе) бiрыңғай коммерциялық белгiнi немесе дараландырудың өзге де құралымен пайдаланылатын, екi мың шаршы метрден кем емес жалпы сауда алаңы бар, екi және одан да көп сауда объектiлерiнiң жиынтығы;</w:t>
      </w:r>
      <w:r>
        <w:br/>
      </w:r>
      <w:r>
        <w:rPr>
          <w:rFonts w:ascii="Times New Roman"/>
          <w:b w:val="false"/>
          <w:i w:val="false"/>
          <w:color w:val="000000"/>
          <w:sz w:val="28"/>
        </w:rPr>
        <w:t>
</w:t>
      </w:r>
      <w:r>
        <w:rPr>
          <w:rFonts w:ascii="Times New Roman"/>
          <w:b w:val="false"/>
          <w:i w:val="false"/>
          <w:color w:val="000000"/>
          <w:sz w:val="28"/>
        </w:rPr>
        <w:t>
      17) сауда үстемесі (сауданың үстеме бағасы, сауда үстелмесі) – тауарларды сату және пайданы алу бойынша шығындарды өтеуді қамтамасыз ететін сатушы бағасының элементі;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төлем карточкасы</w:t>
      </w:r>
      <w:r>
        <w:rPr>
          <w:rFonts w:ascii="Times New Roman"/>
          <w:b w:val="false"/>
          <w:i w:val="false"/>
          <w:color w:val="000000"/>
          <w:sz w:val="28"/>
        </w:rPr>
        <w:t xml:space="preserve"> – электронды терминалдар немесе өзге құрылғылар арқылы ақшаға қол жеткізу құралы, онда мұндай карточканы ұстаушыға төлемдерді жүзеге асыруға, қолма-қол ақша алуға, валюта айырбастауға және төлем карточкасының эмитенті айқындаған және оның шарттарымен басқа да операцияларды жүргізуге мүмкіндік беретін ақпарат болады;</w:t>
      </w:r>
      <w:r>
        <w:br/>
      </w:r>
      <w:r>
        <w:rPr>
          <w:rFonts w:ascii="Times New Roman"/>
          <w:b w:val="false"/>
          <w:i w:val="false"/>
          <w:color w:val="000000"/>
          <w:sz w:val="28"/>
        </w:rPr>
        <w:t>
</w:t>
      </w:r>
      <w:r>
        <w:rPr>
          <w:rFonts w:ascii="Times New Roman"/>
          <w:b w:val="false"/>
          <w:i w:val="false"/>
          <w:color w:val="000000"/>
          <w:sz w:val="28"/>
        </w:rPr>
        <w:t>
      19) тұрақты сауда желісі – арнайы жабдықталған және сауда жүргізуге арналған ғимараттар мен құрылымдар орналасқан сауда желісі;</w:t>
      </w:r>
      <w:r>
        <w:br/>
      </w:r>
      <w:r>
        <w:rPr>
          <w:rFonts w:ascii="Times New Roman"/>
          <w:b w:val="false"/>
          <w:i w:val="false"/>
          <w:color w:val="000000"/>
          <w:sz w:val="28"/>
        </w:rPr>
        <w:t>
</w:t>
      </w:r>
      <w:r>
        <w:rPr>
          <w:rFonts w:ascii="Times New Roman"/>
          <w:b w:val="false"/>
          <w:i w:val="false"/>
          <w:color w:val="000000"/>
          <w:sz w:val="28"/>
        </w:rPr>
        <w:t>
      20) тұрақсыз сауда желісі – қыдырма және көшпелі сауда принциптерінде қызмет ететін сауда желісі;</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көтерме сауда</w:t>
      </w:r>
      <w:r>
        <w:rPr>
          <w:rFonts w:ascii="Times New Roman"/>
          <w:b w:val="false"/>
          <w:i w:val="false"/>
          <w:color w:val="000000"/>
          <w:sz w:val="28"/>
        </w:rPr>
        <w:t xml:space="preserve">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r>
        <w:br/>
      </w:r>
      <w:r>
        <w:rPr>
          <w:rFonts w:ascii="Times New Roman"/>
          <w:b w:val="false"/>
          <w:i w:val="false"/>
          <w:color w:val="000000"/>
          <w:sz w:val="28"/>
        </w:rPr>
        <w:t>
</w:t>
      </w:r>
      <w:r>
        <w:rPr>
          <w:rFonts w:ascii="Times New Roman"/>
          <w:b w:val="false"/>
          <w:i w:val="false"/>
          <w:color w:val="000000"/>
          <w:sz w:val="28"/>
        </w:rPr>
        <w:t>
      22) тауар қорлары – сауда кәсіпорындарында, қоймаларда, белгілі күнге жолда болатын ақшалай немесе заттай көріністегі тауарлар мөлшері;</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электрондық сауда</w:t>
      </w:r>
      <w:r>
        <w:rPr>
          <w:rFonts w:ascii="Times New Roman"/>
          <w:b w:val="false"/>
          <w:i w:val="false"/>
          <w:color w:val="000000"/>
          <w:sz w:val="28"/>
        </w:rPr>
        <w:t xml:space="preserve"> – ақпараттық жүйелерді, ақпараттық-коммуникациялық желіні және электрондық өзара іс-қимыл регламенттерін пайдалана отырып жүзеге асырылатын сауда.</w:t>
      </w:r>
      <w:r>
        <w:br/>
      </w:r>
      <w:r>
        <w:rPr>
          <w:rFonts w:ascii="Times New Roman"/>
          <w:b w:val="false"/>
          <w:i w:val="false"/>
          <w:color w:val="000000"/>
          <w:sz w:val="28"/>
        </w:rPr>
        <w:t>
</w:t>
      </w:r>
      <w:r>
        <w:rPr>
          <w:rFonts w:ascii="Times New Roman"/>
          <w:b w:val="false"/>
          <w:i w:val="false"/>
          <w:color w:val="000000"/>
          <w:sz w:val="28"/>
        </w:rPr>
        <w:t>
      3. Статистикалық нысанда қызметтердің коды мен атауы Қазақстан Республикасы Ұлттық экономика министрлігі Статистика комитетінің интернет-ресурсында (www.stat.gov.kz) «Жіктеуіштер» бөлімінде орналасқан «Ішкі сауда қызметтерінің статистикалық жіктеуішіне» сәйкес келтіріледі.</w:t>
      </w:r>
      <w:r>
        <w:br/>
      </w:r>
      <w:r>
        <w:rPr>
          <w:rFonts w:ascii="Times New Roman"/>
          <w:b w:val="false"/>
          <w:i w:val="false"/>
          <w:color w:val="000000"/>
          <w:sz w:val="28"/>
        </w:rPr>
        <w:t>
      Статистикалық нысан респонденттің нақты орналасқан орны бойынша тапсырылады. Тауарлар мен қызмет көрсетулерді өткізу көлемі сатып алушыларға сатылған тауарлар, өнімдер және қолма-қол және қолма-қолсыз ақшаға көрсетілетін қызметтер бойынша алынған ақшалай түсімдердің сомасы болып табылады. Сауда алаңына қоймалар, тауарларды сату үшін дайындауға арналған үй-жай, тұрмыстық және техникалық үй-жайлар жатпайды.</w:t>
      </w:r>
      <w:r>
        <w:br/>
      </w:r>
      <w:r>
        <w:rPr>
          <w:rFonts w:ascii="Times New Roman"/>
          <w:b w:val="false"/>
          <w:i w:val="false"/>
          <w:color w:val="000000"/>
          <w:sz w:val="28"/>
        </w:rPr>
        <w:t>
</w:t>
      </w:r>
      <w:r>
        <w:rPr>
          <w:rFonts w:ascii="Times New Roman"/>
          <w:b w:val="false"/>
          <w:i w:val="false"/>
          <w:color w:val="000000"/>
          <w:sz w:val="28"/>
        </w:rPr>
        <w:t>
      4. 2-бөлімді есепті жылы бөлшек сауданы жүзеге асыратын кәсіпорындар толтырады. Бөлшек сауда тауар айналымына заңды тұлғаларға тауарларды өткізуді қосуға жол берілмейді.</w:t>
      </w:r>
      <w:r>
        <w:br/>
      </w:r>
      <w:r>
        <w:rPr>
          <w:rFonts w:ascii="Times New Roman"/>
          <w:b w:val="false"/>
          <w:i w:val="false"/>
          <w:color w:val="000000"/>
          <w:sz w:val="28"/>
        </w:rPr>
        <w:t>
</w:t>
      </w:r>
      <w:r>
        <w:rPr>
          <w:rFonts w:ascii="Times New Roman"/>
          <w:b w:val="false"/>
          <w:i w:val="false"/>
          <w:color w:val="000000"/>
          <w:sz w:val="28"/>
        </w:rPr>
        <w:t>
      5. 2.1-бөлімде сауда желісін толтырған кезде жалға алынғандарды қосқандағы объектілер көрсетіледі. Дүкендер мамандандырылған, мамандандырылмаған, әмбебап болып бөлінеді.</w:t>
      </w:r>
      <w:r>
        <w:br/>
      </w:r>
      <w:r>
        <w:rPr>
          <w:rFonts w:ascii="Times New Roman"/>
          <w:b w:val="false"/>
          <w:i w:val="false"/>
          <w:color w:val="000000"/>
          <w:sz w:val="28"/>
        </w:rPr>
        <w:t>
      Сауда үйлері, дүкендер, дәріханалар, дүңгіршектер бойынша (1-6 жолдар) - сауда алаңы, май құю және газ құю станциялары бойынша (7- жол) – пайдалы алаңы көрсетіледі. Пайдалы алаң тауарларды қабылдауға және сақтауға арналған алаң, ал автомобильдерге қызмет көрсететін және жөндеуді жүргізетін кәсіпорындар үшін осы қызмет түрлері көрсетілетін алаң.</w:t>
      </w:r>
      <w:r>
        <w:br/>
      </w:r>
      <w:r>
        <w:rPr>
          <w:rFonts w:ascii="Times New Roman"/>
          <w:b w:val="false"/>
          <w:i w:val="false"/>
          <w:color w:val="000000"/>
          <w:sz w:val="28"/>
        </w:rPr>
        <w:t>
</w:t>
      </w:r>
      <w:r>
        <w:rPr>
          <w:rFonts w:ascii="Times New Roman"/>
          <w:b w:val="false"/>
          <w:i w:val="false"/>
          <w:color w:val="000000"/>
          <w:sz w:val="28"/>
        </w:rPr>
        <w:t>
      6. 2.2-бөлімнің 1.1-жолында сауда үйі, дүкендер, павильондар, дүңгіршектер, бутиктерді қоса және олардың бөлімдері арқылы бөлшек сауда көлемі көрсетіледі.</w:t>
      </w:r>
      <w:r>
        <w:br/>
      </w:r>
      <w:r>
        <w:rPr>
          <w:rFonts w:ascii="Times New Roman"/>
          <w:b w:val="false"/>
          <w:i w:val="false"/>
          <w:color w:val="000000"/>
          <w:sz w:val="28"/>
        </w:rPr>
        <w:t>
</w:t>
      </w:r>
      <w:r>
        <w:rPr>
          <w:rFonts w:ascii="Times New Roman"/>
          <w:b w:val="false"/>
          <w:i w:val="false"/>
          <w:color w:val="000000"/>
          <w:sz w:val="28"/>
        </w:rPr>
        <w:t>
      7. 2.3-бөлімде заттай көріністегі деректер осы статистикалық нысанның 1-қосымшасында электрондық түрде көрсетілген белгілі бір қызметтер тізімі бойынша келтіріледі. Заттай көріністегі көрсеткіштер тұтас және бір ондық белгісімен көрсетіледі.</w:t>
      </w:r>
      <w:r>
        <w:br/>
      </w:r>
      <w:r>
        <w:rPr>
          <w:rFonts w:ascii="Times New Roman"/>
          <w:b w:val="false"/>
          <w:i w:val="false"/>
          <w:color w:val="000000"/>
          <w:sz w:val="28"/>
        </w:rPr>
        <w:t>
</w:t>
      </w:r>
      <w:r>
        <w:rPr>
          <w:rFonts w:ascii="Times New Roman"/>
          <w:b w:val="false"/>
          <w:i w:val="false"/>
          <w:color w:val="000000"/>
          <w:sz w:val="28"/>
        </w:rPr>
        <w:t>
      8. 3-бөлімді есепті жылы көтерме сауданы жүзеге асырған кәсіпорындар толтырады.</w:t>
      </w:r>
      <w:r>
        <w:br/>
      </w:r>
      <w:r>
        <w:rPr>
          <w:rFonts w:ascii="Times New Roman"/>
          <w:b w:val="false"/>
          <w:i w:val="false"/>
          <w:color w:val="000000"/>
          <w:sz w:val="28"/>
        </w:rPr>
        <w:t>
      3.1-бөлімде көтерме қоймалар, мамандандырылғандар бойынша - мұнай және астық, азық-түлік және азық-түлік емес тауарларды сақтауға арналған қоймалар бөлініп көрсетіледі.</w:t>
      </w:r>
      <w:r>
        <w:br/>
      </w:r>
      <w:r>
        <w:rPr>
          <w:rFonts w:ascii="Times New Roman"/>
          <w:b w:val="false"/>
          <w:i w:val="false"/>
          <w:color w:val="000000"/>
          <w:sz w:val="28"/>
        </w:rPr>
        <w:t>
      3.2-бөлімде тауарлар түрлері бойынша көтерме саудада өткізу көлемі көрсетіледі./</w:t>
      </w:r>
      <w:r>
        <w:br/>
      </w:r>
      <w:r>
        <w:rPr>
          <w:rFonts w:ascii="Times New Roman"/>
          <w:b w:val="false"/>
          <w:i w:val="false"/>
          <w:color w:val="000000"/>
          <w:sz w:val="28"/>
        </w:rPr>
        <w:t>
      3.3-бөлімде агенттер арқылы көтерме саудада сату бойынша комиссиялық алымның пайызы бойынша жасалған мәмілелер құнынан түскен табыс көрсетіледі. Сыйақыға немесе шарт негізіндегі көтерме сауда өз атынан немесе басқа тұлғалар мен фирмалар атынан мәмілелерді сыйақыға жүзеге асыратын, сонымен бірге сатушылар мен сатып алушылар мәліметімен байланысты комиссиялық агенттер және басқа да көтерме сауда делдалдарының қызметі болып табылады.</w:t>
      </w:r>
      <w:r>
        <w:br/>
      </w:r>
      <w:r>
        <w:rPr>
          <w:rFonts w:ascii="Times New Roman"/>
          <w:b w:val="false"/>
          <w:i w:val="false"/>
          <w:color w:val="000000"/>
          <w:sz w:val="28"/>
        </w:rPr>
        <w:t>
</w:t>
      </w:r>
      <w:r>
        <w:rPr>
          <w:rFonts w:ascii="Times New Roman"/>
          <w:b w:val="false"/>
          <w:i w:val="false"/>
          <w:color w:val="000000"/>
          <w:sz w:val="28"/>
        </w:rPr>
        <w:t>
      9. 4-бөлімді есепті жылы тамақ өнімдері мен сусындарды ұсыну қызметтерін көрсеткен кәсіпорындар толтырады.</w:t>
      </w:r>
      <w:r>
        <w:br/>
      </w:r>
      <w:r>
        <w:rPr>
          <w:rFonts w:ascii="Times New Roman"/>
          <w:b w:val="false"/>
          <w:i w:val="false"/>
          <w:color w:val="000000"/>
          <w:sz w:val="28"/>
        </w:rPr>
        <w:t>
      Сусындар және тамақ өнімдерін ұсыну бойынша қызметтерге мейрамханалар, кафелер, жылдам қызмет көрсететін мейрамханалар, тамақты сыртқа шығарып беретін орындар, балмұздақ сатуға арналған вагоншалар, тамақ сатуға арналған жылжымалы вагоншалар қызметі, сауда палаткаларында тамақ дайындау бойынша қызмет, сонымен бірге мейрамханалар мен барлардың жекелеген объектілерді жұмылдырылған жағдайда жеткізумен байланысты қызмет көрсетулері кіреді.</w:t>
      </w:r>
      <w:r>
        <w:br/>
      </w:r>
      <w:r>
        <w:rPr>
          <w:rFonts w:ascii="Times New Roman"/>
          <w:b w:val="false"/>
          <w:i w:val="false"/>
          <w:color w:val="000000"/>
          <w:sz w:val="28"/>
        </w:rPr>
        <w:t>
      4.1-бөлімде қоғамдық тамақтандыру объектілерінің желісі және отыратын орындардың саны көрсетіледі.</w:t>
      </w:r>
      <w:r>
        <w:br/>
      </w:r>
      <w:r>
        <w:rPr>
          <w:rFonts w:ascii="Times New Roman"/>
          <w:b w:val="false"/>
          <w:i w:val="false"/>
          <w:color w:val="000000"/>
          <w:sz w:val="28"/>
        </w:rPr>
        <w:t>
      4.2-бөлімнің 1.1-жолын мейрамханалар, кафетерийлер, жылдам қызмет көрсететін мейрамханалар, тамақ сатуға арналған жылжымалы вагоншалар, балмұздақты сатуға арналған вагоншалары бар кәсіпорындар толтырады.</w:t>
      </w:r>
      <w:r>
        <w:br/>
      </w:r>
      <w:r>
        <w:rPr>
          <w:rFonts w:ascii="Times New Roman"/>
          <w:b w:val="false"/>
          <w:i w:val="false"/>
          <w:color w:val="000000"/>
          <w:sz w:val="28"/>
        </w:rPr>
        <w:t>
      1.2-жолды дайын тамақты жеткізетін келісім-шарт жасалған фирмалар, спорттық және өзге де мекемелерге тамақ өнімдерін жеткізу бойынша кәсіпорындар, асханалар және кафетерийлер толтырады.</w:t>
      </w:r>
      <w:r>
        <w:br/>
      </w:r>
      <w:r>
        <w:rPr>
          <w:rFonts w:ascii="Times New Roman"/>
          <w:b w:val="false"/>
          <w:i w:val="false"/>
          <w:color w:val="000000"/>
          <w:sz w:val="28"/>
        </w:rPr>
        <w:t>
      1.3-жолды барлар, таверналар, дәмханалар, сыраханалар, кофеханалар, жеміс шырындарын сататын шағын дүкендер, сусындар сататын жылжымалы дүңгіршектері бар кәсіпорындар толтырады.</w:t>
      </w:r>
      <w:r>
        <w:br/>
      </w:r>
      <w:r>
        <w:rPr>
          <w:rFonts w:ascii="Times New Roman"/>
          <w:b w:val="false"/>
          <w:i w:val="false"/>
          <w:color w:val="000000"/>
          <w:sz w:val="28"/>
        </w:rPr>
        <w:t>
</w:t>
      </w:r>
      <w:r>
        <w:rPr>
          <w:rFonts w:ascii="Times New Roman"/>
          <w:b w:val="false"/>
          <w:i w:val="false"/>
          <w:color w:val="000000"/>
          <w:sz w:val="28"/>
        </w:rPr>
        <w:t>
      10. 5-бөлімді есепті жылы техникалық қызмет көрсету және автомобильдерге техникалық қызмет көрсету қызметін ұсынған кәсіпорындар толтырады.</w:t>
      </w:r>
      <w:r>
        <w:br/>
      </w:r>
      <w:r>
        <w:rPr>
          <w:rFonts w:ascii="Times New Roman"/>
          <w:b w:val="false"/>
          <w:i w:val="false"/>
          <w:color w:val="000000"/>
          <w:sz w:val="28"/>
        </w:rPr>
        <w:t>
      Автомобильдер мен мотоциклдерге техникалық қызмет көрсету бойынша қызметтерге көлік құралдарына техникалық қызметтер және жөндеу: механикалық, электротехникалық жөндеу жұмыстары, отынды электронды бүрку жүйелерін жөндеу, үнемі тексеру және ағымдағы жөндеу, шанақты, көлік құралдарына арналған қосалқы бөлшектерді жөндеу, жуу, жылтырату және т.б., бүрку және бояу, алдыңғы шынылар мен терезелерді жөндеу, отырғыштарды жөндеу, шиналар мен камераларды жөндеу, орнату немесе ауыстыру, тотығуға қарсы өңдеу, қосалқы бөлшектер мен өндірістік үдерістің бөлігі болып табылмайтын құрал-жабдықтарды орнату кіреді.</w:t>
      </w:r>
      <w:r>
        <w:br/>
      </w:r>
      <w:r>
        <w:rPr>
          <w:rFonts w:ascii="Times New Roman"/>
          <w:b w:val="false"/>
          <w:i w:val="false"/>
          <w:color w:val="000000"/>
          <w:sz w:val="28"/>
        </w:rPr>
        <w:t>
</w:t>
      </w:r>
      <w:r>
        <w:rPr>
          <w:rFonts w:ascii="Times New Roman"/>
          <w:b w:val="false"/>
          <w:i w:val="false"/>
          <w:color w:val="000000"/>
          <w:sz w:val="28"/>
        </w:rPr>
        <w:t>
      11. 6-бөлімде қызметтің қайталама түрі бойынша өнімді (жұмыстарды, қызмет көрсетулерді) өткізу көлемі толтырылады, бұл жағдайда «Сауда» саласына жатпайтын қызмет түрлері бойынша қызмет түрін кодтау ЭҚЖЖ кодына сәйкес 5 таңбалық деңгейде жүргізіледі. Негізгі қызмет түрі – қосылған құны кәсіпорын жүзеге асыратын кез келген қызмет түрінің қосылған құнынан асып кететін қызмет түрі. Қайталама қызмет түрі – негізгіден басқа, үшінші тұлға үшін тауарларды (қызмет көрсетулерді) өткізу мақсатында жүзеге асырылатын қызмет түрі.</w:t>
      </w:r>
      <w:r>
        <w:br/>
      </w:r>
      <w:r>
        <w:rPr>
          <w:rFonts w:ascii="Times New Roman"/>
          <w:b w:val="false"/>
          <w:i w:val="false"/>
          <w:color w:val="000000"/>
          <w:sz w:val="28"/>
        </w:rPr>
        <w:t>
      Осы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2.1-бөлім. «Сауда желісінің нақты бары»:</w:t>
      </w:r>
      <w:r>
        <w:br/>
      </w:r>
      <w:r>
        <w:rPr>
          <w:rFonts w:ascii="Times New Roman"/>
          <w:b w:val="false"/>
          <w:i w:val="false"/>
          <w:color w:val="000000"/>
          <w:sz w:val="28"/>
        </w:rPr>
        <w:t xml:space="preserve">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 2.2, 2.3 жолдар әрбір баған үшін;</w:t>
      </w:r>
      <w:r>
        <w:br/>
      </w:r>
      <w:r>
        <w:rPr>
          <w:rFonts w:ascii="Times New Roman"/>
          <w:b w:val="false"/>
          <w:i w:val="false"/>
          <w:color w:val="000000"/>
          <w:sz w:val="28"/>
        </w:rPr>
        <w:t xml:space="preserve">
      2.2-жол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2.2.1, 2.2.2 жолдар әрбір баған үшін;</w:t>
      </w:r>
      <w:r>
        <w:br/>
      </w:r>
      <w:r>
        <w:rPr>
          <w:rFonts w:ascii="Times New Roman"/>
          <w:b w:val="false"/>
          <w:i w:val="false"/>
          <w:color w:val="000000"/>
          <w:sz w:val="28"/>
        </w:rPr>
        <w:t xml:space="preserve">
      2.3-жол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2.3.1, 2.3.2, 2.3.3 жолдар әрбір баған үшін;</w:t>
      </w:r>
      <w:r>
        <w:br/>
      </w:r>
      <w:r>
        <w:rPr>
          <w:rFonts w:ascii="Times New Roman"/>
          <w:b w:val="false"/>
          <w:i w:val="false"/>
          <w:color w:val="000000"/>
          <w:sz w:val="28"/>
        </w:rPr>
        <w:t xml:space="preserve">
      1-жол + 2-жол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2.4.1 – 2.4.5 жолдар әрбір баған үшін;</w:t>
      </w:r>
      <w:r>
        <w:br/>
      </w:r>
      <w:r>
        <w:rPr>
          <w:rFonts w:ascii="Times New Roman"/>
          <w:b w:val="false"/>
          <w:i w:val="false"/>
          <w:color w:val="000000"/>
          <w:sz w:val="28"/>
        </w:rPr>
        <w:t>
      егер 1-баған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2-баған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әрбір жол үшін.</w:t>
      </w:r>
      <w:r>
        <w:br/>
      </w:r>
      <w:r>
        <w:rPr>
          <w:rFonts w:ascii="Times New Roman"/>
          <w:b w:val="false"/>
          <w:i w:val="false"/>
          <w:color w:val="000000"/>
          <w:sz w:val="28"/>
        </w:rPr>
        <w:t>
</w:t>
      </w:r>
      <w:r>
        <w:rPr>
          <w:rFonts w:ascii="Times New Roman"/>
          <w:b w:val="false"/>
          <w:i w:val="false"/>
          <w:color w:val="000000"/>
          <w:sz w:val="28"/>
        </w:rPr>
        <w:t>
      2) 2.2-бөлім «Өткізу арналары бойынша тауарларды бөлшек саудада өткізудің жалпы көлемі»:</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 1.2 жолдар;</w:t>
      </w:r>
      <w:r>
        <w:br/>
      </w:r>
      <w:r>
        <w:rPr>
          <w:rFonts w:ascii="Times New Roman"/>
          <w:b w:val="false"/>
          <w:i w:val="false"/>
          <w:color w:val="000000"/>
          <w:sz w:val="28"/>
        </w:rPr>
        <w:t>
      1.1-жол</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1.1.1-1.1.5;</w:t>
      </w:r>
      <w:r>
        <w:br/>
      </w:r>
      <w:r>
        <w:rPr>
          <w:rFonts w:ascii="Times New Roman"/>
          <w:b w:val="false"/>
          <w:i w:val="false"/>
          <w:color w:val="000000"/>
          <w:sz w:val="28"/>
        </w:rPr>
        <w:t xml:space="preserve">
      1.2-жол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1.2.1-1.2.3 жолдар;</w:t>
      </w:r>
      <w:r>
        <w:br/>
      </w:r>
      <w:r>
        <w:rPr>
          <w:rFonts w:ascii="Times New Roman"/>
          <w:b w:val="false"/>
          <w:i w:val="false"/>
          <w:color w:val="000000"/>
          <w:sz w:val="28"/>
        </w:rPr>
        <w:t>
      1-жол</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1.3-жол.</w:t>
      </w:r>
      <w:r>
        <w:br/>
      </w:r>
      <w:r>
        <w:rPr>
          <w:rFonts w:ascii="Times New Roman"/>
          <w:b w:val="false"/>
          <w:i w:val="false"/>
          <w:color w:val="000000"/>
          <w:sz w:val="28"/>
        </w:rPr>
        <w:t>
</w:t>
      </w:r>
      <w:r>
        <w:rPr>
          <w:rFonts w:ascii="Times New Roman"/>
          <w:b w:val="false"/>
          <w:i w:val="false"/>
          <w:color w:val="000000"/>
          <w:sz w:val="28"/>
        </w:rPr>
        <w:t>
      3) 2.3-бөлім «Тауарлардың түрлері бойынша бөлшек сауда көлемі»:</w:t>
      </w:r>
      <w:r>
        <w:br/>
      </w:r>
      <w:r>
        <w:rPr>
          <w:rFonts w:ascii="Times New Roman"/>
          <w:b w:val="false"/>
          <w:i w:val="false"/>
          <w:color w:val="000000"/>
          <w:sz w:val="28"/>
        </w:rPr>
        <w:t xml:space="preserve">
      2-баған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3-баған әрбір жол үшін; 2-баған &gt; 5-баған әрбір жол үшін;</w:t>
      </w:r>
      <w:r>
        <w:br/>
      </w:r>
      <w:r>
        <w:rPr>
          <w:rFonts w:ascii="Times New Roman"/>
          <w:b w:val="false"/>
          <w:i w:val="false"/>
          <w:color w:val="000000"/>
          <w:sz w:val="28"/>
        </w:rPr>
        <w:t>
      егер 2-баған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5-баған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әрбір жол үшін;</w:t>
      </w:r>
      <w:r>
        <w:br/>
      </w:r>
      <w:r>
        <w:rPr>
          <w:rFonts w:ascii="Times New Roman"/>
          <w:b w:val="false"/>
          <w:i w:val="false"/>
          <w:color w:val="000000"/>
          <w:sz w:val="28"/>
        </w:rPr>
        <w:t>
</w:t>
      </w:r>
      <w:r>
        <w:rPr>
          <w:rFonts w:ascii="Times New Roman"/>
          <w:b w:val="false"/>
          <w:i w:val="false"/>
          <w:color w:val="000000"/>
          <w:sz w:val="28"/>
        </w:rPr>
        <w:t>
      4) 3.1-бөлім «Қоймалардың саны және олардың алаңы»:</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 1.2, 1.3, 1.4 жолдар әрбір баған үшін;</w:t>
      </w:r>
      <w:r>
        <w:br/>
      </w:r>
      <w:r>
        <w:rPr>
          <w:rFonts w:ascii="Times New Roman"/>
          <w:b w:val="false"/>
          <w:i w:val="false"/>
          <w:color w:val="000000"/>
          <w:sz w:val="28"/>
        </w:rPr>
        <w:t>
      егер 1-баған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2-баған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әрбір жол үшін.</w:t>
      </w:r>
      <w:r>
        <w:br/>
      </w:r>
      <w:r>
        <w:rPr>
          <w:rFonts w:ascii="Times New Roman"/>
          <w:b w:val="false"/>
          <w:i w:val="false"/>
          <w:color w:val="000000"/>
          <w:sz w:val="28"/>
        </w:rPr>
        <w:t>
</w:t>
      </w:r>
      <w:r>
        <w:rPr>
          <w:rFonts w:ascii="Times New Roman"/>
          <w:b w:val="false"/>
          <w:i w:val="false"/>
          <w:color w:val="000000"/>
          <w:sz w:val="28"/>
        </w:rPr>
        <w:t>
      5) 3.2-бөлім «Тауарлардың түрлері бойынша көтерме сауда көлемі»:</w:t>
      </w:r>
      <w:r>
        <w:br/>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2баған әрбір жол үшін;</w:t>
      </w:r>
      <w:r>
        <w:br/>
      </w:r>
      <w:r>
        <w:rPr>
          <w:rFonts w:ascii="Times New Roman"/>
          <w:b w:val="false"/>
          <w:i w:val="false"/>
          <w:color w:val="000000"/>
          <w:sz w:val="28"/>
        </w:rPr>
        <w:t>
      1-баған &gt; 4-баған әрбір жол үшін;</w:t>
      </w:r>
      <w:r>
        <w:br/>
      </w:r>
      <w:r>
        <w:rPr>
          <w:rFonts w:ascii="Times New Roman"/>
          <w:b w:val="false"/>
          <w:i w:val="false"/>
          <w:color w:val="000000"/>
          <w:sz w:val="28"/>
        </w:rPr>
        <w:t>
      егер 1-баған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4-баған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әрбір жол үшін;</w:t>
      </w:r>
      <w:r>
        <w:br/>
      </w:r>
      <w:r>
        <w:rPr>
          <w:rFonts w:ascii="Times New Roman"/>
          <w:b w:val="false"/>
          <w:i w:val="false"/>
          <w:color w:val="000000"/>
          <w:sz w:val="28"/>
        </w:rPr>
        <w:t>
</w:t>
      </w:r>
      <w:r>
        <w:rPr>
          <w:rFonts w:ascii="Times New Roman"/>
          <w:b w:val="false"/>
          <w:i w:val="false"/>
          <w:color w:val="000000"/>
          <w:sz w:val="28"/>
        </w:rPr>
        <w:t>
      6) 4.1-бөлім «Тамақ өнімдері мен сусындарды ұсыну қызметін көрсететін объектілер желісінің нақты бары туралы мәлімет»:</w:t>
      </w:r>
      <w:r>
        <w:br/>
      </w:r>
      <w:r>
        <w:rPr>
          <w:rFonts w:ascii="Times New Roman"/>
          <w:b w:val="false"/>
          <w:i w:val="false"/>
          <w:color w:val="000000"/>
          <w:sz w:val="28"/>
        </w:rPr>
        <w:t>
      егер 1-баған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2-баған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әрбір жол үшін.</w:t>
      </w:r>
      <w:r>
        <w:br/>
      </w:r>
      <w:r>
        <w:rPr>
          <w:rFonts w:ascii="Times New Roman"/>
          <w:b w:val="false"/>
          <w:i w:val="false"/>
          <w:color w:val="000000"/>
          <w:sz w:val="28"/>
        </w:rPr>
        <w:t>
</w:t>
      </w:r>
      <w:r>
        <w:rPr>
          <w:rFonts w:ascii="Times New Roman"/>
          <w:b w:val="false"/>
          <w:i w:val="false"/>
          <w:color w:val="000000"/>
          <w:sz w:val="28"/>
        </w:rPr>
        <w:t>
      7) 4.2-бөлім «Қызметтерді өткізу көлемі»:</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 1.2, 1.3-жолдар.</w:t>
      </w:r>
      <w:r>
        <w:br/>
      </w:r>
      <w:r>
        <w:rPr>
          <w:rFonts w:ascii="Times New Roman"/>
          <w:b w:val="false"/>
          <w:i w:val="false"/>
          <w:color w:val="000000"/>
          <w:sz w:val="28"/>
        </w:rPr>
        <w:t>
</w:t>
      </w:r>
      <w:r>
        <w:rPr>
          <w:rFonts w:ascii="Times New Roman"/>
          <w:b w:val="false"/>
          <w:i w:val="false"/>
          <w:color w:val="000000"/>
          <w:sz w:val="28"/>
        </w:rPr>
        <w:t>
      8) 5.1-бөлім «Техникалық қызмет көрсету станцияларының саны»:</w:t>
      </w:r>
      <w:r>
        <w:br/>
      </w:r>
      <w:r>
        <w:rPr>
          <w:rFonts w:ascii="Times New Roman"/>
          <w:b w:val="false"/>
          <w:i w:val="false"/>
          <w:color w:val="000000"/>
          <w:sz w:val="28"/>
        </w:rPr>
        <w:t xml:space="preserve">
      егер 1-жол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xml:space="preserve">0, онда 2-жол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9) 5.2-бөлім «Техникалық қызмет көрсету станцияларының қызметтерді өткізу көлемі»:</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 1.2-жолдар.</w:t>
      </w:r>
      <w:r>
        <w:br/>
      </w:r>
      <w:r>
        <w:rPr>
          <w:rFonts w:ascii="Times New Roman"/>
          <w:b w:val="false"/>
          <w:i w:val="false"/>
          <w:color w:val="000000"/>
          <w:sz w:val="28"/>
        </w:rPr>
        <w:t>
</w:t>
      </w:r>
      <w:r>
        <w:rPr>
          <w:rFonts w:ascii="Times New Roman"/>
          <w:b w:val="false"/>
          <w:i w:val="false"/>
          <w:color w:val="000000"/>
          <w:sz w:val="28"/>
        </w:rPr>
        <w:t>
      10) Бөлімдер арасындағы бақылау:</w:t>
      </w:r>
      <w:r>
        <w:br/>
      </w:r>
      <w:r>
        <w:rPr>
          <w:rFonts w:ascii="Times New Roman"/>
          <w:b w:val="false"/>
          <w:i w:val="false"/>
          <w:color w:val="000000"/>
          <w:sz w:val="28"/>
        </w:rPr>
        <w:t xml:space="preserve">
      егер 2.1-бөлімде 1-7- жолдар 1-бағаны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xml:space="preserve">0, онда 2.3- бөлімде 1-жолдың 2-бағаны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2.2-бөлімнің 1-баған 1-жол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егер 2.1-бөлімде 2.4.1-жол 1-баған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xml:space="preserve">0, онда 2.2-бөлімде 1.1.1-жол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егер 2.1-бөлімде 2.4.2-жол 1-баған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xml:space="preserve">0, онда 2.2-бөлімде 1.1.2-жол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егер 2.1-бөлімде 2.4.3-жол 1-баған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xml:space="preserve">0, онда 2.2-бөлімде 1.1.3-жол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егер 2.1-бөлімде 2.4.4-жол 1-баған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xml:space="preserve">0, онда 2.2-бөлімде 1.1.4-жол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егер 2.1-бөлімде 2.4.5-жол 1-баған</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xml:space="preserve">0, онда 2.2-бөлімде 1.1.5-жол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2.3-бөлім 1-жол 2-баған =2.2-бөлім 1-жол 1-баған;</w:t>
      </w:r>
      <w:r>
        <w:br/>
      </w:r>
      <w:r>
        <w:rPr>
          <w:rFonts w:ascii="Times New Roman"/>
          <w:b w:val="false"/>
          <w:i w:val="false"/>
          <w:color w:val="000000"/>
          <w:sz w:val="28"/>
        </w:rPr>
        <w:t>
      егер 4.1-бөлімде 1-баған 1, 2, 3, 4,5 жолдар</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xml:space="preserve">0, онда 4.2 -бөлімде 1-баған 1-жол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егер 5.1-бөлімде 1-баған 1-жол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xml:space="preserve">0, онда 5.2-бөлімде 1-баған 1-жол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p>
    <w:bookmarkEnd w:id="5"/>
    <w:bookmarkStart w:name="z8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3-қосымша   </w:t>
      </w:r>
    </w:p>
    <w:bookmarkEnd w:id="6"/>
    <w:tbl>
      <w:tblPr>
        <w:tblW w:w="0" w:type="auto"/>
        <w:tblCellSpacing w:w="0" w:type="auto"/>
        <w:tblBorders>
          <w:top w:val="none"/>
          <w:left w:val="none"/>
          <w:bottom w:val="none"/>
          <w:right w:val="none"/>
          <w:insideH w:val="none"/>
          <w:insideV w:val="none"/>
        </w:tblBorders>
      </w:tblPr>
      <w:tblGrid>
        <w:gridCol w:w="2860"/>
        <w:gridCol w:w="2760"/>
        <w:gridCol w:w="1380"/>
        <w:gridCol w:w="6600"/>
      </w:tblGrid>
      <w:tr>
        <w:trPr>
          <w:trHeight w:val="30" w:hRule="atLeast"/>
        </w:trPr>
        <w:tc>
          <w:tcPr>
            <w:tcW w:w="2860" w:type="dxa"/>
            <w:tcBorders/>
            <w:tcMar>
              <w:top w:w="15" w:type="dxa"/>
              <w:left w:w="15" w:type="dxa"/>
              <w:bottom w:w="15" w:type="dxa"/>
              <w:right w:w="15" w:type="dxa"/>
            </w:tcMar>
            <w:vAlign w:val="center"/>
          </w:tcPr>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74700" cy="5334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24 октября 2014 года № 21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val="false"/>
                <w:i w:val="false"/>
                <w:color w:val="000000"/>
                <w:sz w:val="20"/>
              </w:rPr>
              <w:t>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val="false"/>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0701101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0701101</w:t>
            </w:r>
          </w:p>
          <w:p>
            <w:pPr>
              <w:spacing w:after="20"/>
              <w:ind w:left="20"/>
              <w:jc w:val="both"/>
            </w:pPr>
            <w:r>
              <w:rPr>
                <w:rFonts w:ascii="Times New Roman"/>
                <w:b/>
                <w:i w:val="false"/>
                <w:color w:val="000000"/>
                <w:sz w:val="20"/>
              </w:rPr>
              <w:t>2 - сауда</w:t>
            </w:r>
            <w:r>
              <w:br/>
            </w:r>
            <w:r>
              <w:rPr>
                <w:rFonts w:ascii="Times New Roman"/>
                <w:b w:val="false"/>
                <w:i w:val="false"/>
                <w:color w:val="000000"/>
                <w:sz w:val="20"/>
              </w:rPr>
              <w:t>
</w:t>
            </w:r>
            <w:r>
              <w:rPr>
                <w:rFonts w:ascii="Times New Roman"/>
                <w:b w:val="false"/>
                <w:i w:val="false"/>
                <w:color w:val="000000"/>
                <w:sz w:val="20"/>
              </w:rPr>
              <w:t>2 - торговля</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Тауарларды, қызметтерді өткізу туралы есеп</w:t>
            </w:r>
            <w:r>
              <w:br/>
            </w:r>
            <w:r>
              <w:rPr>
                <w:rFonts w:ascii="Times New Roman"/>
                <w:b/>
                <w:i w:val="false"/>
                <w:color w:val="000000"/>
              </w:rPr>
              <w:t>
Отчет о реализации товаров, услуг</w:t>
            </w:r>
          </w:p>
        </w:tc>
      </w:tr>
      <w:tr>
        <w:trPr>
          <w:trHeight w:val="30" w:hRule="atLeast"/>
        </w:trPr>
        <w:tc>
          <w:tcPr>
            <w:tcW w:w="28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                        жыл</w:t>
            </w:r>
            <w:r>
              <w:br/>
            </w:r>
            <w:r>
              <w:rPr>
                <w:rFonts w:ascii="Times New Roman"/>
                <w:b w:val="false"/>
                <w:i w:val="false"/>
                <w:color w:val="000000"/>
                <w:sz w:val="20"/>
              </w:rPr>
              <w:t>
</w:t>
            </w:r>
            <w:r>
              <w:rPr>
                <w:rFonts w:ascii="Times New Roman"/>
                <w:b w:val="false"/>
                <w:i w:val="false"/>
                <w:color w:val="000000"/>
                <w:sz w:val="20"/>
              </w:rPr>
              <w:t xml:space="preserve">Отчетный </w:t>
            </w: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66800" cy="546100"/>
                          </a:xfrm>
                          <a:prstGeom prst="rect">
                            <a:avLst/>
                          </a:prstGeom>
                        </pic:spPr>
                      </pic:pic>
                    </a:graphicData>
                  </a:graphic>
                </wp:inline>
              </w:drawing>
            </w:r>
            <w:r>
              <w:rPr>
                <w:rFonts w:ascii="Times New Roman"/>
                <w:b w:val="false"/>
                <w:i w:val="false"/>
                <w:color w:val="000000"/>
                <w:sz w:val="20"/>
              </w:rPr>
              <w:t xml:space="preserve">месяц </w:t>
            </w:r>
            <w:r>
              <w:rPr>
                <w:rFonts w:ascii="Times New Roman"/>
                <w:b w:val="false"/>
                <w:i w:val="false"/>
                <w:color w:val="000000"/>
                <w:sz w:val="20"/>
              </w:rPr>
              <w:t> </w:t>
            </w: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82800" cy="4699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түрлері ЭҚЖЖ (Экономикалық қызмет түрлерінің жалпы жіктеуіші) кодына сәйкес 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кодына жататын жалпы қызметкерлер саны 20–дан асатын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с численностью работников свыше 20 человек, основной вид экономической деятельности которых относится к кодам ОКЭД (Общий классификатор видов экономической деятельности): 45 </w:t>
            </w:r>
            <w:r>
              <w:rPr>
                <w:rFonts w:ascii="Times New Roman"/>
                <w:b/>
                <w:i w:val="false"/>
                <w:color w:val="000000"/>
                <w:sz w:val="20"/>
              </w:rPr>
              <w:t>–</w:t>
            </w:r>
            <w:r>
              <w:rPr>
                <w:rFonts w:ascii="Times New Roman"/>
                <w:b w:val="false"/>
                <w:i w:val="false"/>
                <w:color w:val="000000"/>
                <w:sz w:val="20"/>
              </w:rPr>
              <w:t xml:space="preserve"> оптовая и розничная торговля автомобилями и мотоциклами, и их ремонт; 46 </w:t>
            </w:r>
            <w:r>
              <w:rPr>
                <w:rFonts w:ascii="Times New Roman"/>
                <w:b/>
                <w:i w:val="false"/>
                <w:color w:val="000000"/>
                <w:sz w:val="20"/>
              </w:rPr>
              <w:t>–</w:t>
            </w:r>
            <w:r>
              <w:rPr>
                <w:rFonts w:ascii="Times New Roman"/>
                <w:b w:val="false"/>
                <w:i w:val="false"/>
                <w:color w:val="000000"/>
                <w:sz w:val="20"/>
              </w:rPr>
              <w:t xml:space="preserve"> оптовая торговля, за исключением, автомобилей и мотоциклов; 47 </w:t>
            </w:r>
            <w:r>
              <w:rPr>
                <w:rFonts w:ascii="Times New Roman"/>
                <w:b/>
                <w:i w:val="false"/>
                <w:color w:val="000000"/>
                <w:sz w:val="20"/>
              </w:rPr>
              <w:t>–</w:t>
            </w:r>
            <w:r>
              <w:rPr>
                <w:rFonts w:ascii="Times New Roman"/>
                <w:b w:val="false"/>
                <w:i w:val="false"/>
                <w:color w:val="000000"/>
                <w:sz w:val="20"/>
              </w:rPr>
              <w:t xml:space="preserve"> розничная торговля, кроме торговли автомобилями и мотоциклами; 56 </w:t>
            </w:r>
            <w:r>
              <w:rPr>
                <w:rFonts w:ascii="Times New Roman"/>
                <w:b/>
                <w:i w:val="false"/>
                <w:color w:val="000000"/>
                <w:sz w:val="20"/>
              </w:rPr>
              <w:t>–</w:t>
            </w:r>
            <w:r>
              <w:rPr>
                <w:rFonts w:ascii="Times New Roman"/>
                <w:b w:val="false"/>
                <w:i w:val="false"/>
                <w:color w:val="000000"/>
                <w:sz w:val="20"/>
              </w:rPr>
              <w:t xml:space="preserve"> услуги по предоставлению продуктов питания и напитков.</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 күні</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i w:val="false"/>
                <w:color w:val="000000"/>
                <w:sz w:val="20"/>
              </w:rPr>
              <w:t>–</w:t>
            </w:r>
            <w:r>
              <w:rPr>
                <w:rFonts w:ascii="Times New Roman"/>
                <w:b w:val="false"/>
                <w:i w:val="false"/>
                <w:color w:val="000000"/>
                <w:sz w:val="20"/>
              </w:rPr>
              <w:t xml:space="preserve"> 3 числа после отчетного периода</w:t>
            </w:r>
          </w:p>
        </w:tc>
      </w:tr>
      <w:tr>
        <w:trPr>
          <w:trHeight w:val="30" w:hRule="atLeast"/>
        </w:trPr>
        <w:tc>
          <w:tcPr>
            <w:tcW w:w="28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8" w:id="7"/>
    <w:p>
      <w:pPr>
        <w:spacing w:after="0"/>
        <w:ind w:left="0"/>
        <w:jc w:val="both"/>
      </w:pPr>
      <w:r>
        <w:rPr>
          <w:rFonts w:ascii="Times New Roman"/>
          <w:b w:val="false"/>
          <w:i w:val="false"/>
          <w:color w:val="000000"/>
          <w:sz w:val="28"/>
        </w:rPr>
        <w:t>
      </w:t>
      </w:r>
      <w:r>
        <w:rPr>
          <w:rFonts w:ascii="Times New Roman"/>
          <w:b/>
          <w:i w:val="false"/>
          <w:color w:val="000000"/>
          <w:sz w:val="28"/>
        </w:rPr>
        <w:t>1. Тауарларды (қызметтерді) нақты өткізу орнын көрсетіңіз (кәсіпорынның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tblGrid>
      <w:tr>
        <w:trPr>
          <w:trHeight w:val="54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00"/>
        <w:gridCol w:w="700"/>
        <w:gridCol w:w="700"/>
        <w:gridCol w:w="700"/>
        <w:gridCol w:w="700"/>
        <w:gridCol w:w="700"/>
        <w:gridCol w:w="700"/>
        <w:gridCol w:w="700"/>
      </w:tblGrid>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Тауарларды өткізу көлемін көрсетіңіз, мың теңге</w:t>
      </w:r>
      <w:r>
        <w:br/>
      </w:r>
      <w:r>
        <w:rPr>
          <w:rFonts w:ascii="Times New Roman"/>
          <w:b w:val="false"/>
          <w:i w:val="false"/>
          <w:color w:val="000000"/>
          <w:sz w:val="28"/>
        </w:rPr>
        <w:t>
      Укажите объем реализации товаров,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494"/>
        <w:gridCol w:w="2498"/>
        <w:gridCol w:w="2498"/>
      </w:tblGrid>
      <w:tr>
        <w:trPr>
          <w:trHeight w:val="9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w:t>
            </w:r>
            <w:r>
              <w:br/>
            </w:r>
            <w:r>
              <w:rPr>
                <w:rFonts w:ascii="Times New Roman"/>
                <w:b w:val="false"/>
                <w:i w:val="false"/>
                <w:color w:val="000000"/>
                <w:sz w:val="20"/>
              </w:rPr>
              <w:t>
</w:t>
            </w:r>
            <w:r>
              <w:rPr>
                <w:rFonts w:ascii="Times New Roman"/>
                <w:b w:val="false"/>
                <w:i w:val="false"/>
                <w:color w:val="000000"/>
                <w:sz w:val="20"/>
              </w:rPr>
              <w:t>Объем оптовой торговли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көлемі</w:t>
            </w:r>
            <w:r>
              <w:br/>
            </w:r>
            <w:r>
              <w:rPr>
                <w:rFonts w:ascii="Times New Roman"/>
                <w:b w:val="false"/>
                <w:i w:val="false"/>
                <w:color w:val="000000"/>
                <w:sz w:val="20"/>
              </w:rPr>
              <w:t>
</w:t>
            </w:r>
            <w:r>
              <w:rPr>
                <w:rFonts w:ascii="Times New Roman"/>
                <w:b w:val="false"/>
                <w:i w:val="false"/>
                <w:color w:val="000000"/>
                <w:sz w:val="20"/>
              </w:rPr>
              <w:t>Объем розничной торговли</w:t>
            </w:r>
          </w:p>
        </w:tc>
      </w:tr>
      <w:tr>
        <w:trPr>
          <w:trHeight w:val="2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продовольственные товары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непродовольственные товары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br/>
            </w:r>
            <w:r>
              <w:rPr>
                <w:rFonts w:ascii="Times New Roman"/>
                <w:b w:val="false"/>
                <w:i w:val="false"/>
                <w:color w:val="000000"/>
                <w:sz w:val="20"/>
              </w:rPr>
              <w:t>
</w:t>
            </w:r>
            <w:r>
              <w:rPr>
                <w:rFonts w:ascii="Times New Roman"/>
                <w:b w:val="false"/>
                <w:i w:val="false"/>
                <w:color w:val="000000"/>
                <w:sz w:val="20"/>
              </w:rPr>
              <w:t>из них: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мен жеңіл автокөлік құралдары</w:t>
            </w:r>
            <w:r>
              <w:br/>
            </w:r>
            <w:r>
              <w:rPr>
                <w:rFonts w:ascii="Times New Roman"/>
                <w:b w:val="false"/>
                <w:i w:val="false"/>
                <w:color w:val="000000"/>
                <w:sz w:val="20"/>
              </w:rPr>
              <w:t>
</w:t>
            </w:r>
            <w:r>
              <w:rPr>
                <w:rFonts w:ascii="Times New Roman"/>
                <w:b w:val="false"/>
                <w:i w:val="false"/>
                <w:color w:val="000000"/>
                <w:sz w:val="20"/>
              </w:rPr>
              <w:t>Автомобили и легковые автотранспортные средства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 арналған қосалқы бөлшектер мен құрал-саймандар</w:t>
            </w:r>
            <w:r>
              <w:br/>
            </w:r>
            <w:r>
              <w:rPr>
                <w:rFonts w:ascii="Times New Roman"/>
                <w:b w:val="false"/>
                <w:i w:val="false"/>
                <w:color w:val="000000"/>
                <w:sz w:val="20"/>
              </w:rPr>
              <w:t>
</w:t>
            </w:r>
            <w:r>
              <w:rPr>
                <w:rFonts w:ascii="Times New Roman"/>
                <w:b w:val="false"/>
                <w:i w:val="false"/>
                <w:color w:val="000000"/>
                <w:sz w:val="20"/>
              </w:rPr>
              <w:t>Запасные части и принадлежности для автомобилей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 мотороллер, олардың бөлшектері мен құрал-саймандары</w:t>
            </w:r>
            <w:r>
              <w:br/>
            </w:r>
            <w:r>
              <w:rPr>
                <w:rFonts w:ascii="Times New Roman"/>
                <w:b w:val="false"/>
                <w:i w:val="false"/>
                <w:color w:val="000000"/>
                <w:sz w:val="20"/>
              </w:rPr>
              <w:t>
</w:t>
            </w:r>
            <w:r>
              <w:rPr>
                <w:rFonts w:ascii="Times New Roman"/>
                <w:b w:val="false"/>
                <w:i w:val="false"/>
                <w:color w:val="000000"/>
                <w:sz w:val="20"/>
              </w:rPr>
              <w:t>Мотоциклы, мотороллеры, детали и принадлежностей к ним</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шалғай жабдықтар және</w:t>
            </w:r>
            <w:r>
              <w:br/>
            </w:r>
            <w:r>
              <w:rPr>
                <w:rFonts w:ascii="Times New Roman"/>
                <w:b w:val="false"/>
                <w:i w:val="false"/>
                <w:color w:val="000000"/>
                <w:sz w:val="20"/>
              </w:rPr>
              <w:t>
</w:t>
            </w:r>
            <w:r>
              <w:rPr>
                <w:rFonts w:ascii="Times New Roman"/>
                <w:b w:val="false"/>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Компьютеры, оборудование периферийное и</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компьютеры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шалғай жабдықтар</w:t>
            </w:r>
            <w:r>
              <w:br/>
            </w:r>
            <w:r>
              <w:rPr>
                <w:rFonts w:ascii="Times New Roman"/>
                <w:b w:val="false"/>
                <w:i w:val="false"/>
                <w:color w:val="000000"/>
                <w:sz w:val="20"/>
              </w:rPr>
              <w:t>
</w:t>
            </w:r>
            <w:r>
              <w:rPr>
                <w:rFonts w:ascii="Times New Roman"/>
                <w:b w:val="false"/>
                <w:i w:val="false"/>
                <w:color w:val="000000"/>
                <w:sz w:val="20"/>
              </w:rPr>
              <w:t>оборудование периферийное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Телекоммуникациялық жабдықтар және оның бөліктері</w:t>
            </w:r>
            <w:r>
              <w:br/>
            </w:r>
            <w:r>
              <w:rPr>
                <w:rFonts w:ascii="Times New Roman"/>
                <w:b w:val="false"/>
                <w:i w:val="false"/>
                <w:color w:val="000000"/>
                <w:sz w:val="20"/>
              </w:rPr>
              <w:t>
</w:t>
            </w:r>
            <w:r>
              <w:rPr>
                <w:rFonts w:ascii="Times New Roman"/>
                <w:b w:val="false"/>
                <w:i w:val="false"/>
                <w:color w:val="000000"/>
                <w:sz w:val="20"/>
              </w:rPr>
              <w:t>Оборудование телекоммуникационное и его части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жабдықтар және оның бөліктері</w:t>
            </w:r>
            <w:r>
              <w:br/>
            </w:r>
            <w:r>
              <w:rPr>
                <w:rFonts w:ascii="Times New Roman"/>
                <w:b w:val="false"/>
                <w:i w:val="false"/>
                <w:color w:val="000000"/>
                <w:sz w:val="20"/>
              </w:rPr>
              <w:t>
</w:t>
            </w:r>
            <w:r>
              <w:rPr>
                <w:rFonts w:ascii="Times New Roman"/>
                <w:b w:val="false"/>
                <w:i w:val="false"/>
                <w:color w:val="000000"/>
                <w:sz w:val="20"/>
              </w:rPr>
              <w:t>Оборудование электронное прочие и его части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w:t>
            </w:r>
            <w:r>
              <w:br/>
            </w:r>
            <w:r>
              <w:rPr>
                <w:rFonts w:ascii="Times New Roman"/>
                <w:b w:val="false"/>
                <w:i w:val="false"/>
                <w:color w:val="000000"/>
                <w:sz w:val="20"/>
              </w:rPr>
              <w:t>
</w:t>
            </w:r>
            <w:r>
              <w:rPr>
                <w:rFonts w:ascii="Times New Roman"/>
                <w:b w:val="false"/>
                <w:i w:val="false"/>
                <w:color w:val="000000"/>
                <w:sz w:val="20"/>
              </w:rPr>
              <w:t>Бензин</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бензині</w:t>
            </w:r>
            <w:r>
              <w:br/>
            </w:r>
            <w:r>
              <w:rPr>
                <w:rFonts w:ascii="Times New Roman"/>
                <w:b w:val="false"/>
                <w:i w:val="false"/>
                <w:color w:val="000000"/>
                <w:sz w:val="20"/>
              </w:rPr>
              <w:t>
</w:t>
            </w:r>
            <w:r>
              <w:rPr>
                <w:rFonts w:ascii="Times New Roman"/>
                <w:b w:val="false"/>
                <w:i w:val="false"/>
                <w:color w:val="000000"/>
                <w:sz w:val="20"/>
              </w:rPr>
              <w:t>бензин автомобильный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бензин</w:t>
            </w:r>
            <w:r>
              <w:br/>
            </w:r>
            <w:r>
              <w:rPr>
                <w:rFonts w:ascii="Times New Roman"/>
                <w:b w:val="false"/>
                <w:i w:val="false"/>
                <w:color w:val="000000"/>
                <w:sz w:val="20"/>
              </w:rPr>
              <w:t>
</w:t>
            </w:r>
            <w:r>
              <w:rPr>
                <w:rFonts w:ascii="Times New Roman"/>
                <w:b w:val="false"/>
                <w:i w:val="false"/>
                <w:color w:val="000000"/>
                <w:sz w:val="20"/>
              </w:rPr>
              <w:t>бензин авиационный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және газ тәрізді өзге де өнімдер мен ұқсас өнімдердің отыны</w:t>
            </w:r>
            <w:r>
              <w:br/>
            </w:r>
            <w:r>
              <w:rPr>
                <w:rFonts w:ascii="Times New Roman"/>
                <w:b w:val="false"/>
                <w:i w:val="false"/>
                <w:color w:val="000000"/>
                <w:sz w:val="20"/>
              </w:rPr>
              <w:t>
</w:t>
            </w:r>
            <w:r>
              <w:rPr>
                <w:rFonts w:ascii="Times New Roman"/>
                <w:b w:val="false"/>
                <w:i w:val="false"/>
                <w:color w:val="000000"/>
                <w:sz w:val="20"/>
              </w:rPr>
              <w:t>Топливо жидкое и газообразное прочее и продукты аналогичные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(көмірсутектердің табиғи қоспасы),</w:t>
            </w:r>
            <w:r>
              <w:br/>
            </w:r>
            <w:r>
              <w:rPr>
                <w:rFonts w:ascii="Times New Roman"/>
                <w:b w:val="false"/>
                <w:i w:val="false"/>
                <w:color w:val="000000"/>
                <w:sz w:val="20"/>
              </w:rPr>
              <w:t>
</w:t>
            </w:r>
            <w:r>
              <w:rPr>
                <w:rFonts w:ascii="Times New Roman"/>
                <w:b w:val="false"/>
                <w:i w:val="false"/>
                <w:color w:val="000000"/>
                <w:sz w:val="20"/>
              </w:rPr>
              <w:t>битуминозды минералдардан алынған мұнай</w:t>
            </w:r>
            <w:r>
              <w:br/>
            </w:r>
            <w:r>
              <w:rPr>
                <w:rFonts w:ascii="Times New Roman"/>
                <w:b w:val="false"/>
                <w:i w:val="false"/>
                <w:color w:val="000000"/>
                <w:sz w:val="20"/>
              </w:rPr>
              <w:t>
</w:t>
            </w:r>
            <w:r>
              <w:rPr>
                <w:rFonts w:ascii="Times New Roman"/>
                <w:b w:val="false"/>
                <w:i w:val="false"/>
                <w:color w:val="000000"/>
                <w:sz w:val="20"/>
              </w:rPr>
              <w:t>нефть сырая (природная смесь углеводородов),</w:t>
            </w:r>
            <w:r>
              <w:br/>
            </w:r>
            <w:r>
              <w:rPr>
                <w:rFonts w:ascii="Times New Roman"/>
                <w:b w:val="false"/>
                <w:i w:val="false"/>
                <w:color w:val="000000"/>
                <w:sz w:val="20"/>
              </w:rPr>
              <w:t>
</w:t>
            </w:r>
            <w:r>
              <w:rPr>
                <w:rFonts w:ascii="Times New Roman"/>
                <w:b w:val="false"/>
                <w:i w:val="false"/>
                <w:color w:val="000000"/>
                <w:sz w:val="20"/>
              </w:rPr>
              <w:t>включая нефть, полученную из минералов  битуминозных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немесе газ тәрізді күйдегі табиғи газ</w:t>
            </w:r>
            <w:r>
              <w:br/>
            </w:r>
            <w:r>
              <w:rPr>
                <w:rFonts w:ascii="Times New Roman"/>
                <w:b w:val="false"/>
                <w:i w:val="false"/>
                <w:color w:val="000000"/>
                <w:sz w:val="20"/>
              </w:rPr>
              <w:t>
</w:t>
            </w:r>
            <w:r>
              <w:rPr>
                <w:rFonts w:ascii="Times New Roman"/>
                <w:b w:val="false"/>
                <w:i w:val="false"/>
                <w:color w:val="000000"/>
                <w:sz w:val="20"/>
              </w:rPr>
              <w:t>газ природный в жидком или газообразном состоянии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 xml:space="preserve">керосин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отыны</w:t>
            </w:r>
            <w:r>
              <w:br/>
            </w:r>
            <w:r>
              <w:rPr>
                <w:rFonts w:ascii="Times New Roman"/>
                <w:b w:val="false"/>
                <w:i w:val="false"/>
                <w:color w:val="000000"/>
                <w:sz w:val="20"/>
              </w:rPr>
              <w:t>
</w:t>
            </w:r>
            <w:r>
              <w:rPr>
                <w:rFonts w:ascii="Times New Roman"/>
                <w:b w:val="false"/>
                <w:i w:val="false"/>
                <w:color w:val="000000"/>
                <w:sz w:val="20"/>
              </w:rPr>
              <w:t>Топливо моторное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соңындағы тауарлық қорлар</w:t>
            </w:r>
            <w:r>
              <w:br/>
            </w:r>
            <w:r>
              <w:rPr>
                <w:rFonts w:ascii="Times New Roman"/>
                <w:b w:val="false"/>
                <w:i w:val="false"/>
                <w:color w:val="000000"/>
                <w:sz w:val="20"/>
              </w:rPr>
              <w:t>
</w:t>
            </w:r>
            <w:r>
              <w:rPr>
                <w:rFonts w:ascii="Times New Roman"/>
                <w:b w:val="false"/>
                <w:i w:val="false"/>
                <w:color w:val="000000"/>
                <w:sz w:val="20"/>
              </w:rPr>
              <w:t>Товарные запасы на конец отчетного месяца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Қызмет көрсету көлемін көрсетіңіз, мың теңге</w:t>
      </w:r>
      <w:r>
        <w:br/>
      </w:r>
      <w:r>
        <w:rPr>
          <w:rFonts w:ascii="Times New Roman"/>
          <w:b w:val="false"/>
          <w:i w:val="false"/>
          <w:color w:val="000000"/>
          <w:sz w:val="28"/>
        </w:rPr>
        <w:t>
      Укажите объем реализации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0029"/>
        <w:gridCol w:w="2473"/>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Сыйақыға немесе шарт негізінде жасалатын көтерме сауда қызметінің көлемі</w:t>
            </w:r>
            <w:r>
              <w:br/>
            </w:r>
            <w:r>
              <w:rPr>
                <w:rFonts w:ascii="Times New Roman"/>
                <w:b w:val="false"/>
                <w:i w:val="false"/>
                <w:color w:val="000000"/>
                <w:sz w:val="20"/>
              </w:rPr>
              <w:t>
</w:t>
            </w:r>
            <w:r>
              <w:rPr>
                <w:rFonts w:ascii="Times New Roman"/>
                <w:b w:val="false"/>
                <w:i w:val="false"/>
                <w:color w:val="000000"/>
                <w:sz w:val="20"/>
              </w:rPr>
              <w:t>Объем услуг оптовой торговли за вознаграждение или на договорной основе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құралдарына техникалық қызмет көрсету және жөндеу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технического обслуживания и ремонта автотранспортных средств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мен сусындарды ұсыну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предоставления продуктов питания и напитков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 _______________</w:t>
      </w:r>
      <w:r>
        <w:br/>
      </w:r>
      <w:r>
        <w:rPr>
          <w:rFonts w:ascii="Times New Roman"/>
          <w:b w:val="false"/>
          <w:i w:val="false"/>
          <w:color w:val="000000"/>
          <w:sz w:val="28"/>
        </w:rPr>
        <w:t>
               </w:t>
      </w:r>
      <w:r>
        <w:rPr>
          <w:rFonts w:ascii="Times New Roman"/>
          <w:b/>
          <w:i w:val="false"/>
          <w:color w:val="000000"/>
          <w:sz w:val="28"/>
        </w:rPr>
        <w:t xml:space="preserve">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____________</w:t>
      </w:r>
      <w:r>
        <w:br/>
      </w:r>
      <w:r>
        <w:rPr>
          <w:rFonts w:ascii="Times New Roman"/>
          <w:b w:val="false"/>
          <w:i w:val="false"/>
          <w:color w:val="000000"/>
          <w:sz w:val="28"/>
        </w:rPr>
        <w:t>
                  </w:t>
      </w:r>
      <w:r>
        <w:rPr>
          <w:rFonts w:ascii="Times New Roman"/>
          <w:b/>
          <w:i w:val="false"/>
          <w:color w:val="000000"/>
          <w:sz w:val="28"/>
        </w:rPr>
        <w:t xml:space="preserve">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91"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4-қосымша   </w:t>
      </w:r>
    </w:p>
    <w:bookmarkEnd w:id="8"/>
    <w:p>
      <w:pPr>
        <w:spacing w:after="0"/>
        <w:ind w:left="0"/>
        <w:jc w:val="left"/>
      </w:pPr>
      <w:r>
        <w:rPr>
          <w:rFonts w:ascii="Times New Roman"/>
          <w:b/>
          <w:i w:val="false"/>
          <w:color w:val="000000"/>
        </w:rPr>
        <w:t xml:space="preserve"> «Тауарларды, қызметтерді өткізу туралы есеп» (коды 0701101, индексі 2-сауда, кезеңділігі айлық) жалпымемлекеттік статистикалық байқауының статистикалық нысанын толтыру жөніндегі нұсқаулық</w:t>
      </w:r>
    </w:p>
    <w:bookmarkStart w:name="z92" w:id="9"/>
    <w:p>
      <w:pPr>
        <w:spacing w:after="0"/>
        <w:ind w:left="0"/>
        <w:jc w:val="both"/>
      </w:pPr>
      <w:r>
        <w:rPr>
          <w:rFonts w:ascii="Times New Roman"/>
          <w:b w:val="false"/>
          <w:i w:val="false"/>
          <w:color w:val="000000"/>
          <w:sz w:val="28"/>
        </w:rPr>
        <w:t>
      1. Осы «Тауарларды, қызметтерді өткізу туралы есеп» (коды 0701101, индексі 2-сауда,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«Тауарларды, қызметтерді өткізу туралы есеп» (коды 0701101, индексі 2-сауда, кезеңділігі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бөлшек сауда</w:t>
      </w:r>
      <w:r>
        <w:rPr>
          <w:rFonts w:ascii="Times New Roman"/>
          <w:b w:val="false"/>
          <w:i w:val="false"/>
          <w:color w:val="000000"/>
          <w:sz w:val="28"/>
        </w:rPr>
        <w:t xml:space="preserve"> – кәсіпкерлік қызметпен байланысты емес жеке, отбасылық, үй iшiнде немесе басқа да пайдалануға арналған тауарларды сатып алушыға сату бойынша кәсiпкерлiк қызмет;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көтерме сауда</w:t>
      </w:r>
      <w:r>
        <w:rPr>
          <w:rFonts w:ascii="Times New Roman"/>
          <w:b w:val="false"/>
          <w:i w:val="false"/>
          <w:color w:val="000000"/>
          <w:sz w:val="28"/>
        </w:rPr>
        <w:t xml:space="preserve"> – жеке, отбасылық, үй iшiнде және осындай өзге де пайдаланумен байланысты емес кейiннен сатуға немесе өзге де мақсаттарға арналған тауарларды өткiзу жөнiндегi кәсiпкерлiк қызмет;</w:t>
      </w:r>
      <w:r>
        <w:br/>
      </w:r>
      <w:r>
        <w:rPr>
          <w:rFonts w:ascii="Times New Roman"/>
          <w:b w:val="false"/>
          <w:i w:val="false"/>
          <w:color w:val="000000"/>
          <w:sz w:val="28"/>
        </w:rPr>
        <w:t>
</w:t>
      </w:r>
      <w:r>
        <w:rPr>
          <w:rFonts w:ascii="Times New Roman"/>
          <w:b w:val="false"/>
          <w:i w:val="false"/>
          <w:color w:val="000000"/>
          <w:sz w:val="28"/>
        </w:rPr>
        <w:t>
      3) тауарлар қорлары – сауда кәсіпорындарында, қоймаларда, белгілі күнге жолда болатын ақшалай немесе заттай көріністегі тауарлар мөлшері.</w:t>
      </w:r>
      <w:r>
        <w:br/>
      </w:r>
      <w:r>
        <w:rPr>
          <w:rFonts w:ascii="Times New Roman"/>
          <w:b w:val="false"/>
          <w:i w:val="false"/>
          <w:color w:val="000000"/>
          <w:sz w:val="28"/>
        </w:rPr>
        <w:t>
</w:t>
      </w:r>
      <w:r>
        <w:rPr>
          <w:rFonts w:ascii="Times New Roman"/>
          <w:b w:val="false"/>
          <w:i w:val="false"/>
          <w:color w:val="000000"/>
          <w:sz w:val="28"/>
        </w:rPr>
        <w:t>
      3. Статистикалық нысан респонденттің нақты тұрғылықты жері бойынша тапсырылады.</w:t>
      </w:r>
      <w:r>
        <w:br/>
      </w:r>
      <w:r>
        <w:rPr>
          <w:rFonts w:ascii="Times New Roman"/>
          <w:b w:val="false"/>
          <w:i w:val="false"/>
          <w:color w:val="000000"/>
          <w:sz w:val="28"/>
        </w:rPr>
        <w:t>
</w:t>
      </w:r>
      <w:r>
        <w:rPr>
          <w:rFonts w:ascii="Times New Roman"/>
          <w:b w:val="false"/>
          <w:i w:val="false"/>
          <w:color w:val="000000"/>
          <w:sz w:val="28"/>
        </w:rPr>
        <w:t>
      4. 2-бөлімде және 3-бөлімнің 2 және 3 жолында заңды тұлғалардың қолма-қол ақшаға және қолма-қол ақшасыз есеп айыруы арқылы тұтынушыларға сатылған тауар және көрсетілген қызметтен түскен ақшалай түсім сомасы кіреді. Табысты алған күн болып ақшалай қаражаттың төлемге нақты түскеніне қарамастан тауарларды (жұмыстарды, қызметтерді) өткізген күн танылады.</w:t>
      </w:r>
      <w:r>
        <w:br/>
      </w:r>
      <w:r>
        <w:rPr>
          <w:rFonts w:ascii="Times New Roman"/>
          <w:b w:val="false"/>
          <w:i w:val="false"/>
          <w:color w:val="000000"/>
          <w:sz w:val="28"/>
        </w:rPr>
        <w:t>
      3-бөлім сыйақыға немесе шарт негізінде жасалатын көтерме сауда қызметін, автокөлік құралдарына техникалық қызмет көрсету және жөндеу қызметтерін және тамақ өнімдері мен сусындарды ұсыну қызметтерін қамтиды.</w:t>
      </w:r>
      <w:r>
        <w:br/>
      </w:r>
      <w:r>
        <w:rPr>
          <w:rFonts w:ascii="Times New Roman"/>
          <w:b w:val="false"/>
          <w:i w:val="false"/>
          <w:color w:val="000000"/>
          <w:sz w:val="28"/>
        </w:rPr>
        <w:t>
      3-бөлімнің 1-жолында сыйақыға немесе шарт негізінде жасалатын көтерме сауда қызметінің көлемі көрсетіледі. Бұл қызмет түріне өз атынан немесе басқа тұлғалар мен фирмалар атынан мәмілелерді сыйақыға жүзеге асыратын, сонымен бірге сатушылар мен сатып алушылар мәліметімен байланысты комиссиялық агенттер және басқа да көтерме сауда делдалдарының қызметі жатады.</w:t>
      </w:r>
      <w:r>
        <w:br/>
      </w:r>
      <w:r>
        <w:rPr>
          <w:rFonts w:ascii="Times New Roman"/>
          <w:b w:val="false"/>
          <w:i w:val="false"/>
          <w:color w:val="000000"/>
          <w:sz w:val="28"/>
        </w:rPr>
        <w:t>
      Бұл ретте, аталған жолда жасалған мәміледе өнімді өткізу көлемі емес, жасалған мәмілелердің құнынан комиссиялық жинақтау пайыздары бойынша алынған табыс сомасы ғана көрсетіледі.</w:t>
      </w:r>
      <w:r>
        <w:br/>
      </w:r>
      <w:r>
        <w:rPr>
          <w:rFonts w:ascii="Times New Roman"/>
          <w:b w:val="false"/>
          <w:i w:val="false"/>
          <w:color w:val="000000"/>
          <w:sz w:val="28"/>
        </w:rPr>
        <w:t>
      3-бөлімнің 2-жолында автокөлік құралдарына техникалық қызмет көрсету және жөндеу қызметтерінің көлемі көрсетіледі. Бұл қызмет түріне көлік құралдары бөлшектерін, электр жабдықтарын, шанақтарды жөндеу бойынша қызметтер, жуу, жылтырату, бояу, жел қаққыш шыныларды, терезелерді жөндеу, дөңгелек қаптарын, камераларды жөндеуді, оларды құру немесе ауыстыру, бөліктері мен керек-жарақтарын орнату қызметтері жатады.</w:t>
      </w:r>
      <w:r>
        <w:br/>
      </w:r>
      <w:r>
        <w:rPr>
          <w:rFonts w:ascii="Times New Roman"/>
          <w:b w:val="false"/>
          <w:i w:val="false"/>
          <w:color w:val="000000"/>
          <w:sz w:val="28"/>
        </w:rPr>
        <w:t>
      3-бөлімнің 3-жолында тамақ өнімдері мен сусындарды ұсыну қызметтерінің көлемі жатады. Бұл қызмет түріне өзі шығарған өнімдерді, сондай-ақ тез арада пайдалануға жарамды басқа азық-түлік тауарларын өндірумен, өңдеумен, өткізумен және тұтынуды ұйымдастырумен байланысты кәсіпкерлік қызмет (қоғамдық тамақтандыру) жатады.</w:t>
      </w:r>
      <w:r>
        <w:br/>
      </w:r>
      <w:r>
        <w:rPr>
          <w:rFonts w:ascii="Times New Roman"/>
          <w:b w:val="false"/>
          <w:i w:val="false"/>
          <w:color w:val="000000"/>
          <w:sz w:val="28"/>
        </w:rPr>
        <w:t>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r>
        <w:br/>
      </w:r>
      <w:r>
        <w:rPr>
          <w:rFonts w:ascii="Times New Roman"/>
          <w:b w:val="false"/>
          <w:i w:val="false"/>
          <w:color w:val="000000"/>
          <w:sz w:val="28"/>
        </w:rPr>
        <w:t>
      Бөлшек сауда айналымына бөлшек сауда желісінен заңды тұлғаларға және дара кәсіпкерлерге босатылған тауарлардың құны қосылмайды.</w:t>
      </w:r>
      <w:r>
        <w:br/>
      </w: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2-бөлім. «Тауарлардың өткізу көлемі көрсетіледі»:</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 + 1.2 барлық бағандар бойынша;</w:t>
      </w:r>
      <w:r>
        <w:br/>
      </w:r>
      <w:r>
        <w:rPr>
          <w:rFonts w:ascii="Times New Roman"/>
          <w:b w:val="false"/>
          <w:i w:val="false"/>
          <w:color w:val="000000"/>
          <w:sz w:val="28"/>
        </w:rPr>
        <w:t xml:space="preserve">
      1.2-жол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1.2.1-1.2.9 барлық бағандар бойынша</w:t>
      </w:r>
      <w:r>
        <w:br/>
      </w:r>
      <w:r>
        <w:rPr>
          <w:rFonts w:ascii="Times New Roman"/>
          <w:b w:val="false"/>
          <w:i w:val="false"/>
          <w:color w:val="000000"/>
          <w:sz w:val="28"/>
        </w:rPr>
        <w:t>
      1.2.4-жол = 1.2.4.1+1.2.4.2+1.2.4.3 жолдар;</w:t>
      </w:r>
      <w:r>
        <w:br/>
      </w:r>
      <w:r>
        <w:rPr>
          <w:rFonts w:ascii="Times New Roman"/>
          <w:b w:val="false"/>
          <w:i w:val="false"/>
          <w:color w:val="000000"/>
          <w:sz w:val="28"/>
        </w:rPr>
        <w:t xml:space="preserve">
      1.2.7-жол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1.2.7.1+стр 1.2.7.2 жолдар;</w:t>
      </w:r>
      <w:r>
        <w:br/>
      </w:r>
      <w:r>
        <w:rPr>
          <w:rFonts w:ascii="Times New Roman"/>
          <w:b w:val="false"/>
          <w:i w:val="false"/>
          <w:color w:val="000000"/>
          <w:sz w:val="28"/>
        </w:rPr>
        <w:t xml:space="preserve">
      1.2.8-жол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1.2.8.1+стр 1.2.8.2+1.2.8.3+1.2.8.4+1.2.8.5+1.2.8.6 жолдар.</w:t>
      </w:r>
    </w:p>
    <w:bookmarkEnd w:id="9"/>
    <w:bookmarkStart w:name="z10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5-қосымша   </w:t>
      </w:r>
    </w:p>
    <w:bookmarkEnd w:id="10"/>
    <w:tbl>
      <w:tblPr>
        <w:tblW w:w="0" w:type="auto"/>
        <w:tblCellSpacing w:w="0" w:type="auto"/>
        <w:tblBorders>
          <w:top w:val="none"/>
          <w:left w:val="none"/>
          <w:bottom w:val="none"/>
          <w:right w:val="none"/>
          <w:insideH w:val="none"/>
          <w:insideV w:val="none"/>
        </w:tblBorders>
      </w:tblPr>
      <w:tblGrid>
        <w:gridCol w:w="2060"/>
        <w:gridCol w:w="3780"/>
        <w:gridCol w:w="1260"/>
        <w:gridCol w:w="6500"/>
      </w:tblGrid>
      <w:tr>
        <w:trPr>
          <w:trHeight w:val="30" w:hRule="atLeast"/>
        </w:trPr>
        <w:tc>
          <w:tcPr>
            <w:tcW w:w="2060" w:type="dxa"/>
            <w:tcBorders/>
            <w:tcMar>
              <w:top w:w="15" w:type="dxa"/>
              <w:left w:w="15" w:type="dxa"/>
              <w:bottom w:w="15" w:type="dxa"/>
              <w:right w:w="15" w:type="dxa"/>
            </w:tcMar>
            <w:vAlign w:val="center"/>
          </w:tcPr>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74700" cy="5334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24 октября 2014 года № 21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val="false"/>
                <w:i w:val="false"/>
                <w:color w:val="000000"/>
                <w:sz w:val="20"/>
              </w:rPr>
              <w:t>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 сайтынан</w:t>
            </w:r>
            <w:r>
              <w:br/>
            </w:r>
            <w:r>
              <w:rPr>
                <w:rFonts w:ascii="Times New Roman"/>
                <w:b w:val="false"/>
                <w:i w:val="false"/>
                <w:color w:val="000000"/>
                <w:sz w:val="20"/>
              </w:rPr>
              <w:t>
</w:t>
            </w:r>
            <w:r>
              <w:rPr>
                <w:rFonts w:ascii="Times New Roman"/>
                <w:b w:val="false"/>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 www.stat.gov.kz</w:t>
            </w:r>
          </w:p>
        </w:tc>
        <w:tc>
          <w:tcPr>
            <w:tcW w:w="65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6951104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6951104</w:t>
            </w:r>
          </w:p>
          <w:p>
            <w:pPr>
              <w:spacing w:after="20"/>
              <w:ind w:left="20"/>
              <w:jc w:val="both"/>
            </w:pPr>
            <w:r>
              <w:rPr>
                <w:rFonts w:ascii="Times New Roman"/>
                <w:b/>
                <w:i w:val="false"/>
                <w:color w:val="000000"/>
                <w:sz w:val="20"/>
              </w:rPr>
              <w:t>Э-коммерция</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Электрондық коммерция туралы есеп</w:t>
            </w:r>
          </w:p>
          <w:p>
            <w:pPr>
              <w:spacing w:after="20"/>
              <w:ind w:left="20"/>
              <w:jc w:val="both"/>
            </w:pPr>
            <w:r>
              <w:rPr>
                <w:rFonts w:ascii="Times New Roman"/>
                <w:b w:val="false"/>
                <w:i w:val="false"/>
                <w:color w:val="000000"/>
                <w:sz w:val="20"/>
              </w:rPr>
              <w:t>Отчет об электронной коммерции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82800" cy="4699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 барлық қызмет түрлері бойынша заңды тұлғалар және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ЭҚЖЖ кодтарына сәйкес интернет желісі арқылы тауарлар мен қызметтерді өткізуді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по всем видам деятельности Общего классификатора видов экономической деятельности (далее – ОКЭД) и индивидуальные предприниматели согласно кодам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 осуществляющие реализацию товаров и услуг через сеть Интернет.</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15 сәуір</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i w:val="false"/>
                <w:color w:val="000000"/>
                <w:sz w:val="20"/>
              </w:rPr>
              <w:t>–</w:t>
            </w:r>
            <w:r>
              <w:rPr>
                <w:rFonts w:ascii="Times New Roman"/>
                <w:b w:val="false"/>
                <w:i w:val="false"/>
                <w:color w:val="000000"/>
                <w:sz w:val="20"/>
              </w:rPr>
              <w:t xml:space="preserve"> 15 апреля после отчетного периода</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2" w:id="11"/>
    <w:p>
      <w:pPr>
        <w:spacing w:after="0"/>
        <w:ind w:left="0"/>
        <w:jc w:val="both"/>
      </w:pPr>
      <w:r>
        <w:rPr>
          <w:rFonts w:ascii="Times New Roman"/>
          <w:b w:val="false"/>
          <w:i w:val="false"/>
          <w:color w:val="000000"/>
          <w:sz w:val="28"/>
        </w:rPr>
        <w:t>
      </w:t>
      </w:r>
      <w:r>
        <w:rPr>
          <w:rFonts w:ascii="Times New Roman"/>
          <w:b/>
          <w:i w:val="false"/>
          <w:color w:val="000000"/>
          <w:sz w:val="28"/>
        </w:rPr>
        <w:t>1. Сіздің кәсіпорныңыз тауарлар мен қызметтерді өткізу үшін интернет-ресурсты қолдана ма?</w:t>
      </w:r>
      <w:r>
        <w:br/>
      </w:r>
      <w:r>
        <w:rPr>
          <w:rFonts w:ascii="Times New Roman"/>
          <w:b w:val="false"/>
          <w:i w:val="false"/>
          <w:color w:val="000000"/>
          <w:sz w:val="28"/>
        </w:rPr>
        <w:t>
      Укажите использует ли Ваше предприятие интернет-ресурс для реализации товаров и услуг?</w:t>
      </w:r>
    </w:p>
    <w:bookmarkEnd w:id="11"/>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w:t>
      </w:r>
      <w:r>
        <w:rPr>
          <w:rFonts w:ascii="Times New Roman"/>
          <w:b w:val="false"/>
          <w:i w:val="false"/>
          <w:color w:val="000000"/>
          <w:sz w:val="28"/>
        </w:rPr>
        <w:t>           </w:t>
      </w:r>
      <w:r>
        <w:rPr>
          <w:rFonts w:ascii="Times New Roman"/>
          <w:b/>
          <w:i w:val="false"/>
          <w:color w:val="000000"/>
          <w:sz w:val="28"/>
        </w:rPr>
        <w:t>--&gt; бұдан әрі 2-4, 6-9- бөлімдер</w:t>
      </w:r>
      <w:r>
        <w:br/>
      </w:r>
      <w:r>
        <w:rPr>
          <w:rFonts w:ascii="Times New Roman"/>
          <w:b w:val="false"/>
          <w:i w:val="false"/>
          <w:color w:val="000000"/>
          <w:sz w:val="28"/>
        </w:rPr>
        <w:t xml:space="preserve">
         товаров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далее разделы 2-4, 6-9</w:t>
      </w:r>
    </w:p>
    <w:p>
      <w:pPr>
        <w:spacing w:after="0"/>
        <w:ind w:left="0"/>
        <w:jc w:val="both"/>
      </w:pPr>
      <w:r>
        <w:rPr>
          <w:rFonts w:ascii="Times New Roman"/>
          <w:b w:val="false"/>
          <w:i w:val="false"/>
          <w:color w:val="000000"/>
          <w:sz w:val="28"/>
        </w:rPr>
        <w:t>      2.</w:t>
      </w:r>
      <w:r>
        <w:rPr>
          <w:rFonts w:ascii="Times New Roman"/>
          <w:b/>
          <w:i w:val="false"/>
          <w:color w:val="000000"/>
          <w:sz w:val="28"/>
        </w:rPr>
        <w:t xml:space="preserve"> қызметтер</w:t>
      </w:r>
      <w:r>
        <w:rPr>
          <w:rFonts w:ascii="Times New Roman"/>
          <w:b w:val="false"/>
          <w:i w:val="false"/>
          <w:color w:val="000000"/>
          <w:sz w:val="28"/>
        </w:rPr>
        <w:t>          </w:t>
      </w:r>
      <w:r>
        <w:rPr>
          <w:rFonts w:ascii="Times New Roman"/>
          <w:b/>
          <w:i w:val="false"/>
          <w:color w:val="000000"/>
          <w:sz w:val="28"/>
        </w:rPr>
        <w:t>--&gt; бұдан әрі 2, 5, 6, 8, 9- бөлімдер</w:t>
      </w:r>
      <w:r>
        <w:br/>
      </w:r>
      <w:r>
        <w:rPr>
          <w:rFonts w:ascii="Times New Roman"/>
          <w:b w:val="false"/>
          <w:i w:val="false"/>
          <w:color w:val="000000"/>
          <w:sz w:val="28"/>
        </w:rPr>
        <w:t xml:space="preserve">
         услуг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далее раздел 2,5, 6, 8, 9</w:t>
      </w:r>
    </w:p>
    <w:p>
      <w:pPr>
        <w:spacing w:after="0"/>
        <w:ind w:left="0"/>
        <w:jc w:val="both"/>
      </w:pPr>
      <w:r>
        <w:rPr>
          <w:rFonts w:ascii="Times New Roman"/>
          <w:b w:val="false"/>
          <w:i w:val="false"/>
          <w:color w:val="000000"/>
          <w:sz w:val="28"/>
        </w:rPr>
        <w:t>      3.</w:t>
      </w:r>
      <w:r>
        <w:rPr>
          <w:rFonts w:ascii="Times New Roman"/>
          <w:b/>
          <w:i w:val="false"/>
          <w:color w:val="000000"/>
          <w:sz w:val="28"/>
        </w:rPr>
        <w:t xml:space="preserve"> қолданбайды       --&gt; бұдан әрі 8- бөлім</w:t>
      </w:r>
      <w:r>
        <w:br/>
      </w:r>
      <w:r>
        <w:rPr>
          <w:rFonts w:ascii="Times New Roman"/>
          <w:b w:val="false"/>
          <w:i w:val="false"/>
          <w:color w:val="000000"/>
          <w:sz w:val="28"/>
        </w:rPr>
        <w:t xml:space="preserve">
         не использует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далее раздел 8</w:t>
      </w:r>
    </w:p>
    <w:p>
      <w:pPr>
        <w:spacing w:after="0"/>
        <w:ind w:left="0"/>
        <w:jc w:val="both"/>
      </w:pPr>
      <w:r>
        <w:rPr>
          <w:rFonts w:ascii="Times New Roman"/>
          <w:b/>
          <w:i w:val="false"/>
          <w:color w:val="000000"/>
          <w:sz w:val="28"/>
        </w:rPr>
        <w:t>      2</w:t>
      </w:r>
      <w:r>
        <w:rPr>
          <w:rFonts w:ascii="Times New Roman"/>
          <w:b w:val="false"/>
          <w:i w:val="false"/>
          <w:color w:val="000000"/>
          <w:sz w:val="28"/>
        </w:rPr>
        <w:t xml:space="preserve">. </w:t>
      </w:r>
      <w:r>
        <w:rPr>
          <w:rFonts w:ascii="Times New Roman"/>
          <w:b/>
          <w:i w:val="false"/>
          <w:color w:val="000000"/>
          <w:sz w:val="28"/>
        </w:rPr>
        <w:t>Таурлар мен қызметтерді өткізу үшін қолданылатын интернет-ресурстың бар болуын көрсетіңіз</w:t>
      </w:r>
      <w:r>
        <w:br/>
      </w:r>
      <w:r>
        <w:rPr>
          <w:rFonts w:ascii="Times New Roman"/>
          <w:b w:val="false"/>
          <w:i w:val="false"/>
          <w:color w:val="000000"/>
          <w:sz w:val="28"/>
        </w:rPr>
        <w:t>
      Укажите наличие интернет-ресурса, используемого для реализации товаров и услуг</w:t>
      </w:r>
    </w:p>
    <w:p>
      <w:pPr>
        <w:spacing w:after="0"/>
        <w:ind w:left="0"/>
        <w:jc w:val="both"/>
      </w:pPr>
      <w:r>
        <w:rPr>
          <w:rFonts w:ascii="Times New Roman"/>
          <w:b/>
          <w:i w:val="false"/>
          <w:color w:val="000000"/>
          <w:sz w:val="28"/>
        </w:rPr>
        <w:t>      2.1 Кәсіпорныңызда меншікті интернет-ресурс бар ма</w:t>
      </w:r>
      <w:r>
        <w:br/>
      </w:r>
      <w:r>
        <w:rPr>
          <w:rFonts w:ascii="Times New Roman"/>
          <w:b w:val="false"/>
          <w:i w:val="false"/>
          <w:color w:val="000000"/>
          <w:sz w:val="28"/>
        </w:rPr>
        <w:t>
      Предприятие имеет собственный интернет-ресурс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2.2 Кәсіпорын тауарлар мен қызметтерді өткізу үшін</w:t>
      </w:r>
      <w:r>
        <w:br/>
      </w:r>
      <w:r>
        <w:rPr>
          <w:rFonts w:ascii="Times New Roman"/>
          <w:b w:val="false"/>
          <w:i w:val="false"/>
          <w:color w:val="000000"/>
          <w:sz w:val="28"/>
        </w:rPr>
        <w:t>
</w:t>
      </w:r>
      <w:r>
        <w:rPr>
          <w:rFonts w:ascii="Times New Roman"/>
          <w:b/>
          <w:i w:val="false"/>
          <w:color w:val="000000"/>
          <w:sz w:val="28"/>
        </w:rPr>
        <w:t>      басқа интернет-ресурстардың қызметтерін пайдаланады</w:t>
      </w:r>
      <w:r>
        <w:br/>
      </w:r>
      <w:r>
        <w:rPr>
          <w:rFonts w:ascii="Times New Roman"/>
          <w:b w:val="false"/>
          <w:i w:val="false"/>
          <w:color w:val="000000"/>
          <w:sz w:val="28"/>
        </w:rPr>
        <w:t xml:space="preserve">
      Предприятие пользуется услугами других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интернет-ресурсов для реализации товаров и услуг</w:t>
      </w:r>
    </w:p>
    <w:p>
      <w:pPr>
        <w:spacing w:after="0"/>
        <w:ind w:left="0"/>
        <w:jc w:val="both"/>
      </w:pPr>
      <w:r>
        <w:rPr>
          <w:rFonts w:ascii="Times New Roman"/>
          <w:b/>
          <w:i w:val="false"/>
          <w:color w:val="000000"/>
          <w:sz w:val="28"/>
        </w:rPr>
        <w:t>      3. Есепті кезеңге интернет арқылы бөлшек сауда көлемін және тапсырыстар санын көрсетіңіз</w:t>
      </w:r>
      <w:r>
        <w:br/>
      </w:r>
      <w:r>
        <w:rPr>
          <w:rFonts w:ascii="Times New Roman"/>
          <w:b w:val="false"/>
          <w:i w:val="false"/>
          <w:color w:val="000000"/>
          <w:sz w:val="28"/>
        </w:rPr>
        <w:t>
      Укажите количество заказов и объем розничной торговли через интернет за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616"/>
        <w:gridCol w:w="2611"/>
      </w:tblGrid>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Тапсырыстар саны, бірлік</w:t>
            </w:r>
            <w:r>
              <w:br/>
            </w:r>
            <w:r>
              <w:rPr>
                <w:rFonts w:ascii="Times New Roman"/>
                <w:b w:val="false"/>
                <w:i w:val="false"/>
                <w:color w:val="000000"/>
                <w:sz w:val="20"/>
              </w:rPr>
              <w:t>
</w:t>
            </w:r>
            <w:r>
              <w:rPr>
                <w:rFonts w:ascii="Times New Roman"/>
                <w:b w:val="false"/>
                <w:i w:val="false"/>
                <w:color w:val="000000"/>
                <w:sz w:val="20"/>
              </w:rPr>
              <w:t>Количество заказов, единиц</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көлемі, мың теңге</w:t>
            </w:r>
            <w:r>
              <w:br/>
            </w:r>
            <w:r>
              <w:rPr>
                <w:rFonts w:ascii="Times New Roman"/>
                <w:b w:val="false"/>
                <w:i w:val="false"/>
                <w:color w:val="000000"/>
                <w:sz w:val="20"/>
              </w:rPr>
              <w:t>
</w:t>
            </w:r>
            <w:r>
              <w:rPr>
                <w:rFonts w:ascii="Times New Roman"/>
                <w:b w:val="false"/>
                <w:i w:val="false"/>
                <w:color w:val="000000"/>
                <w:sz w:val="20"/>
              </w:rPr>
              <w:t>Объем розничной торговли, тыс. тенге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непродовольственных товаров</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шалғай жабдықтар және бағдарламалы қамтамасыз ету</w:t>
            </w:r>
            <w:r>
              <w:br/>
            </w:r>
            <w:r>
              <w:rPr>
                <w:rFonts w:ascii="Times New Roman"/>
                <w:b w:val="false"/>
                <w:i w:val="false"/>
                <w:color w:val="000000"/>
                <w:sz w:val="20"/>
              </w:rPr>
              <w:t>
</w:t>
            </w:r>
            <w:r>
              <w:rPr>
                <w:rFonts w:ascii="Times New Roman"/>
                <w:b w:val="false"/>
                <w:i w:val="false"/>
                <w:color w:val="000000"/>
                <w:sz w:val="20"/>
              </w:rPr>
              <w:t>компьютеры, периферийное оборудование и программное обеспечение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 және бейне аппаратуралар</w:t>
            </w:r>
            <w:r>
              <w:br/>
            </w:r>
            <w:r>
              <w:rPr>
                <w:rFonts w:ascii="Times New Roman"/>
                <w:b w:val="false"/>
                <w:i w:val="false"/>
                <w:color w:val="000000"/>
                <w:sz w:val="20"/>
              </w:rPr>
              <w:t>
</w:t>
            </w:r>
            <w:r>
              <w:rPr>
                <w:rFonts w:ascii="Times New Roman"/>
                <w:b w:val="false"/>
                <w:i w:val="false"/>
                <w:color w:val="000000"/>
                <w:sz w:val="20"/>
              </w:rPr>
              <w:t>аудио- и видеоаппаратура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электр құралдары</w:t>
            </w:r>
            <w:r>
              <w:br/>
            </w:r>
            <w:r>
              <w:rPr>
                <w:rFonts w:ascii="Times New Roman"/>
                <w:b w:val="false"/>
                <w:i w:val="false"/>
                <w:color w:val="000000"/>
                <w:sz w:val="20"/>
              </w:rPr>
              <w:t>
</w:t>
            </w:r>
            <w:r>
              <w:rPr>
                <w:rFonts w:ascii="Times New Roman"/>
                <w:b w:val="false"/>
                <w:i w:val="false"/>
                <w:color w:val="000000"/>
                <w:sz w:val="20"/>
              </w:rPr>
              <w:t>приборы электрические бытовые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 тауарлары</w:t>
            </w:r>
            <w:r>
              <w:br/>
            </w:r>
            <w:r>
              <w:rPr>
                <w:rFonts w:ascii="Times New Roman"/>
                <w:b w:val="false"/>
                <w:i w:val="false"/>
                <w:color w:val="000000"/>
                <w:sz w:val="20"/>
              </w:rPr>
              <w:t>
</w:t>
            </w:r>
            <w:r>
              <w:rPr>
                <w:rFonts w:ascii="Times New Roman"/>
                <w:b w:val="false"/>
                <w:i w:val="false"/>
                <w:color w:val="000000"/>
                <w:sz w:val="20"/>
              </w:rPr>
              <w:t>товары канцелярские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аудио және бейнежазбалар</w:t>
            </w:r>
            <w:r>
              <w:br/>
            </w:r>
            <w:r>
              <w:rPr>
                <w:rFonts w:ascii="Times New Roman"/>
                <w:b w:val="false"/>
                <w:i w:val="false"/>
                <w:color w:val="000000"/>
                <w:sz w:val="20"/>
              </w:rPr>
              <w:t>
</w:t>
            </w:r>
            <w:r>
              <w:rPr>
                <w:rFonts w:ascii="Times New Roman"/>
                <w:b w:val="false"/>
                <w:i w:val="false"/>
                <w:color w:val="000000"/>
                <w:sz w:val="20"/>
              </w:rPr>
              <w:t>музыкальные аудио и видеозаписи</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ойындар және ойыншықтар</w:t>
            </w:r>
            <w:r>
              <w:br/>
            </w:r>
            <w:r>
              <w:rPr>
                <w:rFonts w:ascii="Times New Roman"/>
                <w:b w:val="false"/>
                <w:i w:val="false"/>
                <w:color w:val="000000"/>
                <w:sz w:val="20"/>
              </w:rPr>
              <w:t>
</w:t>
            </w:r>
            <w:r>
              <w:rPr>
                <w:rFonts w:ascii="Times New Roman"/>
                <w:b w:val="false"/>
                <w:i w:val="false"/>
                <w:color w:val="000000"/>
                <w:sz w:val="20"/>
              </w:rPr>
              <w:t>игры и игрушки</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 арналған бөлшектер және керек- 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 автомобилей</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зергерлік бұйымдар және сағаттар</w:t>
            </w:r>
            <w:r>
              <w:br/>
            </w:r>
            <w:r>
              <w:rPr>
                <w:rFonts w:ascii="Times New Roman"/>
                <w:b w:val="false"/>
                <w:i w:val="false"/>
                <w:color w:val="000000"/>
                <w:sz w:val="20"/>
              </w:rPr>
              <w:t>
</w:t>
            </w:r>
            <w:r>
              <w:rPr>
                <w:rFonts w:ascii="Times New Roman"/>
                <w:b w:val="false"/>
                <w:i w:val="false"/>
                <w:color w:val="000000"/>
                <w:sz w:val="20"/>
              </w:rPr>
              <w:t>ювелирные изделия и часы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косметикалық тауарлар мен дәретханалық керек-жарақтар</w:t>
            </w:r>
            <w:r>
              <w:br/>
            </w:r>
            <w:r>
              <w:rPr>
                <w:rFonts w:ascii="Times New Roman"/>
                <w:b w:val="false"/>
                <w:i w:val="false"/>
                <w:color w:val="000000"/>
                <w:sz w:val="20"/>
              </w:rPr>
              <w:t>
</w:t>
            </w:r>
            <w:r>
              <w:rPr>
                <w:rFonts w:ascii="Times New Roman"/>
                <w:b w:val="false"/>
                <w:i w:val="false"/>
                <w:color w:val="000000"/>
                <w:sz w:val="20"/>
              </w:rPr>
              <w:t>косметические товары и туалетные принадлежности</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фармацевтикалық тауарлар</w:t>
            </w:r>
            <w:r>
              <w:br/>
            </w:r>
            <w:r>
              <w:rPr>
                <w:rFonts w:ascii="Times New Roman"/>
                <w:b w:val="false"/>
                <w:i w:val="false"/>
                <w:color w:val="000000"/>
                <w:sz w:val="20"/>
              </w:rPr>
              <w:t>
</w:t>
            </w:r>
            <w:r>
              <w:rPr>
                <w:rFonts w:ascii="Times New Roman"/>
                <w:b w:val="false"/>
                <w:i w:val="false"/>
                <w:color w:val="000000"/>
                <w:sz w:val="20"/>
              </w:rPr>
              <w:t>фармацевтические товары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 (тауарлардың атауын көрсетіңіз)</w:t>
            </w:r>
            <w:r>
              <w:br/>
            </w:r>
            <w:r>
              <w:rPr>
                <w:rFonts w:ascii="Times New Roman"/>
                <w:b w:val="false"/>
                <w:i w:val="false"/>
                <w:color w:val="000000"/>
                <w:sz w:val="20"/>
              </w:rPr>
              <w:t>
</w:t>
            </w:r>
            <w:r>
              <w:rPr>
                <w:rFonts w:ascii="Times New Roman"/>
                <w:b w:val="false"/>
                <w:i w:val="false"/>
                <w:color w:val="000000"/>
                <w:sz w:val="20"/>
              </w:rPr>
              <w:t>прочие (указать наименование товаров)</w:t>
            </w:r>
            <w:r>
              <w:rPr>
                <w:rFonts w:ascii="Times New Roman"/>
                <w:b/>
                <w:i w:val="false"/>
                <w:color w:val="000000"/>
                <w:sz w:val="20"/>
              </w:rPr>
              <w:t xml:space="preserve"> ____________________________________________________</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жолдан</w:t>
            </w:r>
            <w:r>
              <w:br/>
            </w:r>
            <w:r>
              <w:rPr>
                <w:rFonts w:ascii="Times New Roman"/>
                <w:b w:val="false"/>
                <w:i w:val="false"/>
                <w:color w:val="000000"/>
                <w:sz w:val="20"/>
              </w:rPr>
              <w:t>
</w:t>
            </w:r>
            <w:r>
              <w:rPr>
                <w:rFonts w:ascii="Times New Roman"/>
                <w:b w:val="false"/>
                <w:i w:val="false"/>
                <w:color w:val="000000"/>
                <w:sz w:val="20"/>
              </w:rPr>
              <w:t>электронды түрде төленетін бөлшек сауда көлемін көрсетіңіз, мың теңге</w:t>
            </w:r>
            <w:r>
              <w:br/>
            </w:r>
            <w:r>
              <w:rPr>
                <w:rFonts w:ascii="Times New Roman"/>
                <w:b w:val="false"/>
                <w:i w:val="false"/>
                <w:color w:val="000000"/>
                <w:sz w:val="20"/>
              </w:rPr>
              <w:t>
</w:t>
            </w:r>
            <w:r>
              <w:rPr>
                <w:rFonts w:ascii="Times New Roman"/>
                <w:b w:val="false"/>
                <w:i w:val="false"/>
                <w:color w:val="000000"/>
                <w:sz w:val="20"/>
              </w:rPr>
              <w:t>Из строки 2 укажите</w:t>
            </w:r>
            <w:r>
              <w:br/>
            </w:r>
            <w:r>
              <w:rPr>
                <w:rFonts w:ascii="Times New Roman"/>
                <w:b w:val="false"/>
                <w:i w:val="false"/>
                <w:color w:val="000000"/>
                <w:sz w:val="20"/>
              </w:rPr>
              <w:t>
</w:t>
            </w:r>
            <w:r>
              <w:rPr>
                <w:rFonts w:ascii="Times New Roman"/>
                <w:b w:val="false"/>
                <w:i w:val="false"/>
                <w:color w:val="000000"/>
                <w:sz w:val="20"/>
              </w:rPr>
              <w:t>объем розничной торговли оплачиваемый электронно, тыс. тенге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w:t>
      </w:r>
      <w:r>
        <w:rPr>
          <w:rFonts w:ascii="Times New Roman"/>
          <w:b w:val="false"/>
          <w:i w:val="false"/>
          <w:color w:val="000000"/>
          <w:sz w:val="28"/>
        </w:rPr>
        <w:t> </w:t>
      </w:r>
      <w:r>
        <w:rPr>
          <w:rFonts w:ascii="Times New Roman"/>
          <w:b/>
          <w:i w:val="false"/>
          <w:color w:val="000000"/>
          <w:sz w:val="28"/>
        </w:rPr>
        <w:t>Есепті кезеңге интернет арқылы көтерме сауда көлемін және тапсырыстар санын көрсетіңіз</w:t>
      </w:r>
      <w:r>
        <w:br/>
      </w:r>
      <w:r>
        <w:rPr>
          <w:rFonts w:ascii="Times New Roman"/>
          <w:b w:val="false"/>
          <w:i w:val="false"/>
          <w:color w:val="000000"/>
          <w:sz w:val="28"/>
        </w:rPr>
        <w:t>
      Укажите количество заказов и объем оптовой торговли через интернет за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9853"/>
        <w:gridCol w:w="2360"/>
      </w:tblGrid>
      <w:tr>
        <w:trPr>
          <w:trHeight w:val="22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2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Тапсырыстар саны, бірлік</w:t>
            </w:r>
            <w:r>
              <w:br/>
            </w:r>
            <w:r>
              <w:rPr>
                <w:rFonts w:ascii="Times New Roman"/>
                <w:b w:val="false"/>
                <w:i w:val="false"/>
                <w:color w:val="000000"/>
                <w:sz w:val="20"/>
              </w:rPr>
              <w:t>
</w:t>
            </w:r>
            <w:r>
              <w:rPr>
                <w:rFonts w:ascii="Times New Roman"/>
                <w:b w:val="false"/>
                <w:i w:val="false"/>
                <w:color w:val="000000"/>
                <w:sz w:val="20"/>
              </w:rPr>
              <w:t>Количество заказов, единиц</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 мың теңге</w:t>
            </w:r>
            <w:r>
              <w:br/>
            </w:r>
            <w:r>
              <w:rPr>
                <w:rFonts w:ascii="Times New Roman"/>
                <w:b w:val="false"/>
                <w:i w:val="false"/>
                <w:color w:val="000000"/>
                <w:sz w:val="20"/>
              </w:rPr>
              <w:t>
</w:t>
            </w:r>
            <w:r>
              <w:rPr>
                <w:rFonts w:ascii="Times New Roman"/>
                <w:b w:val="false"/>
                <w:i w:val="false"/>
                <w:color w:val="000000"/>
                <w:sz w:val="20"/>
              </w:rPr>
              <w:t>Объем оптовой торговли, тысяч тенге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 xml:space="preserve">непродовольственных товаров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шалғай жабдықтар және бағдарламалық қамтамасыз ету</w:t>
            </w:r>
            <w:r>
              <w:br/>
            </w:r>
            <w:r>
              <w:rPr>
                <w:rFonts w:ascii="Times New Roman"/>
                <w:b w:val="false"/>
                <w:i w:val="false"/>
                <w:color w:val="000000"/>
                <w:sz w:val="20"/>
              </w:rPr>
              <w:t>
</w:t>
            </w:r>
            <w:r>
              <w:rPr>
                <w:rFonts w:ascii="Times New Roman"/>
                <w:b w:val="false"/>
                <w:i w:val="false"/>
                <w:color w:val="000000"/>
                <w:sz w:val="20"/>
              </w:rPr>
              <w:t>компьютеры, периферийное оборудование и программное обеспечение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 теле, бейне, DVD аппаратуралар</w:t>
            </w:r>
            <w:r>
              <w:br/>
            </w:r>
            <w:r>
              <w:rPr>
                <w:rFonts w:ascii="Times New Roman"/>
                <w:b w:val="false"/>
                <w:i w:val="false"/>
                <w:color w:val="000000"/>
                <w:sz w:val="20"/>
              </w:rPr>
              <w:t>
</w:t>
            </w:r>
            <w:r>
              <w:rPr>
                <w:rFonts w:ascii="Times New Roman"/>
                <w:b w:val="false"/>
                <w:i w:val="false"/>
                <w:color w:val="000000"/>
                <w:sz w:val="20"/>
              </w:rPr>
              <w:t>радио, теле, видео, DVD аппаратуры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электр құралдары</w:t>
            </w:r>
            <w:r>
              <w:br/>
            </w:r>
            <w:r>
              <w:rPr>
                <w:rFonts w:ascii="Times New Roman"/>
                <w:b w:val="false"/>
                <w:i w:val="false"/>
                <w:color w:val="000000"/>
                <w:sz w:val="20"/>
              </w:rPr>
              <w:t>
</w:t>
            </w:r>
            <w:r>
              <w:rPr>
                <w:rFonts w:ascii="Times New Roman"/>
                <w:b w:val="false"/>
                <w:i w:val="false"/>
                <w:color w:val="000000"/>
                <w:sz w:val="20"/>
              </w:rPr>
              <w:t>приборы электрические бытовые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материалдары</w:t>
            </w:r>
            <w:r>
              <w:br/>
            </w:r>
            <w:r>
              <w:rPr>
                <w:rFonts w:ascii="Times New Roman"/>
                <w:b w:val="false"/>
                <w:i w:val="false"/>
                <w:color w:val="000000"/>
                <w:sz w:val="20"/>
              </w:rPr>
              <w:t>
</w:t>
            </w:r>
            <w:r>
              <w:rPr>
                <w:rFonts w:ascii="Times New Roman"/>
                <w:b w:val="false"/>
                <w:i w:val="false"/>
                <w:color w:val="000000"/>
                <w:sz w:val="20"/>
              </w:rPr>
              <w:t>строительные материалы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 арналған бөлшектер және керек-жарақтар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 автомобилей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 (тауарлардың атауын көрсетіңіз)</w:t>
            </w:r>
            <w:r>
              <w:br/>
            </w:r>
            <w:r>
              <w:rPr>
                <w:rFonts w:ascii="Times New Roman"/>
                <w:b w:val="false"/>
                <w:i w:val="false"/>
                <w:color w:val="000000"/>
                <w:sz w:val="20"/>
              </w:rPr>
              <w:t>
</w:t>
            </w:r>
            <w:r>
              <w:rPr>
                <w:rFonts w:ascii="Times New Roman"/>
                <w:b w:val="false"/>
                <w:i w:val="false"/>
                <w:color w:val="000000"/>
                <w:sz w:val="20"/>
              </w:rPr>
              <w:t>прочие (указать наименование товаров)</w:t>
            </w:r>
            <w:r>
              <w:rPr>
                <w:rFonts w:ascii="Times New Roman"/>
                <w:b/>
                <w:i w:val="false"/>
                <w:color w:val="000000"/>
                <w:sz w:val="20"/>
              </w:rPr>
              <w:t xml:space="preserve"> ______________________________________________________</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жолдан</w:t>
            </w:r>
            <w:r>
              <w:br/>
            </w:r>
            <w:r>
              <w:rPr>
                <w:rFonts w:ascii="Times New Roman"/>
                <w:b w:val="false"/>
                <w:i w:val="false"/>
                <w:color w:val="000000"/>
                <w:sz w:val="20"/>
              </w:rPr>
              <w:t>
</w:t>
            </w:r>
            <w:r>
              <w:rPr>
                <w:rFonts w:ascii="Times New Roman"/>
                <w:b w:val="false"/>
                <w:i w:val="false"/>
                <w:color w:val="000000"/>
                <w:sz w:val="20"/>
              </w:rPr>
              <w:t>электронды түрде төленетін көтерме сауда көлемін көрсетіңіз, мың теңге</w:t>
            </w:r>
            <w:r>
              <w:br/>
            </w:r>
            <w:r>
              <w:rPr>
                <w:rFonts w:ascii="Times New Roman"/>
                <w:b w:val="false"/>
                <w:i w:val="false"/>
                <w:color w:val="000000"/>
                <w:sz w:val="20"/>
              </w:rPr>
              <w:t>
</w:t>
            </w:r>
            <w:r>
              <w:rPr>
                <w:rFonts w:ascii="Times New Roman"/>
                <w:b w:val="false"/>
                <w:i w:val="false"/>
                <w:color w:val="000000"/>
                <w:sz w:val="20"/>
              </w:rPr>
              <w:t xml:space="preserve">Из строки 2 укажите </w:t>
            </w:r>
            <w:r>
              <w:br/>
            </w:r>
            <w:r>
              <w:rPr>
                <w:rFonts w:ascii="Times New Roman"/>
                <w:b w:val="false"/>
                <w:i w:val="false"/>
                <w:color w:val="000000"/>
                <w:sz w:val="20"/>
              </w:rPr>
              <w:t>
</w:t>
            </w:r>
            <w:r>
              <w:rPr>
                <w:rFonts w:ascii="Times New Roman"/>
                <w:b w:val="false"/>
                <w:i w:val="false"/>
                <w:color w:val="000000"/>
                <w:sz w:val="20"/>
              </w:rPr>
              <w:t>объем оптовой торговли оплачиваемый электронно, тыс. тенге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2"/>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w:t>
      </w:r>
      <w:r>
        <w:rPr>
          <w:rFonts w:ascii="Times New Roman"/>
          <w:b/>
          <w:i w:val="false"/>
          <w:color w:val="000000"/>
          <w:sz w:val="28"/>
        </w:rPr>
        <w:t>Интернет арқылы тапсырыстар санын және қызметтерді өткізу көлемін көрсетіңіз</w:t>
      </w:r>
      <w:r>
        <w:br/>
      </w:r>
      <w:r>
        <w:rPr>
          <w:rFonts w:ascii="Times New Roman"/>
          <w:b w:val="false"/>
          <w:i w:val="false"/>
          <w:color w:val="000000"/>
          <w:sz w:val="28"/>
        </w:rPr>
        <w:t>
      Укажите количество заказов и объем реализации услуг через Интернет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0165"/>
        <w:gridCol w:w="1924"/>
      </w:tblGrid>
      <w:tr>
        <w:trPr>
          <w:trHeight w:val="13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3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тапсырыстар саны, бірлік</w:t>
            </w:r>
            <w:r>
              <w:br/>
            </w:r>
            <w:r>
              <w:rPr>
                <w:rFonts w:ascii="Times New Roman"/>
                <w:b w:val="false"/>
                <w:i w:val="false"/>
                <w:color w:val="000000"/>
                <w:sz w:val="20"/>
              </w:rPr>
              <w:t>
</w:t>
            </w:r>
            <w:r>
              <w:rPr>
                <w:rFonts w:ascii="Times New Roman"/>
                <w:b w:val="false"/>
                <w:i w:val="false"/>
                <w:color w:val="000000"/>
                <w:sz w:val="20"/>
              </w:rPr>
              <w:t>Количество заказов за отчетный период, единиц</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мың теңге</w:t>
            </w:r>
            <w:r>
              <w:br/>
            </w:r>
            <w:r>
              <w:rPr>
                <w:rFonts w:ascii="Times New Roman"/>
                <w:b w:val="false"/>
                <w:i w:val="false"/>
                <w:color w:val="000000"/>
                <w:sz w:val="20"/>
              </w:rPr>
              <w:t>
</w:t>
            </w:r>
            <w:r>
              <w:rPr>
                <w:rFonts w:ascii="Times New Roman"/>
                <w:b w:val="false"/>
                <w:i w:val="false"/>
                <w:color w:val="000000"/>
                <w:sz w:val="20"/>
              </w:rPr>
              <w:t>Объем реализации услуг, тысяч тенге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 брондау</w:t>
            </w:r>
            <w:r>
              <w:br/>
            </w:r>
            <w:r>
              <w:rPr>
                <w:rFonts w:ascii="Times New Roman"/>
                <w:b w:val="false"/>
                <w:i w:val="false"/>
                <w:color w:val="000000"/>
                <w:sz w:val="20"/>
              </w:rPr>
              <w:t>
</w:t>
            </w:r>
            <w:r>
              <w:rPr>
                <w:rFonts w:ascii="Times New Roman"/>
                <w:b w:val="false"/>
                <w:i w:val="false"/>
                <w:color w:val="000000"/>
                <w:sz w:val="20"/>
              </w:rPr>
              <w:t>бронирование мест размещения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көліктерге билеттерді брондау</w:t>
            </w:r>
            <w:r>
              <w:br/>
            </w:r>
            <w:r>
              <w:rPr>
                <w:rFonts w:ascii="Times New Roman"/>
                <w:b w:val="false"/>
                <w:i w:val="false"/>
                <w:color w:val="000000"/>
                <w:sz w:val="20"/>
              </w:rPr>
              <w:t>
</w:t>
            </w:r>
            <w:r>
              <w:rPr>
                <w:rFonts w:ascii="Times New Roman"/>
                <w:b w:val="false"/>
                <w:i w:val="false"/>
                <w:color w:val="000000"/>
                <w:sz w:val="20"/>
              </w:rPr>
              <w:t>бронирование билетов на транспорт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ойын-сауық, мәдениет және спорт саласында билеттерді өткізу</w:t>
            </w:r>
            <w:r>
              <w:br/>
            </w:r>
            <w:r>
              <w:rPr>
                <w:rFonts w:ascii="Times New Roman"/>
                <w:b w:val="false"/>
                <w:i w:val="false"/>
                <w:color w:val="000000"/>
                <w:sz w:val="20"/>
              </w:rPr>
              <w:t>
</w:t>
            </w:r>
            <w:r>
              <w:rPr>
                <w:rFonts w:ascii="Times New Roman"/>
                <w:b w:val="false"/>
                <w:i w:val="false"/>
                <w:color w:val="000000"/>
                <w:sz w:val="20"/>
              </w:rPr>
              <w:t>реализация билетов в сфере отдыха, развлечений, культуры и спорта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коммуналдық төлемдерді қабылдау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приему коммунальных платежей, мобильной связи</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жарнама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рекламы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хостинг бойынша қызметтер</w:t>
            </w:r>
            <w:r>
              <w:br/>
            </w:r>
            <w:r>
              <w:rPr>
                <w:rFonts w:ascii="Times New Roman"/>
                <w:b w:val="false"/>
                <w:i w:val="false"/>
                <w:color w:val="000000"/>
                <w:sz w:val="20"/>
              </w:rPr>
              <w:t>
</w:t>
            </w:r>
            <w:r>
              <w:rPr>
                <w:rFonts w:ascii="Times New Roman"/>
                <w:b w:val="false"/>
                <w:i w:val="false"/>
                <w:color w:val="000000"/>
                <w:sz w:val="20"/>
              </w:rPr>
              <w:t>услуги по хостингу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таныстыру қызметтері</w:t>
            </w:r>
            <w:r>
              <w:br/>
            </w:r>
            <w:r>
              <w:rPr>
                <w:rFonts w:ascii="Times New Roman"/>
                <w:b w:val="false"/>
                <w:i w:val="false"/>
                <w:color w:val="000000"/>
                <w:sz w:val="20"/>
              </w:rPr>
              <w:t>
</w:t>
            </w:r>
            <w:r>
              <w:rPr>
                <w:rFonts w:ascii="Times New Roman"/>
                <w:b w:val="false"/>
                <w:i w:val="false"/>
                <w:color w:val="000000"/>
                <w:sz w:val="20"/>
              </w:rPr>
              <w:t>услуги знакомств</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 (тауарлардың атауын көрсетіңіз)</w:t>
            </w:r>
            <w:r>
              <w:br/>
            </w:r>
            <w:r>
              <w:rPr>
                <w:rFonts w:ascii="Times New Roman"/>
                <w:b w:val="false"/>
                <w:i w:val="false"/>
                <w:color w:val="000000"/>
                <w:sz w:val="20"/>
              </w:rPr>
              <w:t>
</w:t>
            </w:r>
            <w:r>
              <w:rPr>
                <w:rFonts w:ascii="Times New Roman"/>
                <w:b w:val="false"/>
                <w:i w:val="false"/>
                <w:color w:val="000000"/>
                <w:sz w:val="20"/>
              </w:rPr>
              <w:t>прочие (указать наименование товаров)</w:t>
            </w:r>
            <w:r>
              <w:rPr>
                <w:rFonts w:ascii="Times New Roman"/>
                <w:b/>
                <w:i w:val="false"/>
                <w:color w:val="000000"/>
                <w:sz w:val="20"/>
              </w:rPr>
              <w:t>______________________________________________________</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жолдан</w:t>
            </w:r>
            <w:r>
              <w:br/>
            </w:r>
            <w:r>
              <w:rPr>
                <w:rFonts w:ascii="Times New Roman"/>
                <w:b w:val="false"/>
                <w:i w:val="false"/>
                <w:color w:val="000000"/>
                <w:sz w:val="20"/>
              </w:rPr>
              <w:t>
</w:t>
            </w:r>
            <w:r>
              <w:rPr>
                <w:rFonts w:ascii="Times New Roman"/>
                <w:b w:val="false"/>
                <w:i w:val="false"/>
                <w:color w:val="000000"/>
                <w:sz w:val="20"/>
              </w:rPr>
              <w:t>электронды түрде төленетін қызметтерді өткізу көлемін көрсетіңіз, мың теңге</w:t>
            </w:r>
            <w:r>
              <w:br/>
            </w:r>
            <w:r>
              <w:rPr>
                <w:rFonts w:ascii="Times New Roman"/>
                <w:b w:val="false"/>
                <w:i w:val="false"/>
                <w:color w:val="000000"/>
                <w:sz w:val="20"/>
              </w:rPr>
              <w:t>
</w:t>
            </w:r>
            <w:r>
              <w:rPr>
                <w:rFonts w:ascii="Times New Roman"/>
                <w:b w:val="false"/>
                <w:i w:val="false"/>
                <w:color w:val="000000"/>
                <w:sz w:val="20"/>
              </w:rPr>
              <w:t xml:space="preserve">Из строки 2 укажите </w:t>
            </w:r>
            <w:r>
              <w:br/>
            </w:r>
            <w:r>
              <w:rPr>
                <w:rFonts w:ascii="Times New Roman"/>
                <w:b w:val="false"/>
                <w:i w:val="false"/>
                <w:color w:val="000000"/>
                <w:sz w:val="20"/>
              </w:rPr>
              <w:t>
</w:t>
            </w:r>
            <w:r>
              <w:rPr>
                <w:rFonts w:ascii="Times New Roman"/>
                <w:b w:val="false"/>
                <w:i w:val="false"/>
                <w:color w:val="000000"/>
                <w:sz w:val="20"/>
              </w:rPr>
              <w:t>объем реализации услуг оплачиваемых электронно, тыс. тенге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3"/>
    <w:p>
      <w:pPr>
        <w:spacing w:after="0"/>
        <w:ind w:left="0"/>
        <w:jc w:val="both"/>
      </w:pPr>
      <w:r>
        <w:rPr>
          <w:rFonts w:ascii="Times New Roman"/>
          <w:b w:val="false"/>
          <w:i w:val="false"/>
          <w:color w:val="000000"/>
          <w:sz w:val="28"/>
        </w:rPr>
        <w:t>
      </w:t>
      </w:r>
      <w:r>
        <w:rPr>
          <w:rFonts w:ascii="Times New Roman"/>
          <w:b/>
          <w:i w:val="false"/>
          <w:color w:val="000000"/>
          <w:sz w:val="28"/>
        </w:rPr>
        <w:t>6. Тауарлар мен қызметтерге ақы төлеу тәсілдеріне «v» белгісін қойыңыз</w:t>
      </w:r>
      <w:r>
        <w:br/>
      </w:r>
      <w:r>
        <w:rPr>
          <w:rFonts w:ascii="Times New Roman"/>
          <w:b w:val="false"/>
          <w:i w:val="false"/>
          <w:color w:val="000000"/>
          <w:sz w:val="28"/>
        </w:rPr>
        <w:t>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используемые Вами способы оплаты за товары и услуги</w:t>
      </w:r>
    </w:p>
    <w:bookmarkEnd w:id="13"/>
    <w:p>
      <w:pPr>
        <w:spacing w:after="0"/>
        <w:ind w:left="0"/>
        <w:jc w:val="both"/>
      </w:pPr>
      <w:r>
        <w:rPr>
          <w:rFonts w:ascii="Times New Roman"/>
          <w:b w:val="false"/>
          <w:i w:val="false"/>
          <w:color w:val="000000"/>
          <w:sz w:val="28"/>
        </w:rPr>
        <w:t>      </w:t>
      </w:r>
      <w:r>
        <w:rPr>
          <w:rFonts w:ascii="Times New Roman"/>
          <w:b/>
          <w:i w:val="false"/>
          <w:color w:val="000000"/>
          <w:sz w:val="28"/>
        </w:rPr>
        <w:t>6.1 Қолма-қол ақша</w:t>
      </w:r>
      <w:r>
        <w:br/>
      </w:r>
      <w:r>
        <w:rPr>
          <w:rFonts w:ascii="Times New Roman"/>
          <w:b w:val="false"/>
          <w:i w:val="false"/>
          <w:color w:val="000000"/>
          <w:sz w:val="28"/>
        </w:rPr>
        <w:t>
          Наличные деньги..........................................</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6.2 Төлем карточкалары</w:t>
      </w:r>
      <w:r>
        <w:br/>
      </w:r>
      <w:r>
        <w:rPr>
          <w:rFonts w:ascii="Times New Roman"/>
          <w:b w:val="false"/>
          <w:i w:val="false"/>
          <w:color w:val="000000"/>
          <w:sz w:val="28"/>
        </w:rPr>
        <w:t>
          Платежные карточки.......................................</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6.3 Электрондық терминал</w:t>
      </w:r>
      <w:r>
        <w:br/>
      </w:r>
      <w:r>
        <w:rPr>
          <w:rFonts w:ascii="Times New Roman"/>
          <w:b w:val="false"/>
          <w:i w:val="false"/>
          <w:color w:val="000000"/>
          <w:sz w:val="28"/>
        </w:rPr>
        <w:t>
          Электронный терминал.....................................</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6.4.Электрондық ақша</w:t>
      </w:r>
      <w:r>
        <w:br/>
      </w:r>
      <w:r>
        <w:rPr>
          <w:rFonts w:ascii="Times New Roman"/>
          <w:b w:val="false"/>
          <w:i w:val="false"/>
          <w:color w:val="000000"/>
          <w:sz w:val="28"/>
        </w:rPr>
        <w:t>
          Электронные деньги.......................................</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6.5 Банктік және почта аударымдары</w:t>
      </w:r>
      <w:r>
        <w:br/>
      </w:r>
      <w:r>
        <w:rPr>
          <w:rFonts w:ascii="Times New Roman"/>
          <w:b w:val="false"/>
          <w:i w:val="false"/>
          <w:color w:val="000000"/>
          <w:sz w:val="28"/>
        </w:rPr>
        <w:t>
          Банковские и почтовые переводы...........................</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6.6 Төлемдердің басқа түрлері (қандай көрсетіңіз)</w:t>
      </w:r>
      <w:r>
        <w:br/>
      </w:r>
      <w:r>
        <w:rPr>
          <w:rFonts w:ascii="Times New Roman"/>
          <w:b w:val="false"/>
          <w:i w:val="false"/>
          <w:color w:val="000000"/>
          <w:sz w:val="28"/>
        </w:rPr>
        <w:t>
          Другие виды платежей (указать какие).....................</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p>
    <w:bookmarkStart w:name="z108" w:id="14"/>
    <w:p>
      <w:pPr>
        <w:spacing w:after="0"/>
        <w:ind w:left="0"/>
        <w:jc w:val="both"/>
      </w:pPr>
      <w:r>
        <w:rPr>
          <w:rFonts w:ascii="Times New Roman"/>
          <w:b w:val="false"/>
          <w:i w:val="false"/>
          <w:color w:val="000000"/>
          <w:sz w:val="28"/>
        </w:rPr>
        <w:t>       
</w:t>
      </w:r>
      <w:r>
        <w:rPr>
          <w:rFonts w:ascii="Times New Roman"/>
          <w:b/>
          <w:i w:val="false"/>
          <w:color w:val="000000"/>
          <w:sz w:val="28"/>
        </w:rPr>
        <w:t>7. Тауарларды жеткізудің Сіз қолданатын тәсілдеріне «v» белгісін қойыңыз</w:t>
      </w:r>
      <w:r>
        <w:br/>
      </w:r>
      <w:r>
        <w:rPr>
          <w:rFonts w:ascii="Times New Roman"/>
          <w:b w:val="false"/>
          <w:i w:val="false"/>
          <w:color w:val="000000"/>
          <w:sz w:val="28"/>
        </w:rPr>
        <w:t>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используемые Вами способы доставки товаров</w:t>
      </w:r>
    </w:p>
    <w:bookmarkEnd w:id="14"/>
    <w:p>
      <w:pPr>
        <w:spacing w:after="0"/>
        <w:ind w:left="0"/>
        <w:jc w:val="both"/>
      </w:pPr>
      <w:r>
        <w:rPr>
          <w:rFonts w:ascii="Times New Roman"/>
          <w:b/>
          <w:i w:val="false"/>
          <w:color w:val="000000"/>
          <w:sz w:val="28"/>
        </w:rPr>
        <w:t>      7.1 Меншікті курьерлік қызмет</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Собственная курьерская служба</w:t>
      </w:r>
      <w:r>
        <w:br/>
      </w:r>
      <w:r>
        <w:rPr>
          <w:rFonts w:ascii="Times New Roman"/>
          <w:b w:val="false"/>
          <w:i w:val="false"/>
          <w:color w:val="000000"/>
          <w:sz w:val="28"/>
        </w:rPr>
        <w:t>
</w:t>
      </w:r>
      <w:r>
        <w:rPr>
          <w:rFonts w:ascii="Times New Roman"/>
          <w:b/>
          <w:i w:val="false"/>
          <w:color w:val="000000"/>
          <w:sz w:val="28"/>
        </w:rPr>
        <w:t>      7.2 Басқа ұйымдардың курьерлік қызметін пайдалану</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Использование курьерских услуг сторонних организаций</w:t>
      </w:r>
      <w:r>
        <w:br/>
      </w:r>
      <w:r>
        <w:rPr>
          <w:rFonts w:ascii="Times New Roman"/>
          <w:b w:val="false"/>
          <w:i w:val="false"/>
          <w:color w:val="000000"/>
          <w:sz w:val="28"/>
        </w:rPr>
        <w:t>
</w:t>
      </w:r>
      <w:r>
        <w:rPr>
          <w:rFonts w:ascii="Times New Roman"/>
          <w:b/>
          <w:i w:val="false"/>
          <w:color w:val="000000"/>
          <w:sz w:val="28"/>
        </w:rPr>
        <w:t>      7.3 Сатып алушының өзі алып кетуі</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Самовывоз покупателем............</w:t>
      </w:r>
      <w:r>
        <w:br/>
      </w:r>
      <w:r>
        <w:rPr>
          <w:rFonts w:ascii="Times New Roman"/>
          <w:b w:val="false"/>
          <w:i w:val="false"/>
          <w:color w:val="000000"/>
          <w:sz w:val="28"/>
        </w:rPr>
        <w:t>
</w:t>
      </w:r>
      <w:r>
        <w:rPr>
          <w:rFonts w:ascii="Times New Roman"/>
          <w:b/>
          <w:i w:val="false"/>
          <w:color w:val="000000"/>
          <w:sz w:val="28"/>
        </w:rPr>
        <w:t>      7.4 Почтаның қызметін пайдалану</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Использование услуг почты</w:t>
      </w:r>
      <w:r>
        <w:br/>
      </w:r>
      <w:r>
        <w:rPr>
          <w:rFonts w:ascii="Times New Roman"/>
          <w:b w:val="false"/>
          <w:i w:val="false"/>
          <w:color w:val="000000"/>
          <w:sz w:val="28"/>
        </w:rPr>
        <w:t>
</w:t>
      </w:r>
      <w:r>
        <w:rPr>
          <w:rFonts w:ascii="Times New Roman"/>
          <w:b/>
          <w:i w:val="false"/>
          <w:color w:val="000000"/>
          <w:sz w:val="28"/>
        </w:rPr>
        <w:t>      7.5 Көлік компаниясын тарту</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Привлечение транспортной компании</w:t>
      </w:r>
      <w:r>
        <w:br/>
      </w:r>
      <w:r>
        <w:rPr>
          <w:rFonts w:ascii="Times New Roman"/>
          <w:b w:val="false"/>
          <w:i w:val="false"/>
          <w:color w:val="000000"/>
          <w:sz w:val="28"/>
        </w:rPr>
        <w:t>
</w:t>
      </w:r>
      <w:r>
        <w:rPr>
          <w:rFonts w:ascii="Times New Roman"/>
          <w:b/>
          <w:i w:val="false"/>
          <w:color w:val="000000"/>
          <w:sz w:val="28"/>
        </w:rPr>
        <w:t>      7.6 Тауарларды (қызметтерді) онлайн түрде жеткізу</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Онлайновая доставка товаров (услуг)</w:t>
      </w:r>
    </w:p>
    <w:bookmarkStart w:name="z109" w:id="15"/>
    <w:p>
      <w:pPr>
        <w:spacing w:after="0"/>
        <w:ind w:left="0"/>
        <w:jc w:val="both"/>
      </w:pPr>
      <w:r>
        <w:rPr>
          <w:rFonts w:ascii="Times New Roman"/>
          <w:b w:val="false"/>
          <w:i w:val="false"/>
          <w:color w:val="000000"/>
          <w:sz w:val="28"/>
        </w:rPr>
        <w:t>
      </w:t>
      </w:r>
      <w:r>
        <w:rPr>
          <w:rFonts w:ascii="Times New Roman"/>
          <w:b/>
          <w:i w:val="false"/>
          <w:color w:val="000000"/>
          <w:sz w:val="28"/>
        </w:rPr>
        <w:t>8. Сіздің кәсіпорныңызда электрондық сауданың дамуына қандай факторлар кедергі келтіреді («v» белгісін қойыңыз, бірнеше жауабы болуы мүмкін)?</w:t>
      </w:r>
      <w:r>
        <w:br/>
      </w:r>
      <w:r>
        <w:rPr>
          <w:rFonts w:ascii="Times New Roman"/>
          <w:b w:val="false"/>
          <w:i w:val="false"/>
          <w:color w:val="000000"/>
          <w:sz w:val="28"/>
        </w:rPr>
        <w:t>
      Укажите знаком «v» факторы, ограничивающие развитие электронной торговли на Вашем предприятии (возможно несколько ответов)</w:t>
      </w:r>
    </w:p>
    <w:bookmarkEnd w:id="15"/>
    <w:p>
      <w:pPr>
        <w:spacing w:after="0"/>
        <w:ind w:left="0"/>
        <w:jc w:val="both"/>
      </w:pPr>
      <w:r>
        <w:rPr>
          <w:rFonts w:ascii="Times New Roman"/>
          <w:b/>
          <w:i w:val="false"/>
          <w:color w:val="000000"/>
          <w:sz w:val="28"/>
        </w:rPr>
        <w:t>      8.1 Меншікті қаржы ресурстарының жетіспеушілігі</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Недостаток собственных финансовых ресурсов</w:t>
      </w:r>
      <w:r>
        <w:br/>
      </w:r>
      <w:r>
        <w:rPr>
          <w:rFonts w:ascii="Times New Roman"/>
          <w:b w:val="false"/>
          <w:i w:val="false"/>
          <w:color w:val="000000"/>
          <w:sz w:val="28"/>
        </w:rPr>
        <w:t>
</w:t>
      </w:r>
      <w:r>
        <w:rPr>
          <w:rFonts w:ascii="Times New Roman"/>
          <w:b/>
          <w:i w:val="false"/>
          <w:color w:val="000000"/>
          <w:sz w:val="28"/>
        </w:rPr>
        <w:t>      8.2 Салық және құқықтық саясаттың жетілдірілмеуі</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Несовершенство налоговой и правовой политики</w:t>
      </w:r>
      <w:r>
        <w:br/>
      </w:r>
      <w:r>
        <w:rPr>
          <w:rFonts w:ascii="Times New Roman"/>
          <w:b w:val="false"/>
          <w:i w:val="false"/>
          <w:color w:val="000000"/>
          <w:sz w:val="28"/>
        </w:rPr>
        <w:t>
</w:t>
      </w:r>
      <w:r>
        <w:rPr>
          <w:rFonts w:ascii="Times New Roman"/>
          <w:b/>
          <w:i w:val="false"/>
          <w:color w:val="000000"/>
          <w:sz w:val="28"/>
        </w:rPr>
        <w:t xml:space="preserve">      8.3 Банк жүйесі тарапынан кедергілер </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Барьеры со стороны банковской системы</w:t>
      </w:r>
      <w:r>
        <w:br/>
      </w:r>
      <w:r>
        <w:rPr>
          <w:rFonts w:ascii="Times New Roman"/>
          <w:b w:val="false"/>
          <w:i w:val="false"/>
          <w:color w:val="000000"/>
          <w:sz w:val="28"/>
        </w:rPr>
        <w:t>
</w:t>
      </w:r>
      <w:r>
        <w:rPr>
          <w:rFonts w:ascii="Times New Roman"/>
          <w:b/>
          <w:i w:val="false"/>
          <w:color w:val="000000"/>
          <w:sz w:val="28"/>
        </w:rPr>
        <w:t>      8.4 Ішкі нарықтағы бәсекенің жоғарылауы</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Возросшая конкуренция на внутреннем рынке</w:t>
      </w:r>
      <w:r>
        <w:br/>
      </w:r>
      <w:r>
        <w:rPr>
          <w:rFonts w:ascii="Times New Roman"/>
          <w:b w:val="false"/>
          <w:i w:val="false"/>
          <w:color w:val="000000"/>
          <w:sz w:val="28"/>
        </w:rPr>
        <w:t>
</w:t>
      </w:r>
      <w:r>
        <w:rPr>
          <w:rFonts w:ascii="Times New Roman"/>
          <w:b/>
          <w:i w:val="false"/>
          <w:color w:val="000000"/>
          <w:sz w:val="28"/>
        </w:rPr>
        <w:t xml:space="preserve">      8.5 Халықтың сенімсіздігі </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Недоверие населения</w:t>
      </w:r>
      <w:r>
        <w:br/>
      </w:r>
      <w:r>
        <w:rPr>
          <w:rFonts w:ascii="Times New Roman"/>
          <w:b w:val="false"/>
          <w:i w:val="false"/>
          <w:color w:val="000000"/>
          <w:sz w:val="28"/>
        </w:rPr>
        <w:t>
</w:t>
      </w:r>
      <w:r>
        <w:rPr>
          <w:rFonts w:ascii="Times New Roman"/>
          <w:b/>
          <w:i w:val="false"/>
          <w:color w:val="000000"/>
          <w:sz w:val="28"/>
        </w:rPr>
        <w:t xml:space="preserve">      8.6 Тауарларды жеткізудің қиындығы </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Сложность доставки товаров</w:t>
      </w:r>
      <w:r>
        <w:br/>
      </w:r>
      <w:r>
        <w:rPr>
          <w:rFonts w:ascii="Times New Roman"/>
          <w:b w:val="false"/>
          <w:i w:val="false"/>
          <w:color w:val="000000"/>
          <w:sz w:val="28"/>
        </w:rPr>
        <w:t>
</w:t>
      </w:r>
      <w:r>
        <w:rPr>
          <w:rFonts w:ascii="Times New Roman"/>
          <w:b/>
          <w:i w:val="false"/>
          <w:color w:val="000000"/>
          <w:sz w:val="28"/>
        </w:rPr>
        <w:t xml:space="preserve">      8.7 Дербес деректерді қорғаудың жеткіліксіздігі </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Недостаток защиты персональных данных</w:t>
      </w:r>
      <w:r>
        <w:br/>
      </w:r>
      <w:r>
        <w:rPr>
          <w:rFonts w:ascii="Times New Roman"/>
          <w:b w:val="false"/>
          <w:i w:val="false"/>
          <w:color w:val="000000"/>
          <w:sz w:val="28"/>
        </w:rPr>
        <w:t>
</w:t>
      </w:r>
      <w:r>
        <w:rPr>
          <w:rFonts w:ascii="Times New Roman"/>
          <w:b/>
          <w:i w:val="false"/>
          <w:color w:val="000000"/>
          <w:sz w:val="28"/>
        </w:rPr>
        <w:t xml:space="preserve">      8.8 Шектеулер жоқ </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Ограничений нет</w:t>
      </w:r>
      <w:r>
        <w:br/>
      </w:r>
      <w:r>
        <w:rPr>
          <w:rFonts w:ascii="Times New Roman"/>
          <w:b w:val="false"/>
          <w:i w:val="false"/>
          <w:color w:val="000000"/>
          <w:sz w:val="28"/>
        </w:rPr>
        <w:t>
</w:t>
      </w:r>
      <w:r>
        <w:rPr>
          <w:rFonts w:ascii="Times New Roman"/>
          <w:b/>
          <w:i w:val="false"/>
          <w:color w:val="000000"/>
          <w:sz w:val="28"/>
        </w:rPr>
        <w:t xml:space="preserve">      8.9 Online режимде сату кезінде кәсіпорын үшін </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елеулі пайданың жеткіліксіздігі</w:t>
      </w:r>
      <w:r>
        <w:br/>
      </w:r>
      <w:r>
        <w:rPr>
          <w:rFonts w:ascii="Times New Roman"/>
          <w:b w:val="false"/>
          <w:i w:val="false"/>
          <w:color w:val="000000"/>
          <w:sz w:val="28"/>
        </w:rPr>
        <w:t>
           Недостаток заметной выгоды для предприятия при</w:t>
      </w:r>
      <w:r>
        <w:br/>
      </w:r>
      <w:r>
        <w:rPr>
          <w:rFonts w:ascii="Times New Roman"/>
          <w:b w:val="false"/>
          <w:i w:val="false"/>
          <w:color w:val="000000"/>
          <w:sz w:val="28"/>
        </w:rPr>
        <w:t>
           продаже в online режиме</w:t>
      </w:r>
      <w:r>
        <w:br/>
      </w:r>
      <w:r>
        <w:rPr>
          <w:rFonts w:ascii="Times New Roman"/>
          <w:b w:val="false"/>
          <w:i w:val="false"/>
          <w:color w:val="000000"/>
          <w:sz w:val="28"/>
        </w:rPr>
        <w:t>
</w:t>
      </w:r>
      <w:r>
        <w:rPr>
          <w:rFonts w:ascii="Times New Roman"/>
          <w:b/>
          <w:i w:val="false"/>
          <w:color w:val="000000"/>
          <w:sz w:val="28"/>
        </w:rPr>
        <w:t xml:space="preserve">      8.10 Басқалар (факторлады көрсетіңіз) </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Другие (укажите факторы)</w:t>
      </w:r>
      <w:r>
        <w:br/>
      </w:r>
      <w:r>
        <w:rPr>
          <w:rFonts w:ascii="Times New Roman"/>
          <w:b w:val="false"/>
          <w:i w:val="false"/>
          <w:color w:val="000000"/>
          <w:sz w:val="28"/>
        </w:rPr>
        <w:t>
           ____________________________________________________</w:t>
      </w:r>
    </w:p>
    <w:bookmarkStart w:name="z110" w:id="16"/>
    <w:p>
      <w:pPr>
        <w:spacing w:after="0"/>
        <w:ind w:left="0"/>
        <w:jc w:val="both"/>
      </w:pPr>
      <w:r>
        <w:rPr>
          <w:rFonts w:ascii="Times New Roman"/>
          <w:b w:val="false"/>
          <w:i w:val="false"/>
          <w:color w:val="000000"/>
          <w:sz w:val="28"/>
        </w:rPr>
        <w:t>
      </w:t>
      </w:r>
      <w:r>
        <w:rPr>
          <w:rFonts w:ascii="Times New Roman"/>
          <w:b/>
          <w:i w:val="false"/>
          <w:color w:val="000000"/>
          <w:sz w:val="28"/>
        </w:rPr>
        <w:t>9. Қосымша мәліметтерге «v» белгісін қойыңыз</w:t>
      </w:r>
      <w:r>
        <w:br/>
      </w:r>
      <w:r>
        <w:rPr>
          <w:rFonts w:ascii="Times New Roman"/>
          <w:b w:val="false"/>
          <w:i w:val="false"/>
          <w:color w:val="000000"/>
          <w:sz w:val="28"/>
        </w:rPr>
        <w:t>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дополнительные сведения</w:t>
      </w:r>
    </w:p>
    <w:bookmarkEnd w:id="16"/>
    <w:p>
      <w:pPr>
        <w:spacing w:after="0"/>
        <w:ind w:left="0"/>
        <w:jc w:val="both"/>
      </w:pPr>
      <w:r>
        <w:rPr>
          <w:rFonts w:ascii="Times New Roman"/>
          <w:b/>
          <w:i w:val="false"/>
          <w:color w:val="000000"/>
          <w:sz w:val="28"/>
        </w:rPr>
        <w:t>      9.1 Сіз интернет-дүкенді тауарларды (қызметтерді)</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өткізудің қосымша арнасы ретінде қолданасыз ба?</w:t>
      </w:r>
      <w:r>
        <w:br/>
      </w:r>
      <w:r>
        <w:rPr>
          <w:rFonts w:ascii="Times New Roman"/>
          <w:b w:val="false"/>
          <w:i w:val="false"/>
          <w:color w:val="000000"/>
          <w:sz w:val="28"/>
        </w:rPr>
        <w:t>
           Используете ли вы интернет-магазин как дополнительный</w:t>
      </w:r>
      <w:r>
        <w:br/>
      </w:r>
      <w:r>
        <w:rPr>
          <w:rFonts w:ascii="Times New Roman"/>
          <w:b w:val="false"/>
          <w:i w:val="false"/>
          <w:color w:val="000000"/>
          <w:sz w:val="28"/>
        </w:rPr>
        <w:t>
           канал реализации товаров (услуг)</w:t>
      </w:r>
      <w:r>
        <w:br/>
      </w:r>
      <w:r>
        <w:rPr>
          <w:rFonts w:ascii="Times New Roman"/>
          <w:b w:val="false"/>
          <w:i w:val="false"/>
          <w:color w:val="000000"/>
          <w:sz w:val="28"/>
        </w:rPr>
        <w:t>
</w:t>
      </w:r>
      <w:r>
        <w:rPr>
          <w:rFonts w:ascii="Times New Roman"/>
          <w:b/>
          <w:i w:val="false"/>
          <w:color w:val="000000"/>
          <w:sz w:val="28"/>
        </w:rPr>
        <w:t>      9.2 Экологиялық таза өнімді өткізесіз бе?</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Реализуете ли Вы экологически чистую продукцию?</w:t>
      </w:r>
      <w:r>
        <w:br/>
      </w:r>
      <w:r>
        <w:rPr>
          <w:rFonts w:ascii="Times New Roman"/>
          <w:b w:val="false"/>
          <w:i w:val="false"/>
          <w:color w:val="000000"/>
          <w:sz w:val="28"/>
        </w:rPr>
        <w:t>
</w:t>
      </w:r>
      <w:r>
        <w:rPr>
          <w:rFonts w:ascii="Times New Roman"/>
          <w:b/>
          <w:i w:val="false"/>
          <w:color w:val="000000"/>
          <w:sz w:val="28"/>
        </w:rPr>
        <w:t>      9.3 Интернетте баннерлі жарнаманы орналастырасыз ба?</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Размещаете ли Вы баннерную рекламу в интернете?</w:t>
      </w:r>
      <w:r>
        <w:br/>
      </w:r>
      <w:r>
        <w:rPr>
          <w:rFonts w:ascii="Times New Roman"/>
          <w:b w:val="false"/>
          <w:i w:val="false"/>
          <w:color w:val="000000"/>
          <w:sz w:val="28"/>
        </w:rPr>
        <w:t>
</w:t>
      </w:r>
      <w:r>
        <w:rPr>
          <w:rFonts w:ascii="Times New Roman"/>
          <w:b/>
          <w:i w:val="false"/>
          <w:color w:val="000000"/>
          <w:sz w:val="28"/>
        </w:rPr>
        <w:t>      9.4 Сайтқа қатынаушылармен кері байланыс бар ма?......</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Есть ли обратная связь с посетителями сайта</w:t>
      </w:r>
      <w:r>
        <w:br/>
      </w:r>
      <w:r>
        <w:rPr>
          <w:rFonts w:ascii="Times New Roman"/>
          <w:b w:val="false"/>
          <w:i w:val="false"/>
          <w:color w:val="000000"/>
          <w:sz w:val="28"/>
        </w:rPr>
        <w:t>
</w:t>
      </w:r>
      <w:r>
        <w:rPr>
          <w:rFonts w:ascii="Times New Roman"/>
          <w:b/>
          <w:i w:val="false"/>
          <w:color w:val="000000"/>
          <w:sz w:val="28"/>
        </w:rPr>
        <w:t>      9.5 Мәміле жасауды растау кезінде электрондық</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сандық қолтаңбаны қолданасыз ба?</w:t>
      </w:r>
      <w:r>
        <w:br/>
      </w:r>
      <w:r>
        <w:rPr>
          <w:rFonts w:ascii="Times New Roman"/>
          <w:b w:val="false"/>
          <w:i w:val="false"/>
          <w:color w:val="000000"/>
          <w:sz w:val="28"/>
        </w:rPr>
        <w:t>
           Используете ли Вы электронную цифровую подпись</w:t>
      </w:r>
      <w:r>
        <w:br/>
      </w:r>
      <w:r>
        <w:rPr>
          <w:rFonts w:ascii="Times New Roman"/>
          <w:b w:val="false"/>
          <w:i w:val="false"/>
          <w:color w:val="000000"/>
          <w:sz w:val="28"/>
        </w:rPr>
        <w:t>
           при подтверждении заключения сделки?</w:t>
      </w:r>
      <w:r>
        <w:br/>
      </w:r>
      <w:r>
        <w:rPr>
          <w:rFonts w:ascii="Times New Roman"/>
          <w:b w:val="false"/>
          <w:i w:val="false"/>
          <w:color w:val="000000"/>
          <w:sz w:val="28"/>
        </w:rPr>
        <w:t>
</w:t>
      </w:r>
      <w:r>
        <w:rPr>
          <w:rFonts w:ascii="Times New Roman"/>
          <w:b/>
          <w:i w:val="false"/>
          <w:color w:val="000000"/>
          <w:sz w:val="28"/>
        </w:rPr>
        <w:t>      9.6 Сіздің кәсіпорныңыз тауардың төленгенін</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растайтын кассалық чек немесе өзге құжат бере ме?</w:t>
      </w:r>
      <w:r>
        <w:br/>
      </w:r>
      <w:r>
        <w:rPr>
          <w:rFonts w:ascii="Times New Roman"/>
          <w:b w:val="false"/>
          <w:i w:val="false"/>
          <w:color w:val="000000"/>
          <w:sz w:val="28"/>
        </w:rPr>
        <w:t>
           Выдает ли Ваше предприятие кассовый чек или иной</w:t>
      </w:r>
      <w:r>
        <w:br/>
      </w:r>
      <w:r>
        <w:rPr>
          <w:rFonts w:ascii="Times New Roman"/>
          <w:b w:val="false"/>
          <w:i w:val="false"/>
          <w:color w:val="000000"/>
          <w:sz w:val="28"/>
        </w:rPr>
        <w:t>
           документ, подтверждающий оплату товара?</w:t>
      </w:r>
      <w:r>
        <w:br/>
      </w:r>
      <w:r>
        <w:rPr>
          <w:rFonts w:ascii="Times New Roman"/>
          <w:b w:val="false"/>
          <w:i w:val="false"/>
          <w:color w:val="000000"/>
          <w:sz w:val="28"/>
        </w:rPr>
        <w:t>
</w:t>
      </w:r>
      <w:r>
        <w:rPr>
          <w:rFonts w:ascii="Times New Roman"/>
          <w:b/>
          <w:i w:val="false"/>
          <w:color w:val="000000"/>
          <w:sz w:val="28"/>
        </w:rPr>
        <w:t xml:space="preserve">      9.7 Сіздің кәсіпорныңыз сатып алынған тауарды </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айырбастау немесе қайта қабылдауды жүзеге</w:t>
      </w:r>
      <w:r>
        <w:br/>
      </w:r>
      <w:r>
        <w:rPr>
          <w:rFonts w:ascii="Times New Roman"/>
          <w:b w:val="false"/>
          <w:i w:val="false"/>
          <w:color w:val="000000"/>
          <w:sz w:val="28"/>
        </w:rPr>
        <w:t>
</w:t>
      </w:r>
      <w:r>
        <w:rPr>
          <w:rFonts w:ascii="Times New Roman"/>
          <w:b/>
          <w:i w:val="false"/>
          <w:color w:val="000000"/>
          <w:sz w:val="28"/>
        </w:rPr>
        <w:t>          асыра ма?</w:t>
      </w:r>
      <w:r>
        <w:br/>
      </w:r>
      <w:r>
        <w:rPr>
          <w:rFonts w:ascii="Times New Roman"/>
          <w:b w:val="false"/>
          <w:i w:val="false"/>
          <w:color w:val="000000"/>
          <w:sz w:val="28"/>
        </w:rPr>
        <w:t>
           Осуществляет ли ваше предприятие обмен или</w:t>
      </w:r>
      <w:r>
        <w:br/>
      </w:r>
      <w:r>
        <w:rPr>
          <w:rFonts w:ascii="Times New Roman"/>
          <w:b w:val="false"/>
          <w:i w:val="false"/>
          <w:color w:val="000000"/>
          <w:sz w:val="28"/>
        </w:rPr>
        <w:t>
           возврат приобретенного товара?</w:t>
      </w:r>
      <w:r>
        <w:br/>
      </w:r>
      <w:r>
        <w:rPr>
          <w:rFonts w:ascii="Times New Roman"/>
          <w:b w:val="false"/>
          <w:i w:val="false"/>
          <w:color w:val="000000"/>
          <w:sz w:val="28"/>
        </w:rPr>
        <w:t>
</w:t>
      </w:r>
      <w:r>
        <w:rPr>
          <w:rFonts w:ascii="Times New Roman"/>
          <w:b/>
          <w:i w:val="false"/>
          <w:color w:val="000000"/>
          <w:sz w:val="28"/>
        </w:rPr>
        <w:t>      9.8 Өз клиенттеріңізге жеңілдіктер, дисконтты</w:t>
      </w:r>
      <w:r>
        <w:rPr>
          <w:rFonts w:ascii="Times New Roman"/>
          <w:b w:val="false"/>
          <w:i w:val="false"/>
          <w:color w:val="000000"/>
          <w:sz w:val="28"/>
        </w:rPr>
        <w:t>..........</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бағдарламалар сияқты қосымша акциялар</w:t>
      </w:r>
      <w:r>
        <w:br/>
      </w:r>
      <w:r>
        <w:rPr>
          <w:rFonts w:ascii="Times New Roman"/>
          <w:b w:val="false"/>
          <w:i w:val="false"/>
          <w:color w:val="000000"/>
          <w:sz w:val="28"/>
        </w:rPr>
        <w:t>
</w:t>
      </w:r>
      <w:r>
        <w:rPr>
          <w:rFonts w:ascii="Times New Roman"/>
          <w:b/>
          <w:i w:val="false"/>
          <w:color w:val="000000"/>
          <w:sz w:val="28"/>
        </w:rPr>
        <w:t>          ұсынасыз ба?</w:t>
      </w:r>
      <w:r>
        <w:br/>
      </w:r>
      <w:r>
        <w:rPr>
          <w:rFonts w:ascii="Times New Roman"/>
          <w:b w:val="false"/>
          <w:i w:val="false"/>
          <w:color w:val="000000"/>
          <w:sz w:val="28"/>
        </w:rPr>
        <w:t>
           Предлагаете ли Вы дополнительные акции своим клиентам:</w:t>
      </w:r>
      <w:r>
        <w:br/>
      </w:r>
      <w:r>
        <w:rPr>
          <w:rFonts w:ascii="Times New Roman"/>
          <w:b w:val="false"/>
          <w:i w:val="false"/>
          <w:color w:val="000000"/>
          <w:sz w:val="28"/>
        </w:rPr>
        <w:t>
           скидки, дисконтные программы?</w:t>
      </w:r>
      <w:r>
        <w:br/>
      </w:r>
      <w:r>
        <w:rPr>
          <w:rFonts w:ascii="Times New Roman"/>
          <w:b w:val="false"/>
          <w:i w:val="false"/>
          <w:color w:val="000000"/>
          <w:sz w:val="28"/>
        </w:rPr>
        <w:t>
</w:t>
      </w:r>
      <w:r>
        <w:rPr>
          <w:rFonts w:ascii="Times New Roman"/>
          <w:b/>
          <w:i w:val="false"/>
          <w:color w:val="000000"/>
          <w:sz w:val="28"/>
        </w:rPr>
        <w:t>      9.9 Сіздің кәсіпорныңыз Қазақстан Республикасының.....</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шегінен тысқары тауарлар мен қызметтерді</w:t>
      </w:r>
      <w:r>
        <w:br/>
      </w:r>
      <w:r>
        <w:rPr>
          <w:rFonts w:ascii="Times New Roman"/>
          <w:b w:val="false"/>
          <w:i w:val="false"/>
          <w:color w:val="000000"/>
          <w:sz w:val="28"/>
        </w:rPr>
        <w:t>
</w:t>
      </w:r>
      <w:r>
        <w:rPr>
          <w:rFonts w:ascii="Times New Roman"/>
          <w:b/>
          <w:i w:val="false"/>
          <w:color w:val="000000"/>
          <w:sz w:val="28"/>
        </w:rPr>
        <w:t>          өткізуді жүзеге асыра ма?</w:t>
      </w:r>
      <w:r>
        <w:br/>
      </w:r>
      <w:r>
        <w:rPr>
          <w:rFonts w:ascii="Times New Roman"/>
          <w:b w:val="false"/>
          <w:i w:val="false"/>
          <w:color w:val="000000"/>
          <w:sz w:val="28"/>
        </w:rPr>
        <w:t>
           Осуществляет ли ваше предриятие реализацию</w:t>
      </w:r>
      <w:r>
        <w:br/>
      </w:r>
      <w:r>
        <w:rPr>
          <w:rFonts w:ascii="Times New Roman"/>
          <w:b w:val="false"/>
          <w:i w:val="false"/>
          <w:color w:val="000000"/>
          <w:sz w:val="28"/>
        </w:rPr>
        <w:t>
           товаров и услуг за пределы Республики Казахстан?</w:t>
      </w:r>
    </w:p>
    <w:bookmarkStart w:name="z111" w:id="17"/>
    <w:p>
      <w:pPr>
        <w:spacing w:after="0"/>
        <w:ind w:left="0"/>
        <w:jc w:val="both"/>
      </w:pPr>
      <w:r>
        <w:rPr>
          <w:rFonts w:ascii="Times New Roman"/>
          <w:b w:val="false"/>
          <w:i w:val="false"/>
          <w:color w:val="000000"/>
          <w:sz w:val="28"/>
        </w:rPr>
        <w:t>
</w:t>
      </w: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____________________________________________________</w:t>
      </w:r>
    </w:p>
    <w:bookmarkEnd w:id="17"/>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12"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6-қосымша   </w:t>
      </w:r>
    </w:p>
    <w:bookmarkEnd w:id="18"/>
    <w:bookmarkStart w:name="z113" w:id="19"/>
    <w:p>
      <w:pPr>
        <w:spacing w:after="0"/>
        <w:ind w:left="0"/>
        <w:jc w:val="left"/>
      </w:pPr>
      <w:r>
        <w:rPr>
          <w:rFonts w:ascii="Times New Roman"/>
          <w:b/>
          <w:i w:val="false"/>
          <w:color w:val="000000"/>
        </w:rPr>
        <w:t xml:space="preserve"> 
«Электрондық коммерция туралы есеп» жалпымемлекеттік статистикалық байқаудың статистикалық нысанын толтыру жөніндегі нұсқаулық (коды 6951104, индексі Э-коммерция, кезеңділігі жылдық)</w:t>
      </w:r>
    </w:p>
    <w:bookmarkEnd w:id="19"/>
    <w:bookmarkStart w:name="z114" w:id="20"/>
    <w:p>
      <w:pPr>
        <w:spacing w:after="0"/>
        <w:ind w:left="0"/>
        <w:jc w:val="both"/>
      </w:pPr>
      <w:r>
        <w:rPr>
          <w:rFonts w:ascii="Times New Roman"/>
          <w:b w:val="false"/>
          <w:i w:val="false"/>
          <w:color w:val="000000"/>
          <w:sz w:val="28"/>
        </w:rPr>
        <w:t>
      1. Осы «Электрондық коммерция туралы есеп» (коды 6951104, индексі Э-коммерция,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«Электрондық коммерция туралы есеп» (коды, индексі Э-коммерция,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ақша аударымы</w:t>
      </w:r>
      <w:r>
        <w:rPr>
          <w:rFonts w:ascii="Times New Roman"/>
          <w:b w:val="false"/>
          <w:i w:val="false"/>
          <w:color w:val="000000"/>
          <w:sz w:val="28"/>
        </w:rPr>
        <w:t xml:space="preserve"> – алушы банктердің төлемді жүзеге асыруға немесе өзге мақсаттарға байланысты жөнелтушілердің ақша беру туралы нұсқауларын дәйектілікпен орындауы;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бөлшек сауда</w:t>
      </w:r>
      <w:r>
        <w:rPr>
          <w:rFonts w:ascii="Times New Roman"/>
          <w:b w:val="false"/>
          <w:i w:val="false"/>
          <w:color w:val="000000"/>
          <w:sz w:val="28"/>
        </w:rPr>
        <w:t xml:space="preserve">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r>
        <w:br/>
      </w:r>
      <w:r>
        <w:rPr>
          <w:rFonts w:ascii="Times New Roman"/>
          <w:b w:val="false"/>
          <w:i w:val="false"/>
          <w:color w:val="000000"/>
          <w:sz w:val="28"/>
        </w:rPr>
        <w:t>
</w:t>
      </w:r>
      <w:r>
        <w:rPr>
          <w:rFonts w:ascii="Times New Roman"/>
          <w:b w:val="false"/>
          <w:i w:val="false"/>
          <w:color w:val="000000"/>
          <w:sz w:val="28"/>
        </w:rPr>
        <w:t>
      3) интернет-ресурс – ашық ақпараттық-коммуникациялық желіде әрекет ететін электрондық ақпараттық ресурс, оны жүргізу және қолдану технологиясы сонымен қатар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көтерме сауда</w:t>
      </w:r>
      <w:r>
        <w:rPr>
          <w:rFonts w:ascii="Times New Roman"/>
          <w:b w:val="false"/>
          <w:i w:val="false"/>
          <w:color w:val="000000"/>
          <w:sz w:val="28"/>
        </w:rPr>
        <w:t xml:space="preserve">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r>
        <w:br/>
      </w:r>
      <w:r>
        <w:rPr>
          <w:rFonts w:ascii="Times New Roman"/>
          <w:b w:val="false"/>
          <w:i w:val="false"/>
          <w:color w:val="000000"/>
          <w:sz w:val="28"/>
        </w:rPr>
        <w:t>
</w:t>
      </w:r>
      <w:r>
        <w:rPr>
          <w:rFonts w:ascii="Times New Roman"/>
          <w:b w:val="false"/>
          <w:i w:val="false"/>
          <w:color w:val="000000"/>
          <w:sz w:val="28"/>
        </w:rPr>
        <w:t>
      5) өнімдерді онлайн түрде жеткізу – сандық форматта интернет арқылы жеткізілген тауарлар, мысалы, есеп, бағдарламалық қамсыздандыру, музыка, компьютерлік ойындар және т.б., сонымен қатар онлайн қызметтер, ақпараттық қызметтер, билеттерді сату;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төлем карточкасы</w:t>
      </w:r>
      <w:r>
        <w:rPr>
          <w:rFonts w:ascii="Times New Roman"/>
          <w:b w:val="false"/>
          <w:i w:val="false"/>
          <w:color w:val="000000"/>
          <w:sz w:val="28"/>
        </w:rPr>
        <w:t xml:space="preserve"> – осындай карточканың иесіне төлемдерді жүзеге асыруға, қолма-қол ақша алуға, валютаны айырбастау жүргізуге және төлем карточкасының эмитенті анықтаған және оның шарттарында басқа операцияларды жүргізуге мүмкіндік беретін ақпараты бар электрондық терминалдар немесе өзге құрылғылар арқылы ақшаға қол жеткізу құралы;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электрондық сауда</w:t>
      </w:r>
      <w:r>
        <w:rPr>
          <w:rFonts w:ascii="Times New Roman"/>
          <w:b w:val="false"/>
          <w:i w:val="false"/>
          <w:color w:val="000000"/>
          <w:sz w:val="28"/>
        </w:rPr>
        <w:t xml:space="preserve"> - ақпараттық жүйелерді, ақпараттық-коммуникациялық желіні және электрондық өзара іс-қимыл регламенттерін пайдалана отырып жүзеге асырылатын сауда;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3. Электрондық коммерция интернет арқылы жүзеге асатын тауарлар немесе қызметтерді сату және сатып алуды көздейді. Тауарлар мен қызметтерге интернет арқылы тапсырыс беріледі, алайда төлем және тауар немесе қызметті онлайн режимде де, сол сияқты әдеттегі режимде де жеткізілуі мүмкін.</w:t>
      </w:r>
      <w:r>
        <w:br/>
      </w:r>
      <w:r>
        <w:rPr>
          <w:rFonts w:ascii="Times New Roman"/>
          <w:b w:val="false"/>
          <w:i w:val="false"/>
          <w:color w:val="000000"/>
          <w:sz w:val="28"/>
        </w:rPr>
        <w:t>
      3, 4, 5- бөлімдерде тауарлар мен қызметтерді өткізу көлеміне сатып алушыларға сатылған тауарлар, өнімдер және көрсетілген қызметтерге қолма-қол төлеп және қолма-қол төлемей есеп айырысу үшін алынған ақшалай түсім сомасы қосылады. Алған күн болып, ақшалай қаражаттың төлемге нақты түскеніне қарамастан, тауарларды (жұмыстар, қызметтер) өткізген күн танылады.</w:t>
      </w:r>
      <w:r>
        <w:br/>
      </w:r>
      <w:r>
        <w:rPr>
          <w:rFonts w:ascii="Times New Roman"/>
          <w:b w:val="false"/>
          <w:i w:val="false"/>
          <w:color w:val="000000"/>
          <w:sz w:val="28"/>
        </w:rPr>
        <w:t>
      Тапсырыс деп тұтынушының оған өнімнің, тауардың белгілі бір түрі мен сапасын әзірлеу, жеткізу, сату немесе жұмысты орындау, қызмет көрсету туралы ұсынысы саналады. Бір тапсырысқа бір немесе бірнеше тауарды сатып алу көрсетіледі.</w:t>
      </w:r>
      <w:r>
        <w:br/>
      </w:r>
      <w:r>
        <w:rPr>
          <w:rFonts w:ascii="Times New Roman"/>
          <w:b w:val="false"/>
          <w:i w:val="false"/>
          <w:color w:val="000000"/>
          <w:sz w:val="28"/>
        </w:rPr>
        <w:t>
      Ұлттық банк және 2-ші деңгейлі банктер электрондық коммерция бойынша қызметтерді интернет арқылы on-line режимінде (коммуналдық және басқа да электрондық төлемдерді қабылдау, ұялы байланысқа төлеу және т.б.) жүзеге асырған жағдайда көрсетілген статистикалық нысанды толтыруы қажет.</w:t>
      </w:r>
      <w:r>
        <w:br/>
      </w:r>
      <w:r>
        <w:rPr>
          <w:rFonts w:ascii="Times New Roman"/>
          <w:b w:val="false"/>
          <w:i w:val="false"/>
          <w:color w:val="000000"/>
          <w:sz w:val="28"/>
        </w:rPr>
        <w:t>
      Банктің электрондық коммерция арқылы қызмет көрсетуі сатып алушы мен сатушының арасындағы қолма қол төлемей есеп айырысуды қамтамасыз етуде айқындалады. Бір жағынан банк жеке тұлғаларға (сатып алушыларға) қызмет көрсетуі мүмкін, Интернетте сатып алуды төлеу үшін қызметтерді ұсыну немесе көрсетілген реквезиттер бойынша олардың есеп шотынан төлемдерді жүзеге асырады. Екінші жағынан банк электронды дүкендердің өзіне белгілі технологиялар көмегімен Интренет арқылы олардың тауарлар мен қызметтері үшін төлемдерді қабылдауды ұйымдастыру бойынша қызмет көрсетуі мүмкін.</w:t>
      </w:r>
      <w:r>
        <w:br/>
      </w:r>
      <w:r>
        <w:rPr>
          <w:rFonts w:ascii="Times New Roman"/>
          <w:b w:val="false"/>
          <w:i w:val="false"/>
          <w:color w:val="000000"/>
          <w:sz w:val="28"/>
        </w:rPr>
        <w:t>
      Бұл ретте, көрсетілген нысанның 5-бөлімінде қызметтерді өткізу көлеміне тек банкпен қаржылық операция үшін алынған коммиссиялық сыйақы соммасы көрсетілетініне назар аударамыз.</w:t>
      </w:r>
      <w:r>
        <w:br/>
      </w:r>
      <w:r>
        <w:rPr>
          <w:rFonts w:ascii="Times New Roman"/>
          <w:b w:val="false"/>
          <w:i w:val="false"/>
          <w:color w:val="000000"/>
          <w:sz w:val="28"/>
        </w:rPr>
        <w:t>
      2.3, 2.4 жолында билеттерді өткізу және ұялы байланыс, коммуналдық төлемдерді қабылдау бойынша қызметтерді көрсетудің комиссиялық сыйақы соммасы ғана көрсетіледі.</w:t>
      </w:r>
      <w:r>
        <w:br/>
      </w:r>
      <w:r>
        <w:rPr>
          <w:rFonts w:ascii="Times New Roman"/>
          <w:b w:val="false"/>
          <w:i w:val="false"/>
          <w:color w:val="000000"/>
          <w:sz w:val="28"/>
        </w:rPr>
        <w:t>
      5-бөлімнің 2.6 жолында үнемі Интернет желісінде болатын серверде ақпаратты орналастыру үшін есептеу қуатын ұсыну бойынша қызметтерді қамтитын хостинг бойынша қызметтер көрсетіледі.</w:t>
      </w:r>
      <w:r>
        <w:br/>
      </w:r>
      <w:r>
        <w:rPr>
          <w:rFonts w:ascii="Times New Roman"/>
          <w:b w:val="false"/>
          <w:i w:val="false"/>
          <w:color w:val="000000"/>
          <w:sz w:val="28"/>
        </w:rPr>
        <w:t>
      Статистикалық байқау мақсаттары үшін тауарларды өткізу көлемі акциздерге, қосылған құнға салықтарсыз, сауданың үстеме бағасын қоса алғандағы нақты өткізу бағаларында жүргізіледі. Көрсетілген қызметтер құны қосылған құнға салықсыз ағымдағы бағаларда ескеріледі.</w:t>
      </w:r>
      <w:r>
        <w:br/>
      </w:r>
      <w:r>
        <w:rPr>
          <w:rFonts w:ascii="Times New Roman"/>
          <w:b w:val="false"/>
          <w:i w:val="false"/>
          <w:color w:val="000000"/>
          <w:sz w:val="28"/>
        </w:rPr>
        <w:t>
</w:t>
      </w:r>
      <w:r>
        <w:rPr>
          <w:rFonts w:ascii="Times New Roman"/>
          <w:b w:val="false"/>
          <w:i w:val="false"/>
          <w:color w:val="000000"/>
          <w:sz w:val="28"/>
        </w:rPr>
        <w:t>
      4. 6-9-бөлімдерде сұраққа жауап бере отырып, «v» белгісімен тиісті торкөздегі жауап белгіленеді (бірнеше жауабы болуы мүмкін).</w:t>
      </w:r>
      <w:r>
        <w:br/>
      </w:r>
      <w:r>
        <w:rPr>
          <w:rFonts w:ascii="Times New Roman"/>
          <w:b w:val="false"/>
          <w:i w:val="false"/>
          <w:color w:val="000000"/>
          <w:sz w:val="28"/>
        </w:rPr>
        <w:t>
      6-бөлімде тауарлар мен қызметтерді өткізу кезінде қолданылатын төлем тәсілдері көрсетіледі.</w:t>
      </w:r>
      <w:r>
        <w:br/>
      </w:r>
      <w:r>
        <w:rPr>
          <w:rFonts w:ascii="Times New Roman"/>
          <w:b w:val="false"/>
          <w:i w:val="false"/>
          <w:color w:val="000000"/>
          <w:sz w:val="28"/>
        </w:rPr>
        <w:t>
      </w:t>
      </w:r>
      <w:r>
        <w:rPr>
          <w:rFonts w:ascii="Times New Roman"/>
          <w:b w:val="false"/>
          <w:i w:val="false"/>
          <w:color w:val="000000"/>
          <w:sz w:val="28"/>
        </w:rPr>
        <w:t>Электрондық</w:t>
      </w:r>
      <w:r>
        <w:rPr>
          <w:rFonts w:ascii="Times New Roman"/>
          <w:b w:val="false"/>
          <w:i w:val="false"/>
          <w:color w:val="000000"/>
          <w:sz w:val="28"/>
        </w:rPr>
        <w:t> </w:t>
      </w:r>
      <w:r>
        <w:rPr>
          <w:rFonts w:ascii="Times New Roman"/>
          <w:b w:val="false"/>
          <w:i w:val="false"/>
          <w:color w:val="000000"/>
          <w:sz w:val="28"/>
        </w:rPr>
        <w:t>ақша</w:t>
      </w:r>
      <w:r>
        <w:rPr>
          <w:rFonts w:ascii="Times New Roman"/>
          <w:b w:val="false"/>
          <w:i w:val="false"/>
          <w:color w:val="000000"/>
          <w:sz w:val="28"/>
        </w:rPr>
        <w:t xml:space="preserve"> төлем тәсілі ретінде электрондық ақша эмитентінің сөзсіз және қайтарымсыз ақша міндеттемелері, электрондық нысанда сақталды және жүйенің басқа қатысушыларымен электрондық ақша жүйесінде төлем ретінде қабылданады.</w:t>
      </w:r>
      <w:r>
        <w:br/>
      </w:r>
      <w:r>
        <w:rPr>
          <w:rFonts w:ascii="Times New Roman"/>
          <w:b w:val="false"/>
          <w:i w:val="false"/>
          <w:color w:val="000000"/>
          <w:sz w:val="28"/>
        </w:rPr>
        <w:t>
      Электрондық терминал ретінде қолма қол ақшаны беру (алу) бойынша операцияларды жүргізуге төлемдер мен ақша аударымдарын, шетел валютасын айырбастау мен өзге де банктік операциялардың, соның ішінде төлем карталарын пайдалана отырып жүргізуге, сонымен қатар сәйкес операциялардың өтуіне дәлел фактілеріне құжаттарды қалыптастыруға арналған электронды-механикалық құрылғы саналады.</w:t>
      </w:r>
      <w:r>
        <w:br/>
      </w:r>
      <w:r>
        <w:rPr>
          <w:rFonts w:ascii="Times New Roman"/>
          <w:b w:val="false"/>
          <w:i w:val="false"/>
          <w:color w:val="000000"/>
          <w:sz w:val="28"/>
        </w:rPr>
        <w:t>
</w:t>
      </w:r>
      <w:r>
        <w:rPr>
          <w:rFonts w:ascii="Times New Roman"/>
          <w:b w:val="false"/>
          <w:i w:val="false"/>
          <w:color w:val="000000"/>
          <w:sz w:val="28"/>
        </w:rPr>
        <w:t>
      5. 7-бөлімде тауарларды жеткізуде қолданатын тәсілдер көрсетіледі.</w:t>
      </w:r>
      <w:r>
        <w:br/>
      </w:r>
      <w:r>
        <w:rPr>
          <w:rFonts w:ascii="Times New Roman"/>
          <w:b w:val="false"/>
          <w:i w:val="false"/>
          <w:color w:val="000000"/>
          <w:sz w:val="28"/>
        </w:rPr>
        <w:t>
      Курьерлік қызметтер ретінде хабарламалар, хаттар, өзге де хат-хабарламаларды, сонымен қатар шағын жүктерді жеткізу жөніндегі қызметтер саналады.</w:t>
      </w:r>
      <w:r>
        <w:br/>
      </w:r>
      <w:r>
        <w:rPr>
          <w:rFonts w:ascii="Times New Roman"/>
          <w:b w:val="false"/>
          <w:i w:val="false"/>
          <w:color w:val="000000"/>
          <w:sz w:val="28"/>
        </w:rPr>
        <w:t>
      9-бөлімде қосымша мәліметтер көрсетіледі.</w:t>
      </w:r>
      <w:r>
        <w:br/>
      </w:r>
      <w:r>
        <w:rPr>
          <w:rFonts w:ascii="Times New Roman"/>
          <w:b w:val="false"/>
          <w:i w:val="false"/>
          <w:color w:val="000000"/>
          <w:sz w:val="28"/>
        </w:rPr>
        <w:t>
      Баннер жарнамасы бұл аз мерзімде келушілердің көп санын тарту мақсатында кірушілері көп сайттарда жарнамалық баннерлерді орналастыру. Экологиялық таза өнім деп экологиялық таза технологиялар мен жабдықтардың көмегімен өндірілген және алынған өнім, құрамындағы зиянды заттар қоршаған ортаға және адамның денсаулығына залал келтірмейді, қолайлы қоршаған ортаға тасымалданған және сақталған өнім саналады.</w:t>
      </w:r>
      <w:r>
        <w:br/>
      </w:r>
      <w:r>
        <w:rPr>
          <w:rFonts w:ascii="Times New Roman"/>
          <w:b w:val="false"/>
          <w:i w:val="false"/>
          <w:color w:val="000000"/>
          <w:sz w:val="28"/>
        </w:rPr>
        <w:t>
</w:t>
      </w:r>
      <w:r>
        <w:rPr>
          <w:rFonts w:ascii="Times New Roman"/>
          <w:b w:val="false"/>
          <w:i w:val="false"/>
          <w:color w:val="000000"/>
          <w:sz w:val="28"/>
        </w:rPr>
        <w:t>
      6.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3-бөлім «Интернет арқылы бөлшек сауда көлемі»:</w:t>
      </w:r>
      <w:r>
        <w:br/>
      </w:r>
      <w:r>
        <w:rPr>
          <w:rFonts w:ascii="Times New Roman"/>
          <w:b w:val="false"/>
          <w:i w:val="false"/>
          <w:color w:val="000000"/>
          <w:sz w:val="28"/>
        </w:rPr>
        <w:t>
      егер 1-жол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2-жол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егер 2-жол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1-жол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 2.2-жолдар;</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2.1- жол;</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2.2- жол;</w:t>
      </w:r>
      <w:r>
        <w:br/>
      </w:r>
      <w:r>
        <w:rPr>
          <w:rFonts w:ascii="Times New Roman"/>
          <w:b w:val="false"/>
          <w:i w:val="false"/>
          <w:color w:val="000000"/>
          <w:sz w:val="28"/>
        </w:rPr>
        <w:t>
      2.2-жол =?2.2.1-2.2.16- жолдар.</w:t>
      </w:r>
      <w:r>
        <w:br/>
      </w:r>
      <w:r>
        <w:rPr>
          <w:rFonts w:ascii="Times New Roman"/>
          <w:b w:val="false"/>
          <w:i w:val="false"/>
          <w:color w:val="000000"/>
          <w:sz w:val="28"/>
        </w:rPr>
        <w:t>
</w:t>
      </w:r>
      <w:r>
        <w:rPr>
          <w:rFonts w:ascii="Times New Roman"/>
          <w:b w:val="false"/>
          <w:i w:val="false"/>
          <w:color w:val="000000"/>
          <w:sz w:val="28"/>
        </w:rPr>
        <w:t>
      2) 4-бөлім «Интернет арқылы көтерме сауда көлемі, мың теңге»:</w:t>
      </w:r>
      <w:r>
        <w:br/>
      </w:r>
      <w:r>
        <w:rPr>
          <w:rFonts w:ascii="Times New Roman"/>
          <w:b w:val="false"/>
          <w:i w:val="false"/>
          <w:color w:val="000000"/>
          <w:sz w:val="28"/>
        </w:rPr>
        <w:t>
      егер 1-жол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2-жол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егер 2-жол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1-жол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 2.2-жолдар;</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2.1-жол;</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2.2-жол;</w:t>
      </w:r>
      <w:r>
        <w:br/>
      </w:r>
      <w:r>
        <w:rPr>
          <w:rFonts w:ascii="Times New Roman"/>
          <w:b w:val="false"/>
          <w:i w:val="false"/>
          <w:color w:val="000000"/>
          <w:sz w:val="28"/>
        </w:rPr>
        <w:t xml:space="preserve">
      2.2-жол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2.2.1 - 2.2.8- жолдар;</w:t>
      </w:r>
      <w:r>
        <w:br/>
      </w:r>
      <w:r>
        <w:rPr>
          <w:rFonts w:ascii="Times New Roman"/>
          <w:b w:val="false"/>
          <w:i w:val="false"/>
          <w:color w:val="000000"/>
          <w:sz w:val="28"/>
        </w:rPr>
        <w:t>
</w:t>
      </w:r>
      <w:r>
        <w:rPr>
          <w:rFonts w:ascii="Times New Roman"/>
          <w:b w:val="false"/>
          <w:i w:val="false"/>
          <w:color w:val="000000"/>
          <w:sz w:val="28"/>
        </w:rPr>
        <w:t>
      3) 5-бөлім «Интернет арқылы қызметтерді өткізу көлемі»:</w:t>
      </w:r>
      <w:r>
        <w:br/>
      </w:r>
      <w:r>
        <w:rPr>
          <w:rFonts w:ascii="Times New Roman"/>
          <w:b w:val="false"/>
          <w:i w:val="false"/>
          <w:color w:val="000000"/>
          <w:sz w:val="28"/>
        </w:rPr>
        <w:t>
      егер 1-жол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2-жол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егер 2-жол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1-жол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2.1-2.8- жолдар;</w:t>
      </w:r>
      <w:r>
        <w:br/>
      </w:r>
      <w:r>
        <w:rPr>
          <w:rFonts w:ascii="Times New Roman"/>
          <w:b w:val="false"/>
          <w:i w:val="false"/>
          <w:color w:val="000000"/>
          <w:sz w:val="28"/>
        </w:rPr>
        <w:t>
</w:t>
      </w:r>
      <w:r>
        <w:rPr>
          <w:rFonts w:ascii="Times New Roman"/>
          <w:b w:val="false"/>
          <w:i w:val="false"/>
          <w:color w:val="000000"/>
          <w:sz w:val="28"/>
        </w:rPr>
        <w:t>
      4) Бөлімдер арасындағы бақылау:</w:t>
      </w:r>
      <w:r>
        <w:br/>
      </w:r>
      <w:r>
        <w:rPr>
          <w:rFonts w:ascii="Times New Roman"/>
          <w:b w:val="false"/>
          <w:i w:val="false"/>
          <w:color w:val="000000"/>
          <w:sz w:val="28"/>
        </w:rPr>
        <w:t>
      егер 1-бөлімнің 1-жолында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xml:space="preserve">» қойылса, онда 3-бөлімнің 1,2-жолдар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xml:space="preserve">0 және (немесе) 4-бөлімнің 1,2-жолдар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(міндетті түрде толтыру);</w:t>
      </w:r>
      <w:r>
        <w:br/>
      </w:r>
      <w:r>
        <w:rPr>
          <w:rFonts w:ascii="Times New Roman"/>
          <w:b w:val="false"/>
          <w:i w:val="false"/>
          <w:color w:val="000000"/>
          <w:sz w:val="28"/>
        </w:rPr>
        <w:t>
      егер 1-бөлімнің 2-жолында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xml:space="preserve">» қойылса, онда 5-бөлімде 1,2-жолдар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(міндетті түрде толтыру);</w:t>
      </w:r>
      <w:r>
        <w:br/>
      </w:r>
      <w:r>
        <w:rPr>
          <w:rFonts w:ascii="Times New Roman"/>
          <w:b w:val="false"/>
          <w:i w:val="false"/>
          <w:color w:val="000000"/>
          <w:sz w:val="28"/>
        </w:rPr>
        <w:t>
      егер 1-бөлімнің 1-жолында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қойылса, онда 2,3 және (немесе) 4, 6-9 бөлімдер толтырылуы тиіс (міндетті түрде толтыру);</w:t>
      </w:r>
      <w:r>
        <w:br/>
      </w:r>
      <w:r>
        <w:rPr>
          <w:rFonts w:ascii="Times New Roman"/>
          <w:b w:val="false"/>
          <w:i w:val="false"/>
          <w:color w:val="000000"/>
          <w:sz w:val="28"/>
        </w:rPr>
        <w:t>
      егер 1-бөлімнің 2-жолында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қойылса, онда 2,5,6,8,9 бөлімдер толтырылуы тиіс (міндетті түрде толтыру);</w:t>
      </w:r>
      <w:r>
        <w:br/>
      </w:r>
      <w:r>
        <w:rPr>
          <w:rFonts w:ascii="Times New Roman"/>
          <w:b w:val="false"/>
          <w:i w:val="false"/>
          <w:color w:val="000000"/>
          <w:sz w:val="28"/>
        </w:rPr>
        <w:t>
      егер 1-бөлімнің 3-жолында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қойылса, онда 8-бөлім толтырылуы тиіс (міндетті түрде толтыру).</w:t>
      </w:r>
    </w:p>
    <w:bookmarkEnd w:id="20"/>
    <w:bookmarkStart w:name="z13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7-қосымша   </w:t>
      </w:r>
    </w:p>
    <w:bookmarkEnd w:id="21"/>
    <w:tbl>
      <w:tblPr>
        <w:tblW w:w="0" w:type="auto"/>
        <w:tblCellSpacing w:w="0" w:type="auto"/>
        <w:tblBorders>
          <w:top w:val="none"/>
          <w:left w:val="none"/>
          <w:bottom w:val="none"/>
          <w:right w:val="none"/>
          <w:insideH w:val="none"/>
          <w:insideV w:val="none"/>
        </w:tblBorders>
      </w:tblPr>
      <w:tblGrid>
        <w:gridCol w:w="2060"/>
        <w:gridCol w:w="3780"/>
        <w:gridCol w:w="1260"/>
        <w:gridCol w:w="6500"/>
      </w:tblGrid>
      <w:tr>
        <w:trPr>
          <w:trHeight w:val="30" w:hRule="atLeast"/>
        </w:trPr>
        <w:tc>
          <w:tcPr>
            <w:tcW w:w="2060" w:type="dxa"/>
            <w:tcBorders/>
            <w:tcMar>
              <w:top w:w="15" w:type="dxa"/>
              <w:left w:w="15" w:type="dxa"/>
              <w:bottom w:w="15" w:type="dxa"/>
              <w:right w:w="15" w:type="dxa"/>
            </w:tcMar>
            <w:vAlign w:val="center"/>
          </w:tcPr>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74700" cy="5334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24 октября 2014 года № 21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val="false"/>
                <w:i w:val="false"/>
                <w:color w:val="000000"/>
                <w:sz w:val="20"/>
              </w:rPr>
              <w:t>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val="false"/>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 www.stat.gov.kz</w:t>
            </w:r>
          </w:p>
        </w:tc>
        <w:tc>
          <w:tcPr>
            <w:tcW w:w="65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0671104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0671104</w:t>
            </w:r>
          </w:p>
          <w:p>
            <w:pPr>
              <w:spacing w:after="20"/>
              <w:ind w:left="20"/>
              <w:jc w:val="both"/>
            </w:pPr>
            <w:r>
              <w:rPr>
                <w:rFonts w:ascii="Times New Roman"/>
                <w:b/>
                <w:i w:val="false"/>
                <w:color w:val="000000"/>
                <w:sz w:val="20"/>
              </w:rPr>
              <w:t>12 - сауда</w:t>
            </w:r>
            <w:r>
              <w:br/>
            </w:r>
            <w:r>
              <w:rPr>
                <w:rFonts w:ascii="Times New Roman"/>
                <w:b w:val="false"/>
                <w:i w:val="false"/>
                <w:color w:val="000000"/>
                <w:sz w:val="20"/>
              </w:rPr>
              <w:t>
</w:t>
            </w:r>
            <w:r>
              <w:rPr>
                <w:rFonts w:ascii="Times New Roman"/>
                <w:b w:val="false"/>
                <w:i w:val="false"/>
                <w:color w:val="000000"/>
                <w:sz w:val="20"/>
              </w:rPr>
              <w:t>12 - торговля</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Базарлар туралы есеп</w:t>
            </w:r>
          </w:p>
          <w:p>
            <w:pPr>
              <w:spacing w:after="20"/>
              <w:ind w:left="20"/>
              <w:jc w:val="both"/>
            </w:pPr>
            <w:r>
              <w:rPr>
                <w:rFonts w:ascii="Times New Roman"/>
                <w:b w:val="false"/>
                <w:i w:val="false"/>
                <w:color w:val="000000"/>
                <w:sz w:val="20"/>
              </w:rPr>
              <w:t>Отчет о рынках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082800" cy="4699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базарларының меншік иелері болып табылатын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являющиеся собственниками торговых рынков</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30 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i w:val="false"/>
                <w:color w:val="000000"/>
                <w:sz w:val="20"/>
              </w:rPr>
              <w:t>–</w:t>
            </w:r>
            <w:r>
              <w:rPr>
                <w:rFonts w:ascii="Times New Roman"/>
                <w:b w:val="false"/>
                <w:i w:val="false"/>
                <w:color w:val="000000"/>
                <w:sz w:val="20"/>
              </w:rPr>
              <w:t xml:space="preserve"> 30 марта после отчетного периода</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Жіктелімдер бойынша</w:t>
      </w:r>
      <w:r>
        <w:rPr>
          <w:rFonts w:ascii="Times New Roman"/>
          <w:b w:val="false"/>
          <w:i w:val="false"/>
          <w:color w:val="000000"/>
          <w:sz w:val="28"/>
        </w:rPr>
        <w:t> </w:t>
      </w:r>
      <w:r>
        <w:rPr>
          <w:rFonts w:ascii="Times New Roman"/>
          <w:b/>
          <w:i w:val="false"/>
          <w:color w:val="000000"/>
          <w:sz w:val="28"/>
        </w:rPr>
        <w:t>базарлардың санын көрсетіңіз, бірлік</w:t>
      </w:r>
      <w:r>
        <w:br/>
      </w:r>
      <w:r>
        <w:rPr>
          <w:rFonts w:ascii="Times New Roman"/>
          <w:b w:val="false"/>
          <w:i w:val="false"/>
          <w:color w:val="000000"/>
          <w:sz w:val="28"/>
        </w:rPr>
        <w:t>
         Укажите количество рынков по классификации,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8604"/>
        <w:gridCol w:w="374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Базарлардың жіктелімі</w:t>
            </w:r>
            <w:r>
              <w:br/>
            </w:r>
            <w:r>
              <w:rPr>
                <w:rFonts w:ascii="Times New Roman"/>
                <w:b w:val="false"/>
                <w:i w:val="false"/>
                <w:color w:val="000000"/>
                <w:sz w:val="20"/>
              </w:rPr>
              <w:t>
</w:t>
            </w:r>
            <w:r>
              <w:rPr>
                <w:rFonts w:ascii="Times New Roman"/>
                <w:b w:val="false"/>
                <w:i w:val="false"/>
                <w:color w:val="000000"/>
                <w:sz w:val="20"/>
              </w:rPr>
              <w:t>Классификация рынков</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 тауарлық мамандануы бойынша</w:t>
            </w:r>
            <w:r>
              <w:br/>
            </w:r>
            <w:r>
              <w:rPr>
                <w:rFonts w:ascii="Times New Roman"/>
                <w:b w:val="false"/>
                <w:i w:val="false"/>
                <w:color w:val="000000"/>
                <w:sz w:val="20"/>
              </w:rPr>
              <w:t>
</w:t>
            </w:r>
            <w:r>
              <w:rPr>
                <w:rFonts w:ascii="Times New Roman"/>
                <w:b w:val="false"/>
                <w:i w:val="false"/>
                <w:color w:val="000000"/>
                <w:sz w:val="20"/>
              </w:rPr>
              <w:t xml:space="preserve">По товарной специализации рынка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специализированный</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 типтері бойынша</w:t>
            </w:r>
            <w:r>
              <w:br/>
            </w:r>
            <w:r>
              <w:rPr>
                <w:rFonts w:ascii="Times New Roman"/>
                <w:b w:val="false"/>
                <w:i w:val="false"/>
                <w:color w:val="000000"/>
                <w:sz w:val="20"/>
              </w:rPr>
              <w:t>
</w:t>
            </w:r>
            <w:r>
              <w:rPr>
                <w:rFonts w:ascii="Times New Roman"/>
                <w:b w:val="false"/>
                <w:i w:val="false"/>
                <w:color w:val="000000"/>
                <w:sz w:val="20"/>
              </w:rPr>
              <w:t>По типу рынка</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w:t>
            </w:r>
            <w:r>
              <w:br/>
            </w:r>
            <w:r>
              <w:rPr>
                <w:rFonts w:ascii="Times New Roman"/>
                <w:b w:val="false"/>
                <w:i w:val="false"/>
                <w:color w:val="000000"/>
                <w:sz w:val="20"/>
              </w:rPr>
              <w:t>
</w:t>
            </w:r>
            <w:r>
              <w:rPr>
                <w:rFonts w:ascii="Times New Roman"/>
                <w:b w:val="false"/>
                <w:i w:val="false"/>
                <w:color w:val="000000"/>
                <w:sz w:val="20"/>
              </w:rPr>
              <w:t>крытый</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базар</w:t>
            </w:r>
            <w:r>
              <w:br/>
            </w:r>
            <w:r>
              <w:rPr>
                <w:rFonts w:ascii="Times New Roman"/>
                <w:b w:val="false"/>
                <w:i w:val="false"/>
                <w:color w:val="000000"/>
                <w:sz w:val="20"/>
              </w:rPr>
              <w:t>
</w:t>
            </w:r>
            <w:r>
              <w:rPr>
                <w:rFonts w:ascii="Times New Roman"/>
                <w:b w:val="false"/>
                <w:i w:val="false"/>
                <w:color w:val="000000"/>
                <w:sz w:val="20"/>
              </w:rPr>
              <w:t>мини-рынок</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комбинированный</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Сатудың түрлері бойынша</w:t>
            </w:r>
            <w:r>
              <w:br/>
            </w:r>
            <w:r>
              <w:rPr>
                <w:rFonts w:ascii="Times New Roman"/>
                <w:b w:val="false"/>
                <w:i w:val="false"/>
                <w:color w:val="000000"/>
                <w:sz w:val="20"/>
              </w:rPr>
              <w:t>
</w:t>
            </w:r>
            <w:r>
              <w:rPr>
                <w:rFonts w:ascii="Times New Roman"/>
                <w:b w:val="false"/>
                <w:i w:val="false"/>
                <w:color w:val="000000"/>
                <w:sz w:val="20"/>
              </w:rPr>
              <w:t xml:space="preserve">По виду продаж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w:t>
            </w:r>
            <w:r>
              <w:br/>
            </w:r>
            <w:r>
              <w:rPr>
                <w:rFonts w:ascii="Times New Roman"/>
                <w:b w:val="false"/>
                <w:i w:val="false"/>
                <w:color w:val="000000"/>
                <w:sz w:val="20"/>
              </w:rPr>
              <w:t>
</w:t>
            </w:r>
            <w:r>
              <w:rPr>
                <w:rFonts w:ascii="Times New Roman"/>
                <w:b w:val="false"/>
                <w:i w:val="false"/>
                <w:color w:val="000000"/>
                <w:sz w:val="20"/>
              </w:rPr>
              <w:t>оптовый</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бөлшектеп</w:t>
            </w:r>
            <w:r>
              <w:br/>
            </w:r>
            <w:r>
              <w:rPr>
                <w:rFonts w:ascii="Times New Roman"/>
                <w:b w:val="false"/>
                <w:i w:val="false"/>
                <w:color w:val="000000"/>
                <w:sz w:val="20"/>
              </w:rPr>
              <w:t>
</w:t>
            </w:r>
            <w:r>
              <w:rPr>
                <w:rFonts w:ascii="Times New Roman"/>
                <w:b w:val="false"/>
                <w:i w:val="false"/>
                <w:color w:val="000000"/>
                <w:sz w:val="20"/>
              </w:rPr>
              <w:t>розничный</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22"/>
    <w:p>
      <w:pPr>
        <w:spacing w:after="0"/>
        <w:ind w:left="0"/>
        <w:jc w:val="both"/>
      </w:pPr>
      <w:r>
        <w:rPr>
          <w:rFonts w:ascii="Times New Roman"/>
          <w:b w:val="false"/>
          <w:i w:val="false"/>
          <w:color w:val="000000"/>
          <w:sz w:val="28"/>
        </w:rPr>
        <w:t>
      </w:t>
      </w:r>
      <w:r>
        <w:rPr>
          <w:rFonts w:ascii="Times New Roman"/>
          <w:b/>
          <w:i w:val="false"/>
          <w:color w:val="000000"/>
          <w:sz w:val="28"/>
        </w:rPr>
        <w:t>2. Базардың материалдық-техникалық базасы туралы ақпаратты толтырыңыз</w:t>
      </w:r>
      <w:r>
        <w:br/>
      </w:r>
      <w:r>
        <w:rPr>
          <w:rFonts w:ascii="Times New Roman"/>
          <w:b w:val="false"/>
          <w:i w:val="false"/>
          <w:color w:val="000000"/>
          <w:sz w:val="28"/>
        </w:rPr>
        <w:t>
         Заполните информацию о материально-технической базе рынков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8604"/>
        <w:gridCol w:w="3748"/>
      </w:tblGrid>
      <w:tr>
        <w:trPr>
          <w:trHeight w:val="40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соңында бары</w:t>
            </w:r>
            <w:r>
              <w:br/>
            </w:r>
            <w:r>
              <w:rPr>
                <w:rFonts w:ascii="Times New Roman"/>
                <w:b w:val="false"/>
                <w:i w:val="false"/>
                <w:color w:val="000000"/>
                <w:sz w:val="20"/>
              </w:rPr>
              <w:t>
</w:t>
            </w:r>
            <w:r>
              <w:rPr>
                <w:rFonts w:ascii="Times New Roman"/>
                <w:b w:val="false"/>
                <w:i w:val="false"/>
                <w:color w:val="000000"/>
                <w:sz w:val="20"/>
              </w:rPr>
              <w:t>Наличие на конец отчетного года</w:t>
            </w:r>
          </w:p>
        </w:tc>
      </w:tr>
      <w:tr>
        <w:trPr>
          <w:trHeight w:val="7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единиц</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рынков, кв.м</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 бірлік</w:t>
            </w:r>
            <w:r>
              <w:br/>
            </w:r>
            <w:r>
              <w:rPr>
                <w:rFonts w:ascii="Times New Roman"/>
                <w:b w:val="false"/>
                <w:i w:val="false"/>
                <w:color w:val="000000"/>
                <w:sz w:val="20"/>
              </w:rPr>
              <w:t>
</w:t>
            </w:r>
            <w:r>
              <w:rPr>
                <w:rFonts w:ascii="Times New Roman"/>
                <w:b w:val="false"/>
                <w:i w:val="false"/>
                <w:color w:val="000000"/>
                <w:sz w:val="20"/>
              </w:rPr>
              <w:t>Павильоны, единиц</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Павильондардағы 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в павильонах, единиц</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Дүңгіршектер, бірлік</w:t>
            </w:r>
            <w:r>
              <w:br/>
            </w:r>
            <w:r>
              <w:rPr>
                <w:rFonts w:ascii="Times New Roman"/>
                <w:b w:val="false"/>
                <w:i w:val="false"/>
                <w:color w:val="000000"/>
                <w:sz w:val="20"/>
              </w:rPr>
              <w:t>
</w:t>
            </w:r>
            <w:r>
              <w:rPr>
                <w:rFonts w:ascii="Times New Roman"/>
                <w:b w:val="false"/>
                <w:i w:val="false"/>
                <w:color w:val="000000"/>
                <w:sz w:val="20"/>
              </w:rPr>
              <w:t>Киоски, единиц</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Шатырлар, бірлік</w:t>
            </w:r>
            <w:r>
              <w:br/>
            </w:r>
            <w:r>
              <w:rPr>
                <w:rFonts w:ascii="Times New Roman"/>
                <w:b w:val="false"/>
                <w:i w:val="false"/>
                <w:color w:val="000000"/>
                <w:sz w:val="20"/>
              </w:rPr>
              <w:t>
</w:t>
            </w:r>
            <w:r>
              <w:rPr>
                <w:rFonts w:ascii="Times New Roman"/>
                <w:b w:val="false"/>
                <w:i w:val="false"/>
                <w:color w:val="000000"/>
                <w:sz w:val="20"/>
              </w:rPr>
              <w:t>Палатки, единиц</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Контейнерлер, бірлік</w:t>
            </w:r>
            <w:r>
              <w:br/>
            </w:r>
            <w:r>
              <w:rPr>
                <w:rFonts w:ascii="Times New Roman"/>
                <w:b w:val="false"/>
                <w:i w:val="false"/>
                <w:color w:val="000000"/>
                <w:sz w:val="20"/>
              </w:rPr>
              <w:t>
</w:t>
            </w:r>
            <w:r>
              <w:rPr>
                <w:rFonts w:ascii="Times New Roman"/>
                <w:b w:val="false"/>
                <w:i w:val="false"/>
                <w:color w:val="000000"/>
                <w:sz w:val="20"/>
              </w:rPr>
              <w:t>Контейнеры, единиц</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Ветеринарлық – санитарлық сараптау зертханалары, бірлік</w:t>
            </w:r>
            <w:r>
              <w:br/>
            </w:r>
            <w:r>
              <w:rPr>
                <w:rFonts w:ascii="Times New Roman"/>
                <w:b w:val="false"/>
                <w:i w:val="false"/>
                <w:color w:val="000000"/>
                <w:sz w:val="20"/>
              </w:rPr>
              <w:t>
</w:t>
            </w:r>
            <w:r>
              <w:rPr>
                <w:rFonts w:ascii="Times New Roman"/>
                <w:b w:val="false"/>
                <w:i w:val="false"/>
                <w:color w:val="000000"/>
                <w:sz w:val="20"/>
              </w:rPr>
              <w:t>Лаборатории ветсанэкспертизы, единиц</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Тоңазытқыш камералар, бірлік</w:t>
            </w:r>
            <w:r>
              <w:br/>
            </w:r>
            <w:r>
              <w:rPr>
                <w:rFonts w:ascii="Times New Roman"/>
                <w:b w:val="false"/>
                <w:i w:val="false"/>
                <w:color w:val="000000"/>
                <w:sz w:val="20"/>
              </w:rPr>
              <w:t>
</w:t>
            </w:r>
            <w:r>
              <w:rPr>
                <w:rFonts w:ascii="Times New Roman"/>
                <w:b w:val="false"/>
                <w:i w:val="false"/>
                <w:color w:val="000000"/>
                <w:sz w:val="20"/>
              </w:rPr>
              <w:t>Холодильные камеры, единиц</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Сөрелер (үстелдер), қума метр</w:t>
            </w:r>
            <w:r>
              <w:br/>
            </w:r>
            <w:r>
              <w:rPr>
                <w:rFonts w:ascii="Times New Roman"/>
                <w:b w:val="false"/>
                <w:i w:val="false"/>
                <w:color w:val="000000"/>
                <w:sz w:val="20"/>
              </w:rPr>
              <w:t>
</w:t>
            </w:r>
            <w:r>
              <w:rPr>
                <w:rFonts w:ascii="Times New Roman"/>
                <w:b w:val="false"/>
                <w:i w:val="false"/>
                <w:color w:val="000000"/>
                <w:sz w:val="20"/>
              </w:rPr>
              <w:t>Прилавки (столы), погонный метр</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3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8-қосымша   </w:t>
      </w:r>
    </w:p>
    <w:bookmarkEnd w:id="23"/>
    <w:p>
      <w:pPr>
        <w:spacing w:after="0"/>
        <w:ind w:left="0"/>
        <w:jc w:val="left"/>
      </w:pPr>
      <w:r>
        <w:rPr>
          <w:rFonts w:ascii="Times New Roman"/>
          <w:b/>
          <w:i w:val="false"/>
          <w:color w:val="000000"/>
        </w:rPr>
        <w:t xml:space="preserve"> «Базарлар туралы есеп» жалпымемлекеттік статистикалық байқаудың статистикалық нысанын толтыру жөніндегі нұсқаулық</w:t>
      </w:r>
      <w:r>
        <w:br/>
      </w:r>
      <w:r>
        <w:rPr>
          <w:rFonts w:ascii="Times New Roman"/>
          <w:b/>
          <w:i w:val="false"/>
          <w:color w:val="000000"/>
        </w:rPr>
        <w:t>
(коды 0671104, индексі 12-сауда, кезеңділігі жылдық)</w:t>
      </w:r>
    </w:p>
    <w:bookmarkStart w:name="z137" w:id="24"/>
    <w:p>
      <w:pPr>
        <w:spacing w:after="0"/>
        <w:ind w:left="0"/>
        <w:jc w:val="both"/>
      </w:pPr>
      <w:r>
        <w:rPr>
          <w:rFonts w:ascii="Times New Roman"/>
          <w:b w:val="false"/>
          <w:i w:val="false"/>
          <w:color w:val="000000"/>
          <w:sz w:val="28"/>
        </w:rPr>
        <w:t>
      1. Осы «Базарлар туралы есеп» (коды 0671104, индексі 12-сауда,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«Базарлар туралы есеп» (коды 0671104, индексі 12-сауда,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базардағы сауда орны – тауарларды, сауда мүкаммалын орналастыру және сатуға арналған тауарлар қорын сақтау үшiн сөрелермен жабдықталған сатушының (сатушылардың) жұмыс аймағы. Сауда орны өткiзiлетiн тауарлардың ассортиментiн есепке ала отырып, қажеттi санитарлық-техникалық жағдайларға сәйкес болуы тиiс;</w:t>
      </w:r>
      <w:r>
        <w:br/>
      </w:r>
      <w:r>
        <w:rPr>
          <w:rFonts w:ascii="Times New Roman"/>
          <w:b w:val="false"/>
          <w:i w:val="false"/>
          <w:color w:val="000000"/>
          <w:sz w:val="28"/>
        </w:rPr>
        <w:t>
</w:t>
      </w:r>
      <w:r>
        <w:rPr>
          <w:rFonts w:ascii="Times New Roman"/>
          <w:b w:val="false"/>
          <w:i w:val="false"/>
          <w:color w:val="000000"/>
          <w:sz w:val="28"/>
        </w:rPr>
        <w:t>
      2) дүңгiршек – сауда залы жоқ, арнайы бөлiнген жер учаскесiне орнатылған сауда жабдықтарымен жарақталған күрделi емес тасымалды құрылыс;</w:t>
      </w:r>
      <w:r>
        <w:br/>
      </w:r>
      <w:r>
        <w:rPr>
          <w:rFonts w:ascii="Times New Roman"/>
          <w:b w:val="false"/>
          <w:i w:val="false"/>
          <w:color w:val="000000"/>
          <w:sz w:val="28"/>
        </w:rPr>
        <w:t>
</w:t>
      </w:r>
      <w:r>
        <w:rPr>
          <w:rFonts w:ascii="Times New Roman"/>
          <w:b w:val="false"/>
          <w:i w:val="false"/>
          <w:color w:val="000000"/>
          <w:sz w:val="28"/>
        </w:rPr>
        <w:t>
      3) жабық базар – тұрақты инженерлiк коммуникациясы бар, жерге iргетаспен берiк байланыстырылған күрделi ғимарат. Жабық базардағы сауда орындары мен өздерiндегi тұрақты үлгiдегi бөлiмдермен (олардағы тауарларды алдын ала сатуға дайындауды жүзеге асыратын) байланысы жоқ. Әдетте, сатушылардың күнделiктi ауысымына рұқсат берiледi, жабық базардың сауда орындарындағы тауарлық запас бiр жұмыс күнiмен шектеледi;</w:t>
      </w:r>
      <w:r>
        <w:br/>
      </w:r>
      <w:r>
        <w:rPr>
          <w:rFonts w:ascii="Times New Roman"/>
          <w:b w:val="false"/>
          <w:i w:val="false"/>
          <w:color w:val="000000"/>
          <w:sz w:val="28"/>
        </w:rPr>
        <w:t>
</w:t>
      </w:r>
      <w:r>
        <w:rPr>
          <w:rFonts w:ascii="Times New Roman"/>
          <w:b w:val="false"/>
          <w:i w:val="false"/>
          <w:color w:val="000000"/>
          <w:sz w:val="28"/>
        </w:rPr>
        <w:t>
      4) павильон – бір немесе бірнеше жұмыс орындарына көзделген тауар қорларын сақтауға арналған сауда залы және бөлмелері бар жабдықталған құрылым;</w:t>
      </w:r>
      <w:r>
        <w:br/>
      </w:r>
      <w:r>
        <w:rPr>
          <w:rFonts w:ascii="Times New Roman"/>
          <w:b w:val="false"/>
          <w:i w:val="false"/>
          <w:color w:val="000000"/>
          <w:sz w:val="28"/>
        </w:rPr>
        <w:t>
</w:t>
      </w:r>
      <w:r>
        <w:rPr>
          <w:rFonts w:ascii="Times New Roman"/>
          <w:b w:val="false"/>
          <w:i w:val="false"/>
          <w:color w:val="000000"/>
          <w:sz w:val="28"/>
        </w:rPr>
        <w:t>
      5) сауда базары – аумаққа шаруашылық қызметiн көрсету, басқару және күзет функциялары орталықтандырылған, тұрақты негiзде жұмыс iстейтiн, маңындағы аумақтан өқшауланған, сауда қызметiне арналған және өз аумағының шекарасы шегiнде автокөлiк құралдарының тұрағы үшiн алаңмен қамтамасыз етiлген оқшауланған мүлiктiк кешен;</w:t>
      </w:r>
      <w:r>
        <w:br/>
      </w:r>
      <w:r>
        <w:rPr>
          <w:rFonts w:ascii="Times New Roman"/>
          <w:b w:val="false"/>
          <w:i w:val="false"/>
          <w:color w:val="000000"/>
          <w:sz w:val="28"/>
        </w:rPr>
        <w:t>
</w:t>
      </w:r>
      <w:r>
        <w:rPr>
          <w:rFonts w:ascii="Times New Roman"/>
          <w:b w:val="false"/>
          <w:i w:val="false"/>
          <w:color w:val="000000"/>
          <w:sz w:val="28"/>
        </w:rPr>
        <w:t>
      6) сауда шағын базары (бұдан әрi - шағын базар) – бұл сауда орындарының саны 25-тен аспайтын, тауарларды зауыттық орамда (ыдыста) даналап, сондай-ақ азық-түлiк тауарлары үшiн арнайы сақтау жағдайларын талап етпейтiн тауарларды сатуға арналған базар;</w:t>
      </w:r>
      <w:r>
        <w:br/>
      </w:r>
      <w:r>
        <w:rPr>
          <w:rFonts w:ascii="Times New Roman"/>
          <w:b w:val="false"/>
          <w:i w:val="false"/>
          <w:color w:val="000000"/>
          <w:sz w:val="28"/>
        </w:rPr>
        <w:t>
      7) шатыр – құрастырмалы-жиналмалы конструкциядан жасалған, сауда жабдықтарымен жарақталған және арнайы бөлiнген орынға орналастырылатын жеңiл құрылатын құрылыс.</w:t>
      </w:r>
      <w:r>
        <w:br/>
      </w:r>
      <w:r>
        <w:rPr>
          <w:rFonts w:ascii="Times New Roman"/>
          <w:b w:val="false"/>
          <w:i w:val="false"/>
          <w:color w:val="000000"/>
          <w:sz w:val="28"/>
        </w:rPr>
        <w:t>
</w:t>
      </w:r>
      <w:r>
        <w:rPr>
          <w:rFonts w:ascii="Times New Roman"/>
          <w:b w:val="false"/>
          <w:i w:val="false"/>
          <w:color w:val="000000"/>
          <w:sz w:val="28"/>
        </w:rPr>
        <w:t>
      3. 1-бөлімде келтірілген жіктелімдердің бөлінісінде базарлардың саны көрсетіледі. Базарлар тауарлық мамандануы бойынша былайша жiктеледi:</w:t>
      </w:r>
      <w:r>
        <w:br/>
      </w:r>
      <w:r>
        <w:rPr>
          <w:rFonts w:ascii="Times New Roman"/>
          <w:b w:val="false"/>
          <w:i w:val="false"/>
          <w:color w:val="000000"/>
          <w:sz w:val="28"/>
        </w:rPr>
        <w:t>
      1) азық-түлiк тауарларын өткiзу бойынша – азық-түлiктiк;</w:t>
      </w:r>
      <w:r>
        <w:br/>
      </w:r>
      <w:r>
        <w:rPr>
          <w:rFonts w:ascii="Times New Roman"/>
          <w:b w:val="false"/>
          <w:i w:val="false"/>
          <w:color w:val="000000"/>
          <w:sz w:val="28"/>
        </w:rPr>
        <w:t>
      2) өнеркәсiп тауарларын, тұрмыстық техниканы және тағы басқаларды өткізу бойынша – азық-түлiктiк емес;</w:t>
      </w:r>
      <w:r>
        <w:br/>
      </w:r>
      <w:r>
        <w:rPr>
          <w:rFonts w:ascii="Times New Roman"/>
          <w:b w:val="false"/>
          <w:i w:val="false"/>
          <w:color w:val="000000"/>
          <w:sz w:val="28"/>
        </w:rPr>
        <w:t>
      3) тауарлардың жекелеген топтарын (автомобиль, мал және т.с.с.) өткiзу бойынша - мамандандырылған;</w:t>
      </w:r>
      <w:r>
        <w:br/>
      </w:r>
      <w:r>
        <w:rPr>
          <w:rFonts w:ascii="Times New Roman"/>
          <w:b w:val="false"/>
          <w:i w:val="false"/>
          <w:color w:val="000000"/>
          <w:sz w:val="28"/>
        </w:rPr>
        <w:t>
      4) мамандандырылған сауда аймақтарында азық-түлiктiк және азық-түлiктiк емес тауарларды өткiзу бойынша – әмбебап;</w:t>
      </w:r>
      <w:r>
        <w:br/>
      </w:r>
      <w:r>
        <w:rPr>
          <w:rFonts w:ascii="Times New Roman"/>
          <w:b w:val="false"/>
          <w:i w:val="false"/>
          <w:color w:val="000000"/>
          <w:sz w:val="28"/>
        </w:rPr>
        <w:t xml:space="preserve">
      мәмiлелердiң көлемi мен оларды жүзеге асыру тәсiлдерi бойынша: </w:t>
      </w:r>
      <w:r>
        <w:br/>
      </w:r>
      <w:r>
        <w:rPr>
          <w:rFonts w:ascii="Times New Roman"/>
          <w:b w:val="false"/>
          <w:i w:val="false"/>
          <w:color w:val="000000"/>
          <w:sz w:val="28"/>
        </w:rPr>
        <w:t>
      бөлшек;</w:t>
      </w:r>
      <w:r>
        <w:br/>
      </w:r>
      <w:r>
        <w:rPr>
          <w:rFonts w:ascii="Times New Roman"/>
          <w:b w:val="false"/>
          <w:i w:val="false"/>
          <w:color w:val="000000"/>
          <w:sz w:val="28"/>
        </w:rPr>
        <w:t>
      көтерме;</w:t>
      </w:r>
      <w:r>
        <w:br/>
      </w:r>
      <w:r>
        <w:rPr>
          <w:rFonts w:ascii="Times New Roman"/>
          <w:b w:val="false"/>
          <w:i w:val="false"/>
          <w:color w:val="000000"/>
          <w:sz w:val="28"/>
        </w:rPr>
        <w:t>
      түрлерi бойынша:</w:t>
      </w:r>
      <w:r>
        <w:br/>
      </w:r>
      <w:r>
        <w:rPr>
          <w:rFonts w:ascii="Times New Roman"/>
          <w:b w:val="false"/>
          <w:i w:val="false"/>
          <w:color w:val="000000"/>
          <w:sz w:val="28"/>
        </w:rPr>
        <w:t>
      жабық;</w:t>
      </w:r>
      <w:r>
        <w:br/>
      </w:r>
      <w:r>
        <w:rPr>
          <w:rFonts w:ascii="Times New Roman"/>
          <w:b w:val="false"/>
          <w:i w:val="false"/>
          <w:color w:val="000000"/>
          <w:sz w:val="28"/>
        </w:rPr>
        <w:t>
      шағын базар;</w:t>
      </w:r>
      <w:r>
        <w:br/>
      </w:r>
      <w:r>
        <w:rPr>
          <w:rFonts w:ascii="Times New Roman"/>
          <w:b w:val="false"/>
          <w:i w:val="false"/>
          <w:color w:val="000000"/>
          <w:sz w:val="28"/>
        </w:rPr>
        <w:t>
      аралас.</w:t>
      </w:r>
      <w:r>
        <w:br/>
      </w:r>
      <w:r>
        <w:rPr>
          <w:rFonts w:ascii="Times New Roman"/>
          <w:b w:val="false"/>
          <w:i w:val="false"/>
          <w:color w:val="000000"/>
          <w:sz w:val="28"/>
        </w:rPr>
        <w:t>
      Аралас базарлар – өзінің сипаттамалары бойынша жабық немесе шағын базарларға жатпайтын базарлар.</w:t>
      </w:r>
      <w:r>
        <w:br/>
      </w:r>
      <w:r>
        <w:rPr>
          <w:rFonts w:ascii="Times New Roman"/>
          <w:b w:val="false"/>
          <w:i w:val="false"/>
          <w:color w:val="000000"/>
          <w:sz w:val="28"/>
        </w:rPr>
        <w:t>
      Есепте, есепті күнге (1 қаңтарға) жұмыс істейтін базарлар ғана емес, жөндеуге байланысты немесе басқа да себептермен уақытша жұмыс істемейтін базарлар да, сондай-ақ жыл бойы емес, белгілі бір кезеңде (маусымда) жұмыс істейтін маусымдық базарлар да қамтылуы тиіс.</w:t>
      </w:r>
      <w:r>
        <w:br/>
      </w:r>
      <w:r>
        <w:rPr>
          <w:rFonts w:ascii="Times New Roman"/>
          <w:b w:val="false"/>
          <w:i w:val="false"/>
          <w:color w:val="000000"/>
          <w:sz w:val="28"/>
        </w:rPr>
        <w:t>
</w:t>
      </w:r>
      <w:r>
        <w:rPr>
          <w:rFonts w:ascii="Times New Roman"/>
          <w:b w:val="false"/>
          <w:i w:val="false"/>
          <w:color w:val="000000"/>
          <w:sz w:val="28"/>
        </w:rPr>
        <w:t>
      4. 2 - бөлімнің 1-жолы бойынша барлық сауда орындары олардың базардың нарықтық саудасымен айналысуға немесе өзге сауда ұйымдарына жалға берілгеніне қарамастан есепке алынады. Базарлардағы сауда орындарының жалпы санына барлық тұрақты орнатылған үстелдері (сөрелері) бар қосымша (уақытша) сауда орындарының саны кіреді.</w:t>
      </w:r>
      <w:r>
        <w:br/>
      </w:r>
      <w:r>
        <w:rPr>
          <w:rFonts w:ascii="Times New Roman"/>
          <w:b w:val="false"/>
          <w:i w:val="false"/>
          <w:color w:val="000000"/>
          <w:sz w:val="28"/>
        </w:rPr>
        <w:t>
      2-жол бойынша базардың аумағында орналасқан, құрылысқа алаңдарды қоса, базарға арнайы берілген барлық алаң көрсетіледі. Мұның өзінде жәрмеңкелерді өткізу кезеңінде сауда жасауға қосымша берілген алаңдар есепке алынбайды.</w:t>
      </w:r>
      <w:r>
        <w:br/>
      </w:r>
      <w:r>
        <w:rPr>
          <w:rFonts w:ascii="Times New Roman"/>
          <w:b w:val="false"/>
          <w:i w:val="false"/>
          <w:color w:val="000000"/>
          <w:sz w:val="28"/>
        </w:rPr>
        <w:t>
      3-жол бойынша базарға тиесілі, барлық жұмыс істейтін, яғни олардың мамандануына қарамастан, базардың теңгеріміндегі павильондар есепке алынады, сондай-ақ жөндеу жүргізіліп жатқан немесе сатушыларға немесе басқа да ұйымдарға жартылай немесе толығымен жалға берілген павильондар есепке алынады.</w:t>
      </w:r>
      <w:r>
        <w:br/>
      </w:r>
      <w:r>
        <w:rPr>
          <w:rFonts w:ascii="Times New Roman"/>
          <w:b w:val="false"/>
          <w:i w:val="false"/>
          <w:color w:val="000000"/>
          <w:sz w:val="28"/>
        </w:rPr>
        <w:t>
      4-жол бойынша павильондардың өзінің ішіндегі сауда орындарының саны көрсетіледі, сондай-ақ олардың саудамен айналысуға немесе сауда ұйымдарына жалға берілгеніне қарамастан, сауда орындарының саны көрсетіледі.</w:t>
      </w:r>
      <w:r>
        <w:br/>
      </w:r>
      <w:r>
        <w:rPr>
          <w:rFonts w:ascii="Times New Roman"/>
          <w:b w:val="false"/>
          <w:i w:val="false"/>
          <w:color w:val="000000"/>
          <w:sz w:val="28"/>
        </w:rPr>
        <w:t>
      5, 6, 7-жолдар бойынша сауда орындарының саудамен айналысуға арналғандығына немесе өзге ұйымдарға жалға берілгеніне қарамастан, базардың теңгеріміндегі яғни базарға тиесілі барлық дүңгіршектер, шатырлар, контейнерлер есепке алынады. Есепке сауда ұйымдарының қарамағына жататын және базардың аумағында орналасқан дүңгіршектер, дүкендер енгізілмейді.</w:t>
      </w:r>
      <w:r>
        <w:br/>
      </w:r>
      <w:r>
        <w:rPr>
          <w:rFonts w:ascii="Times New Roman"/>
          <w:b w:val="false"/>
          <w:i w:val="false"/>
          <w:color w:val="000000"/>
          <w:sz w:val="28"/>
        </w:rPr>
        <w:t>
      8-жол бойынша базардың аумағында немесе одан тысқары орналасқандығына қарамастан, базарларға қызмет көрсететін, ветеринариялық-санитарлық сараптау зертханасының саны есепке алынады. Есепке жөндеу жұмыстары жүргізіліп жатқан немесе өзге де себептермен уақытша жабық (санитарлық өңдеу және т.б.) барлық жұмыс істейтін ветеринариялық-санитарлық сараптау зертханалары енгізіледі.</w:t>
      </w:r>
      <w:r>
        <w:br/>
      </w:r>
      <w:r>
        <w:rPr>
          <w:rFonts w:ascii="Times New Roman"/>
          <w:b w:val="false"/>
          <w:i w:val="false"/>
          <w:color w:val="000000"/>
          <w:sz w:val="28"/>
        </w:rPr>
        <w:t>
      9-жол бойынша тоңазытқыш камералардың саны сипатталады. Басқа ұйымдардан жалға алынған тоңазытқыш жабдығы өзінікі ретінде есепке алынады (орнатылған жабдықтар ғана). Жабдықтардың істен шығуы салдарынан үш айдан көп жөндеуде тұрған және базар қызметкерлерінің қажеттіліктері үшін сатып алынған тоңазытқыштар есепке алынбайды.</w:t>
      </w:r>
      <w:r>
        <w:br/>
      </w:r>
      <w:r>
        <w:rPr>
          <w:rFonts w:ascii="Times New Roman"/>
          <w:b w:val="false"/>
          <w:i w:val="false"/>
          <w:color w:val="000000"/>
          <w:sz w:val="28"/>
        </w:rPr>
        <w:t>
      0-жол бойынша сөрелердің (үстелдердің) ұзындығы қума метрмен көрсетіледі.</w:t>
      </w:r>
      <w:r>
        <w:br/>
      </w:r>
      <w:r>
        <w:rPr>
          <w:rFonts w:ascii="Times New Roman"/>
          <w:b w:val="false"/>
          <w:i w:val="false"/>
          <w:color w:val="000000"/>
          <w:sz w:val="28"/>
        </w:rPr>
        <w:t>
</w:t>
      </w:r>
      <w:r>
        <w:rPr>
          <w:rFonts w:ascii="Times New Roman"/>
          <w:b w:val="false"/>
          <w:i w:val="false"/>
          <w:color w:val="000000"/>
          <w:sz w:val="28"/>
        </w:rPr>
        <w:t>
      5. Осы нысанды тапсыру қағаз тасығышта және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«Жіктелімдер бойынша базарлардың саны»:</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1.1-1.4-жолдардың қосындысына;</w:t>
      </w:r>
      <w:r>
        <w:br/>
      </w:r>
      <w:r>
        <w:rPr>
          <w:rFonts w:ascii="Times New Roman"/>
          <w:b w:val="false"/>
          <w:i w:val="false"/>
          <w:color w:val="000000"/>
          <w:sz w:val="28"/>
        </w:rPr>
        <w:t xml:space="preserve">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2.1-2.3-жолдардың қосындысына;</w:t>
      </w:r>
      <w:r>
        <w:br/>
      </w:r>
      <w:r>
        <w:rPr>
          <w:rFonts w:ascii="Times New Roman"/>
          <w:b w:val="false"/>
          <w:i w:val="false"/>
          <w:color w:val="000000"/>
          <w:sz w:val="28"/>
        </w:rPr>
        <w:t xml:space="preserve">
      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3.1-3.2-жолдардың қосындысына;</w:t>
      </w:r>
      <w:r>
        <w:br/>
      </w:r>
      <w:r>
        <w:rPr>
          <w:rFonts w:ascii="Times New Roman"/>
          <w:b w:val="false"/>
          <w:i w:val="false"/>
          <w:color w:val="000000"/>
          <w:sz w:val="28"/>
        </w:rPr>
        <w:t>
      1-жол = 2-жол = 3-жол;</w:t>
      </w:r>
      <w:r>
        <w:br/>
      </w:r>
      <w:r>
        <w:rPr>
          <w:rFonts w:ascii="Times New Roman"/>
          <w:b w:val="false"/>
          <w:i w:val="false"/>
          <w:color w:val="000000"/>
          <w:sz w:val="28"/>
        </w:rPr>
        <w:t>
</w:t>
      </w:r>
      <w:r>
        <w:rPr>
          <w:rFonts w:ascii="Times New Roman"/>
          <w:b w:val="false"/>
          <w:i w:val="false"/>
          <w:color w:val="000000"/>
          <w:sz w:val="28"/>
        </w:rPr>
        <w:t>
      2) 2-бөлім. «Базардың материалдық-техникалық базасы туралы ақпарат»:</w:t>
      </w:r>
      <w:r>
        <w:br/>
      </w:r>
      <w:r>
        <w:rPr>
          <w:rFonts w:ascii="Times New Roman"/>
          <w:b w:val="false"/>
          <w:i w:val="false"/>
          <w:color w:val="000000"/>
          <w:sz w:val="28"/>
        </w:rPr>
        <w:t xml:space="preserve">
      4-жол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w:t>
      </w:r>
    </w:p>
    <w:bookmarkEnd w:id="24"/>
    <w:bookmarkStart w:name="z152"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9-қосымша   </w:t>
      </w:r>
    </w:p>
    <w:bookmarkEnd w:id="25"/>
    <w:tbl>
      <w:tblPr>
        <w:tblW w:w="0" w:type="auto"/>
        <w:tblCellSpacing w:w="0" w:type="auto"/>
        <w:tblBorders>
          <w:top w:val="none"/>
          <w:left w:val="none"/>
          <w:bottom w:val="none"/>
          <w:right w:val="none"/>
          <w:insideH w:val="none"/>
          <w:insideV w:val="none"/>
        </w:tblBorders>
      </w:tblPr>
      <w:tblGrid>
        <w:gridCol w:w="2060"/>
        <w:gridCol w:w="3780"/>
        <w:gridCol w:w="1260"/>
        <w:gridCol w:w="6500"/>
      </w:tblGrid>
      <w:tr>
        <w:trPr>
          <w:trHeight w:val="30" w:hRule="atLeast"/>
        </w:trPr>
        <w:tc>
          <w:tcPr>
            <w:tcW w:w="2060" w:type="dxa"/>
            <w:tcBorders/>
            <w:tcMar>
              <w:top w:w="15" w:type="dxa"/>
              <w:left w:w="15" w:type="dxa"/>
              <w:bottom w:w="15" w:type="dxa"/>
              <w:right w:w="15" w:type="dxa"/>
            </w:tcMar>
            <w:vAlign w:val="center"/>
          </w:tcPr>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74700" cy="5334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24 октября 2014 года № 21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val="false"/>
                <w:i w:val="false"/>
                <w:color w:val="000000"/>
                <w:sz w:val="20"/>
              </w:rPr>
              <w:t>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 сайтынан</w:t>
            </w:r>
            <w:r>
              <w:br/>
            </w:r>
            <w:r>
              <w:rPr>
                <w:rFonts w:ascii="Times New Roman"/>
                <w:b w:val="false"/>
                <w:i w:val="false"/>
                <w:color w:val="000000"/>
                <w:sz w:val="20"/>
              </w:rPr>
              <w:t>
</w:t>
            </w:r>
            <w:r>
              <w:rPr>
                <w:rFonts w:ascii="Times New Roman"/>
                <w:b w:val="false"/>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 www.stat.gov.kz</w:t>
            </w:r>
          </w:p>
        </w:tc>
        <w:tc>
          <w:tcPr>
            <w:tcW w:w="65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0711104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0711104</w:t>
            </w:r>
          </w:p>
          <w:p>
            <w:pPr>
              <w:spacing w:after="20"/>
              <w:ind w:left="20"/>
              <w:jc w:val="both"/>
            </w:pPr>
            <w:r>
              <w:rPr>
                <w:rFonts w:ascii="Times New Roman"/>
                <w:b/>
                <w:i w:val="false"/>
                <w:color w:val="000000"/>
                <w:sz w:val="20"/>
              </w:rPr>
              <w:t>G-003</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Автожанармай құю және газ құю </w:t>
            </w:r>
            <w:r>
              <w:br/>
            </w:r>
            <w:r>
              <w:rPr>
                <w:rFonts w:ascii="Times New Roman"/>
                <w:b/>
                <w:i w:val="false"/>
                <w:color w:val="000000"/>
              </w:rPr>
              <w:t>
станцияларының қызметі туралы есеп</w:t>
            </w:r>
            <w:r>
              <w:br/>
            </w:r>
            <w:r>
              <w:rPr>
                <w:rFonts w:ascii="Times New Roman"/>
                <w:b/>
                <w:i w:val="false"/>
                <w:color w:val="000000"/>
              </w:rPr>
              <w:t>
Отчет о деятельности автозаправочных и газозаправочных станций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082800" cy="4699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Автожанармай және газ құятын станциялары бар заңды тұлғалар және (немесе) олардың құрылымдық және оқшауланған бөлімшелері және дара кәсіпкерлер (ДК)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(ИП), имеющие авто-и газозаправочные станции.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31 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i w:val="false"/>
                <w:color w:val="000000"/>
                <w:sz w:val="20"/>
              </w:rPr>
              <w:t>–</w:t>
            </w:r>
            <w:r>
              <w:rPr>
                <w:rFonts w:ascii="Times New Roman"/>
                <w:b w:val="false"/>
                <w:i w:val="false"/>
                <w:color w:val="000000"/>
                <w:sz w:val="20"/>
              </w:rPr>
              <w:t xml:space="preserve"> 31 марта после отчетного периода</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Тауарларды (қызметтерді) нақты өткізу орнын көрсетіңіз (кәсіпорынның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tblGrid>
      <w:tr>
        <w:trPr>
          <w:trHeight w:val="54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tblGrid>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26"/>
    <w:p>
      <w:pPr>
        <w:spacing w:after="0"/>
        <w:ind w:left="0"/>
        <w:jc w:val="both"/>
      </w:pPr>
      <w:r>
        <w:rPr>
          <w:rFonts w:ascii="Times New Roman"/>
          <w:b w:val="false"/>
          <w:i w:val="false"/>
          <w:color w:val="000000"/>
          <w:sz w:val="28"/>
        </w:rPr>
        <w:t>
      </w:t>
      </w:r>
      <w:r>
        <w:rPr>
          <w:rFonts w:ascii="Times New Roman"/>
          <w:b/>
          <w:i w:val="false"/>
          <w:color w:val="000000"/>
          <w:sz w:val="28"/>
        </w:rPr>
        <w:t>2. Автожанармай құю және газ құю станцияларындағы материалдық-техникалық база бойынша (бұдан әрі - АЖҚС мен ГҚС) ақпаратты көрсетіңіз</w:t>
      </w:r>
      <w:r>
        <w:br/>
      </w:r>
      <w:r>
        <w:rPr>
          <w:rFonts w:ascii="Times New Roman"/>
          <w:b w:val="false"/>
          <w:i w:val="false"/>
          <w:color w:val="000000"/>
          <w:sz w:val="28"/>
        </w:rPr>
        <w:t>
      Укажите информацию по материально-технической базе автозаправочных и газозаправочных станций (далее - АЗС и ГАЗС)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967"/>
        <w:gridCol w:w="2359"/>
        <w:gridCol w:w="4164"/>
      </w:tblGrid>
      <w:tr>
        <w:trPr>
          <w:trHeight w:val="102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нақты бары – барлығы</w:t>
            </w:r>
            <w:r>
              <w:br/>
            </w:r>
            <w:r>
              <w:rPr>
                <w:rFonts w:ascii="Times New Roman"/>
                <w:b w:val="false"/>
                <w:i w:val="false"/>
                <w:color w:val="000000"/>
                <w:sz w:val="20"/>
              </w:rPr>
              <w:t>
</w:t>
            </w:r>
            <w:r>
              <w:rPr>
                <w:rFonts w:ascii="Times New Roman"/>
                <w:b w:val="false"/>
                <w:i w:val="false"/>
                <w:color w:val="000000"/>
                <w:sz w:val="20"/>
              </w:rPr>
              <w:t>Наличие АЗС - всего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ГҚС нақты бары – барлығы</w:t>
            </w:r>
            <w:r>
              <w:br/>
            </w:r>
            <w:r>
              <w:rPr>
                <w:rFonts w:ascii="Times New Roman"/>
                <w:b w:val="false"/>
                <w:i w:val="false"/>
                <w:color w:val="000000"/>
                <w:sz w:val="20"/>
              </w:rPr>
              <w:t>
</w:t>
            </w:r>
            <w:r>
              <w:rPr>
                <w:rFonts w:ascii="Times New Roman"/>
                <w:b w:val="false"/>
                <w:i w:val="false"/>
                <w:color w:val="000000"/>
                <w:sz w:val="20"/>
              </w:rPr>
              <w:t>Наличие ГАЗС - всего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және ГҚС аумағында орналасқан, мұнай өнімдерін сақтауға арналған резервуарлардың саны</w:t>
            </w:r>
            <w:r>
              <w:br/>
            </w:r>
            <w:r>
              <w:rPr>
                <w:rFonts w:ascii="Times New Roman"/>
                <w:b w:val="false"/>
                <w:i w:val="false"/>
                <w:color w:val="000000"/>
                <w:sz w:val="20"/>
              </w:rPr>
              <w:t>
</w:t>
            </w:r>
            <w:r>
              <w:rPr>
                <w:rFonts w:ascii="Times New Roman"/>
                <w:b w:val="false"/>
                <w:i w:val="false"/>
                <w:color w:val="000000"/>
                <w:sz w:val="20"/>
              </w:rPr>
              <w:t>Количество резервуаров для хранения нефтепродуктов, расположенных на территории АЗС и ГАЗС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және ГҚС аумағында орналасқан, мұнай өнімдерін сақтауға арналған резервуарлардың көлемі</w:t>
            </w:r>
            <w:r>
              <w:br/>
            </w:r>
            <w:r>
              <w:rPr>
                <w:rFonts w:ascii="Times New Roman"/>
                <w:b w:val="false"/>
                <w:i w:val="false"/>
                <w:color w:val="000000"/>
                <w:sz w:val="20"/>
              </w:rPr>
              <w:t>
</w:t>
            </w:r>
            <w:r>
              <w:rPr>
                <w:rFonts w:ascii="Times New Roman"/>
                <w:b w:val="false"/>
                <w:i w:val="false"/>
                <w:color w:val="000000"/>
                <w:sz w:val="20"/>
              </w:rPr>
              <w:t>Объем резервуаров для хранения нефтепродуктов, расположенных на территории АЗС и ГАЗС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литр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Құятын колонкалардың нақты бары</w:t>
            </w:r>
            <w:r>
              <w:br/>
            </w:r>
            <w:r>
              <w:rPr>
                <w:rFonts w:ascii="Times New Roman"/>
                <w:b w:val="false"/>
                <w:i w:val="false"/>
                <w:color w:val="000000"/>
                <w:sz w:val="20"/>
              </w:rPr>
              <w:t>
</w:t>
            </w:r>
            <w:r>
              <w:rPr>
                <w:rFonts w:ascii="Times New Roman"/>
                <w:b w:val="false"/>
                <w:i w:val="false"/>
                <w:color w:val="000000"/>
                <w:sz w:val="20"/>
              </w:rPr>
              <w:t>Наличие заправочных колонок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Дүкендердің болуы</w:t>
            </w:r>
            <w:r>
              <w:br/>
            </w:r>
            <w:r>
              <w:rPr>
                <w:rFonts w:ascii="Times New Roman"/>
                <w:b w:val="false"/>
                <w:i w:val="false"/>
                <w:color w:val="000000"/>
                <w:sz w:val="20"/>
              </w:rPr>
              <w:t>
</w:t>
            </w:r>
            <w:r>
              <w:rPr>
                <w:rFonts w:ascii="Times New Roman"/>
                <w:b w:val="false"/>
                <w:i w:val="false"/>
                <w:color w:val="000000"/>
                <w:sz w:val="20"/>
              </w:rPr>
              <w:t>Наличие магазинов</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Дүкендердің алаңы</w:t>
            </w:r>
            <w:r>
              <w:br/>
            </w:r>
            <w:r>
              <w:rPr>
                <w:rFonts w:ascii="Times New Roman"/>
                <w:b w:val="false"/>
                <w:i w:val="false"/>
                <w:color w:val="000000"/>
                <w:sz w:val="20"/>
              </w:rPr>
              <w:t>
</w:t>
            </w:r>
            <w:r>
              <w:rPr>
                <w:rFonts w:ascii="Times New Roman"/>
                <w:b w:val="false"/>
                <w:i w:val="false"/>
                <w:color w:val="000000"/>
                <w:sz w:val="20"/>
              </w:rPr>
              <w:t>Площадь магазинов</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квадратный метр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АЖҚС мен ГҚС бойынша бөлшек саудадағы мұнай өнімдерін өткізу көлемі туралы ақпаратты көрсетіңіз</w:t>
      </w:r>
      <w:r>
        <w:br/>
      </w:r>
      <w:r>
        <w:rPr>
          <w:rFonts w:ascii="Times New Roman"/>
          <w:b w:val="false"/>
          <w:i w:val="false"/>
          <w:color w:val="000000"/>
          <w:sz w:val="28"/>
        </w:rPr>
        <w:t>
      Укажите информацию об объеме розничной торговли нефтепродуктов на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4285"/>
        <w:gridCol w:w="2201"/>
        <w:gridCol w:w="1777"/>
        <w:gridCol w:w="1994"/>
        <w:gridCol w:w="2195"/>
      </w:tblGrid>
      <w:tr>
        <w:trPr>
          <w:trHeight w:val="48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төлем карточкасы бойынша</w:t>
            </w:r>
            <w:r>
              <w:br/>
            </w:r>
            <w:r>
              <w:rPr>
                <w:rFonts w:ascii="Times New Roman"/>
                <w:b w:val="false"/>
                <w:i w:val="false"/>
                <w:color w:val="000000"/>
                <w:sz w:val="20"/>
              </w:rPr>
              <w:t>
</w:t>
            </w:r>
            <w:r>
              <w:rPr>
                <w:rFonts w:ascii="Times New Roman"/>
                <w:b w:val="false"/>
                <w:i w:val="false"/>
                <w:color w:val="000000"/>
                <w:sz w:val="20"/>
              </w:rPr>
              <w:t>Из них по платежным электронным карточкам, тысяч тенге</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қалдығы, мың теңге</w:t>
            </w:r>
            <w:r>
              <w:br/>
            </w:r>
            <w:r>
              <w:rPr>
                <w:rFonts w:ascii="Times New Roman"/>
                <w:b w:val="false"/>
                <w:i w:val="false"/>
                <w:color w:val="000000"/>
                <w:sz w:val="20"/>
              </w:rPr>
              <w:t>
</w:t>
            </w:r>
            <w:r>
              <w:rPr>
                <w:rFonts w:ascii="Times New Roman"/>
                <w:b w:val="false"/>
                <w:i w:val="false"/>
                <w:color w:val="000000"/>
                <w:sz w:val="20"/>
              </w:rPr>
              <w:t>Остатки на конец отчетного периода, тысяч тенге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маркалар бойынша</w:t>
            </w:r>
            <w:r>
              <w:br/>
            </w:r>
            <w:r>
              <w:rPr>
                <w:rFonts w:ascii="Times New Roman"/>
                <w:b w:val="false"/>
                <w:i w:val="false"/>
                <w:color w:val="000000"/>
                <w:sz w:val="20"/>
              </w:rPr>
              <w:t>
</w:t>
            </w:r>
            <w:r>
              <w:rPr>
                <w:rFonts w:ascii="Times New Roman"/>
                <w:b w:val="false"/>
                <w:i w:val="false"/>
                <w:color w:val="000000"/>
                <w:sz w:val="20"/>
              </w:rPr>
              <w:t>из них по маркам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АИ-80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АИ-85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жазғы</w:t>
            </w:r>
            <w:r>
              <w:br/>
            </w:r>
            <w:r>
              <w:rPr>
                <w:rFonts w:ascii="Times New Roman"/>
                <w:b w:val="false"/>
                <w:i w:val="false"/>
                <w:color w:val="000000"/>
                <w:sz w:val="20"/>
              </w:rPr>
              <w:t>
</w:t>
            </w:r>
            <w:r>
              <w:rPr>
                <w:rFonts w:ascii="Times New Roman"/>
                <w:b w:val="false"/>
                <w:i w:val="false"/>
                <w:color w:val="000000"/>
                <w:sz w:val="20"/>
              </w:rPr>
              <w:t>летнее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қысқы</w:t>
            </w:r>
            <w:r>
              <w:br/>
            </w:r>
            <w:r>
              <w:rPr>
                <w:rFonts w:ascii="Times New Roman"/>
                <w:b w:val="false"/>
                <w:i w:val="false"/>
                <w:color w:val="000000"/>
                <w:sz w:val="20"/>
              </w:rPr>
              <w:t>
</w:t>
            </w:r>
            <w:r>
              <w:rPr>
                <w:rFonts w:ascii="Times New Roman"/>
                <w:b w:val="false"/>
                <w:i w:val="false"/>
                <w:color w:val="000000"/>
                <w:sz w:val="20"/>
              </w:rPr>
              <w:t>зимнее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27"/>
    <w:p>
      <w:pPr>
        <w:spacing w:after="0"/>
        <w:ind w:left="0"/>
        <w:jc w:val="both"/>
      </w:pPr>
      <w:r>
        <w:rPr>
          <w:rFonts w:ascii="Times New Roman"/>
          <w:b w:val="false"/>
          <w:i w:val="false"/>
          <w:color w:val="000000"/>
          <w:sz w:val="28"/>
        </w:rPr>
        <w:t>
      </w:t>
      </w:r>
      <w:r>
        <w:rPr>
          <w:rFonts w:ascii="Times New Roman"/>
          <w:b/>
          <w:i w:val="false"/>
          <w:color w:val="000000"/>
          <w:sz w:val="28"/>
        </w:rPr>
        <w:t>4. АЖҚС мен ГҚС бойынша мұнай өнімдерін өткізу көлемі туралы ақпаратты көрсетіңіз</w:t>
      </w:r>
      <w:r>
        <w:br/>
      </w:r>
      <w:r>
        <w:rPr>
          <w:rFonts w:ascii="Times New Roman"/>
          <w:b w:val="false"/>
          <w:i w:val="false"/>
          <w:color w:val="000000"/>
          <w:sz w:val="28"/>
        </w:rPr>
        <w:t>
         Укажите информацию об объеме реализации нефтепродуктов на АЗС и ГАЗС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101"/>
        <w:gridCol w:w="2388"/>
        <w:gridCol w:w="2388"/>
        <w:gridCol w:w="2802"/>
      </w:tblGrid>
      <w:tr>
        <w:trPr>
          <w:trHeight w:val="37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қалдығы,</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Остатки на конец отчетного периода,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теңге</w:t>
            </w:r>
          </w:p>
        </w:tc>
        <w:tc>
          <w:tcPr>
            <w:tcW w:w="0" w:type="auto"/>
            <w:vMerge/>
            <w:tcBorders>
              <w:top w:val="nil"/>
              <w:left w:val="single" w:color="cfcfcf" w:sz="5"/>
              <w:bottom w:val="single" w:color="cfcfcf" w:sz="5"/>
              <w:right w:val="single" w:color="cfcfcf" w:sz="5"/>
            </w:tcBorders>
          </w:tcP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қажеттілігіне пайдаланылған</w:t>
            </w:r>
            <w:r>
              <w:br/>
            </w:r>
            <w:r>
              <w:rPr>
                <w:rFonts w:ascii="Times New Roman"/>
                <w:b w:val="false"/>
                <w:i w:val="false"/>
                <w:color w:val="000000"/>
                <w:sz w:val="20"/>
              </w:rPr>
              <w:t>
</w:t>
            </w:r>
            <w:r>
              <w:rPr>
                <w:rFonts w:ascii="Times New Roman"/>
                <w:b w:val="false"/>
                <w:i w:val="false"/>
                <w:color w:val="000000"/>
                <w:sz w:val="20"/>
              </w:rPr>
              <w:t>Использовано на собственные нужды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 талон бойынша өткізу</w:t>
            </w:r>
            <w:r>
              <w:br/>
            </w:r>
            <w:r>
              <w:rPr>
                <w:rFonts w:ascii="Times New Roman"/>
                <w:b w:val="false"/>
                <w:i w:val="false"/>
                <w:color w:val="000000"/>
                <w:sz w:val="20"/>
              </w:rPr>
              <w:t>
</w:t>
            </w:r>
            <w:r>
              <w:rPr>
                <w:rFonts w:ascii="Times New Roman"/>
                <w:b w:val="false"/>
                <w:i w:val="false"/>
                <w:color w:val="000000"/>
                <w:sz w:val="20"/>
              </w:rPr>
              <w:t>Реализовано по талонам юридическим лицам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маркалар бойынша </w:t>
            </w:r>
            <w:r>
              <w:br/>
            </w:r>
            <w:r>
              <w:rPr>
                <w:rFonts w:ascii="Times New Roman"/>
                <w:b w:val="false"/>
                <w:i w:val="false"/>
                <w:color w:val="000000"/>
                <w:sz w:val="20"/>
              </w:rPr>
              <w:t>
</w:t>
            </w:r>
            <w:r>
              <w:rPr>
                <w:rFonts w:ascii="Times New Roman"/>
                <w:b w:val="false"/>
                <w:i w:val="false"/>
                <w:color w:val="000000"/>
                <w:sz w:val="20"/>
              </w:rPr>
              <w:t>из них по маркам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АИ-85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жазғы</w:t>
            </w:r>
            <w:r>
              <w:br/>
            </w:r>
            <w:r>
              <w:rPr>
                <w:rFonts w:ascii="Times New Roman"/>
                <w:b w:val="false"/>
                <w:i w:val="false"/>
                <w:color w:val="000000"/>
                <w:sz w:val="20"/>
              </w:rPr>
              <w:t>
</w:t>
            </w:r>
            <w:r>
              <w:rPr>
                <w:rFonts w:ascii="Times New Roman"/>
                <w:b w:val="false"/>
                <w:i w:val="false"/>
                <w:color w:val="000000"/>
                <w:sz w:val="20"/>
              </w:rPr>
              <w:t>летнее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қысқы</w:t>
            </w:r>
            <w:r>
              <w:br/>
            </w:r>
            <w:r>
              <w:rPr>
                <w:rFonts w:ascii="Times New Roman"/>
                <w:b w:val="false"/>
                <w:i w:val="false"/>
                <w:color w:val="000000"/>
                <w:sz w:val="20"/>
              </w:rPr>
              <w:t>
</w:t>
            </w:r>
            <w:r>
              <w:rPr>
                <w:rFonts w:ascii="Times New Roman"/>
                <w:b w:val="false"/>
                <w:i w:val="false"/>
                <w:color w:val="000000"/>
                <w:sz w:val="20"/>
              </w:rPr>
              <w:t>зимнее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28"/>
    <w:p>
      <w:pPr>
        <w:spacing w:after="0"/>
        <w:ind w:left="0"/>
        <w:jc w:val="both"/>
      </w:pPr>
      <w:r>
        <w:rPr>
          <w:rFonts w:ascii="Times New Roman"/>
          <w:b w:val="false"/>
          <w:i w:val="false"/>
          <w:color w:val="000000"/>
          <w:sz w:val="28"/>
        </w:rPr>
        <w:t>
      </w:t>
      </w:r>
      <w:r>
        <w:rPr>
          <w:rFonts w:ascii="Times New Roman"/>
          <w:b/>
          <w:i w:val="false"/>
          <w:color w:val="000000"/>
          <w:sz w:val="28"/>
        </w:rPr>
        <w:t>5. АЖҚС мен ГҚС аумағындағы тауарларды және қызметтерді өткізу көлемі туралы ақпаратты көрсетіңіз</w:t>
      </w:r>
      <w:r>
        <w:br/>
      </w:r>
      <w:r>
        <w:rPr>
          <w:rFonts w:ascii="Times New Roman"/>
          <w:b w:val="false"/>
          <w:i w:val="false"/>
          <w:color w:val="000000"/>
          <w:sz w:val="28"/>
        </w:rPr>
        <w:t>
      Укажите объем реализации товаров и услуг на территории АЗС и ГАЗС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3788"/>
        <w:gridCol w:w="8692"/>
      </w:tblGrid>
      <w:tr>
        <w:trPr>
          <w:trHeight w:val="43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Тауарлардың және қызметтерді өткізу көлемі, мың теңге</w:t>
            </w:r>
            <w:r>
              <w:br/>
            </w:r>
            <w:r>
              <w:rPr>
                <w:rFonts w:ascii="Times New Roman"/>
                <w:b w:val="false"/>
                <w:i w:val="false"/>
                <w:color w:val="000000"/>
                <w:sz w:val="20"/>
              </w:rPr>
              <w:t>
</w:t>
            </w:r>
            <w:r>
              <w:rPr>
                <w:rFonts w:ascii="Times New Roman"/>
                <w:b w:val="false"/>
                <w:i w:val="false"/>
                <w:color w:val="000000"/>
                <w:sz w:val="20"/>
              </w:rPr>
              <w:t>Объем реализации товаров и услуг, тысяч тенге</w:t>
            </w:r>
          </w:p>
        </w:tc>
      </w:tr>
      <w:tr>
        <w:trPr>
          <w:trHeight w:val="16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автомобилей</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мамандандырылмаған 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 в неспециализированных магазинах</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 _______________</w:t>
      </w:r>
      <w:r>
        <w:br/>
      </w:r>
      <w:r>
        <w:rPr>
          <w:rFonts w:ascii="Times New Roman"/>
          <w:b w:val="false"/>
          <w:i w:val="false"/>
          <w:color w:val="000000"/>
          <w:sz w:val="28"/>
        </w:rPr>
        <w:t>
              </w:t>
      </w:r>
      <w:r>
        <w:rPr>
          <w:rFonts w:ascii="Times New Roman"/>
          <w:b/>
          <w:i w:val="false"/>
          <w:color w:val="000000"/>
          <w:sz w:val="28"/>
        </w:rPr>
        <w:t xml:space="preserve">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58"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10-қосымша   </w:t>
      </w:r>
    </w:p>
    <w:bookmarkEnd w:id="29"/>
    <w:p>
      <w:pPr>
        <w:spacing w:after="0"/>
        <w:ind w:left="0"/>
        <w:jc w:val="left"/>
      </w:pPr>
      <w:r>
        <w:rPr>
          <w:rFonts w:ascii="Times New Roman"/>
          <w:b/>
          <w:i w:val="false"/>
          <w:color w:val="000000"/>
        </w:rPr>
        <w:t xml:space="preserve"> «Автожанармай құю және газ құю станцияларының қызметі туралы есеп» жалпымемлекеттік статистикалық байқаудың статистикалық нысанын толтыру жөніндегі нұсқаулық</w:t>
      </w:r>
      <w:r>
        <w:br/>
      </w:r>
      <w:r>
        <w:rPr>
          <w:rFonts w:ascii="Times New Roman"/>
          <w:b/>
          <w:i w:val="false"/>
          <w:color w:val="000000"/>
        </w:rPr>
        <w:t>
(коды 0711104, индексі G-003, кезеңділігі жылдық)</w:t>
      </w:r>
    </w:p>
    <w:bookmarkStart w:name="z159" w:id="30"/>
    <w:p>
      <w:pPr>
        <w:spacing w:after="0"/>
        <w:ind w:left="0"/>
        <w:jc w:val="both"/>
      </w:pPr>
      <w:r>
        <w:rPr>
          <w:rFonts w:ascii="Times New Roman"/>
          <w:b w:val="false"/>
          <w:i w:val="false"/>
          <w:color w:val="000000"/>
          <w:sz w:val="28"/>
        </w:rPr>
        <w:t>
      1. Осы «Автожанармай құю және газ құю станцияларының қызметі туралы есеп» жалпымемлекеттік статистикалық байқаудың статистикалық нысанын (коды 0711104, индексі G-003, кезеңділігі жылдық), толтыру жөніндегі нұсқаулық (бұдан әрі - Нұсқаулық) «Мемлекеттік статистика туралы» Қазақстан Республикасы Заңының 12-бабы 7) тармақшасына сәйкес әзірленді және «Автожанармай құю және газ құю станцияларының қызметі туралы есеп» жалпымемлекеттік статистикалық байқаудың статистикалық нысанын (коды 0711104, индексі G-003,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автожанармай құю станциясы – мұнай өнімдерін сақтауды және бөлшек сауда арқылы өткізуді қамтамасыз ететін, жабдықпен жарақтандырылған технологиялық кешен;</w:t>
      </w:r>
      <w:r>
        <w:br/>
      </w:r>
      <w:r>
        <w:rPr>
          <w:rFonts w:ascii="Times New Roman"/>
          <w:b w:val="false"/>
          <w:i w:val="false"/>
          <w:color w:val="000000"/>
          <w:sz w:val="28"/>
        </w:rPr>
        <w:t>
</w:t>
      </w:r>
      <w:r>
        <w:rPr>
          <w:rFonts w:ascii="Times New Roman"/>
          <w:b w:val="false"/>
          <w:i w:val="false"/>
          <w:color w:val="000000"/>
          <w:sz w:val="28"/>
        </w:rPr>
        <w:t>
      2) мұнай өнімдері – мұнай өнiмдерiнiң жекелеген түрлерi: бензин, авиация және дизель отыны, мазут;</w:t>
      </w:r>
      <w:r>
        <w:br/>
      </w:r>
      <w:r>
        <w:rPr>
          <w:rFonts w:ascii="Times New Roman"/>
          <w:b w:val="false"/>
          <w:i w:val="false"/>
          <w:color w:val="000000"/>
          <w:sz w:val="28"/>
        </w:rPr>
        <w:t>
</w:t>
      </w:r>
      <w:r>
        <w:rPr>
          <w:rFonts w:ascii="Times New Roman"/>
          <w:b w:val="false"/>
          <w:i w:val="false"/>
          <w:color w:val="000000"/>
          <w:sz w:val="28"/>
        </w:rPr>
        <w:t>
      3) резервуар – есепке алатын бақылау аспаптарымен жабдықталған, мұнай өнімдерін көтерме сауда арқылы берушіге немесе мұнай өнімдерін бөлшек сауда арқылы өткізушіге меншік құқығымен немесе өзге де заңды негіздерде тиесілі мұнай өнімдері базасында не мұнай өнімдерін өндірушінің өндірістік объектілерінде мұнай өнімдерін қабылдауға, сақтауға, жөнелтуге және өткізуге арналған ыдыс;</w:t>
      </w:r>
      <w:r>
        <w:br/>
      </w:r>
      <w:r>
        <w:rPr>
          <w:rFonts w:ascii="Times New Roman"/>
          <w:b w:val="false"/>
          <w:i w:val="false"/>
          <w:color w:val="000000"/>
          <w:sz w:val="28"/>
        </w:rPr>
        <w:t>
</w:t>
      </w:r>
      <w:r>
        <w:rPr>
          <w:rFonts w:ascii="Times New Roman"/>
          <w:b w:val="false"/>
          <w:i w:val="false"/>
          <w:color w:val="000000"/>
          <w:sz w:val="28"/>
        </w:rPr>
        <w:t>
      4) сауда алаңы - тауарларды сату және көрмеге қоюға арналған жайлардың белгілі бір бөлігін, яғни киімдерді шақтап көретін кабиналарды қосқанда, сатып алушылардың кіруге мүмкінділігі бар жалпы алаң; сөрелер мен витриналар алатын алаңды; сатушылар тұратын сөренің артындағы алаң;</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төлем карточкасы</w:t>
      </w:r>
      <w:r>
        <w:rPr>
          <w:rFonts w:ascii="Times New Roman"/>
          <w:b w:val="false"/>
          <w:i w:val="false"/>
          <w:color w:val="000000"/>
          <w:sz w:val="28"/>
        </w:rPr>
        <w:t xml:space="preserve"> – электронды терминалдар немесе өзге құрылғылар арқылы ақшаға қол жеткізу құралы, онда мұндай карточканы ұстаушыға төлемдерді жүзеге асыруға, қолма-қол ақша алуға, валюта айырбастауға және төлем карточкасының эмитенті айқындаған және оның шарттарымен басқа да операцияларды жүргізуге мүмкіндік беретін ақпарат болады.</w:t>
      </w:r>
      <w:r>
        <w:br/>
      </w:r>
      <w:r>
        <w:rPr>
          <w:rFonts w:ascii="Times New Roman"/>
          <w:b w:val="false"/>
          <w:i w:val="false"/>
          <w:color w:val="000000"/>
          <w:sz w:val="28"/>
        </w:rPr>
        <w:t>
</w:t>
      </w:r>
      <w:r>
        <w:rPr>
          <w:rFonts w:ascii="Times New Roman"/>
          <w:b w:val="false"/>
          <w:i w:val="false"/>
          <w:color w:val="000000"/>
          <w:sz w:val="28"/>
        </w:rPr>
        <w:t>
      3. 2-бөлімде автожанармай құю және газ құю станцияларындағы материалдық-техникалық қор бойынша ақпарат көрсетіледі, есепті кезең соңына АЖҚС мен ГҚС</w:t>
      </w:r>
      <w:r>
        <w:rPr>
          <w:rFonts w:ascii="Times New Roman"/>
          <w:b w:val="false"/>
          <w:i w:val="false"/>
          <w:color w:val="000000"/>
          <w:vertAlign w:val="superscript"/>
        </w:rPr>
        <w:t>*</w:t>
      </w:r>
      <w:r>
        <w:rPr>
          <w:rFonts w:ascii="Times New Roman"/>
          <w:b w:val="false"/>
          <w:i w:val="false"/>
          <w:color w:val="000000"/>
          <w:sz w:val="28"/>
        </w:rPr>
        <w:t xml:space="preserve"> саны – барлығы және соның ішінде тұрақты, контейнерлік, жылжымалы түрлері бойынша көрсетіледі. Автожанармай құю станциялары мынадай үлгілерге бөлінеді: тұрақты – отын тарату бағандары арқылы көлік құралдарына мұнай өнімдерін құюға арналған; контейнерлік – біртұтас зауыт бұйымы ретінде жасалған, технологиялық жүйесі отын тарату бағандарының мұнай өнімдерін сақтау контейнерінде орналасуымен сипатталатын, мұнай өнімдерін сақтауға арналған ыдыстары жер үстінде орналасқан;жылжымалы – біртұтас зауыт бұйымы ретінде жасалған, автомобиль шассиіне, тіркемеге, жартылай тіркемеге орнатылған, ықшам технологиялық жүйе.</w:t>
      </w:r>
      <w:r>
        <w:br/>
      </w:r>
      <w:r>
        <w:rPr>
          <w:rFonts w:ascii="Times New Roman"/>
          <w:b w:val="false"/>
          <w:i w:val="false"/>
          <w:color w:val="000000"/>
          <w:sz w:val="28"/>
        </w:rPr>
        <w:t>
      АЖҚС мен ГҚС аумағында отын құятын колонкілер орналасса, оның саны көрсетіледі. Отын құятын колонка – көлік құралдарына және тұтынушылар ыдыстарына жанар-май құю кезінде мұнай өнімдері көлемін өлшеуге және оларды беруге арналған қондырғы. АЖҚС мен ГҚС аумағында дүкендер орналасса, оның саны және сауда алаңы туралы мәліметтер көрсетіледі.</w:t>
      </w:r>
      <w:r>
        <w:br/>
      </w:r>
      <w:r>
        <w:rPr>
          <w:rFonts w:ascii="Times New Roman"/>
          <w:b w:val="false"/>
          <w:i w:val="false"/>
          <w:color w:val="000000"/>
          <w:sz w:val="28"/>
        </w:rPr>
        <w:t>
      3-бөлімде «Мұнай өнімдерінің бөлшек саудадағы барлық көлемі» көрсеткіші сатып алушыларға мұнай өнімдерін өткізуде қолма-қол есеп үшін және төлем карточкасы бойынша алынған ақшалай түсімінің сомасын көрсетеді. Өткізу көлемі сату құны бойынша, қосылған құн салығынсыз және акциздерсіз есептелінеді.</w:t>
      </w:r>
      <w:r>
        <w:br/>
      </w:r>
      <w:r>
        <w:rPr>
          <w:rFonts w:ascii="Times New Roman"/>
          <w:b w:val="false"/>
          <w:i w:val="false"/>
          <w:color w:val="000000"/>
          <w:sz w:val="28"/>
        </w:rPr>
        <w:t>
      3-бағанда төлемдер электрондық төлем карточкалары арқылы жүзеге асырылатын сату көлемдері көрсетіледі.</w:t>
      </w:r>
      <w:r>
        <w:br/>
      </w:r>
      <w:r>
        <w:rPr>
          <w:rFonts w:ascii="Times New Roman"/>
          <w:b w:val="false"/>
          <w:i w:val="false"/>
          <w:color w:val="000000"/>
          <w:sz w:val="28"/>
        </w:rPr>
        <w:t>
      4-бағанда есепті кезеңнің соңына қалдықтар көрсетіледі. Қалдықтар – АЖҚС (ГҚС)-дағы, қоймалардағы, белгілі бір күнге жолдағы ақшалай және заттай көріністегі мұнай өнімдерінің;</w:t>
      </w:r>
      <w:r>
        <w:br/>
      </w:r>
      <w:r>
        <w:rPr>
          <w:rFonts w:ascii="Times New Roman"/>
          <w:b w:val="false"/>
          <w:i w:val="false"/>
          <w:color w:val="000000"/>
          <w:sz w:val="28"/>
        </w:rPr>
        <w:t>
      4-бөлімде 1-жол бойынша АЖҚС мен ГҚС-дағы мұнай өнімдерін меншікті мұқтаждықтарына пайдалану туралы ақпарат көрсетіледі.</w:t>
      </w:r>
      <w:r>
        <w:br/>
      </w:r>
      <w:r>
        <w:rPr>
          <w:rFonts w:ascii="Times New Roman"/>
          <w:b w:val="false"/>
          <w:i w:val="false"/>
          <w:color w:val="000000"/>
          <w:sz w:val="28"/>
        </w:rPr>
        <w:t>
      2-жол бойынша мұнай өнімдерін заңды тұлғаларға талондар бойынша өткізу көлемі көрсетіледі. Талондар – ұйымдардың мұнай өнімдерін АЖҚС белгілі бір желілері арқылы жіберілуін ұйымдастыратын сатушымен жасалған сатып алу-сату шарттары бойынша мұнай өнімдерін сатып алуға арналған құжат.</w:t>
      </w:r>
      <w:r>
        <w:br/>
      </w:r>
      <w:r>
        <w:rPr>
          <w:rFonts w:ascii="Times New Roman"/>
          <w:b w:val="false"/>
          <w:i w:val="false"/>
          <w:color w:val="000000"/>
          <w:sz w:val="28"/>
        </w:rPr>
        <w:t>
      5-бөлімде АЖҚС мен ГҚС аумағында тауарларды өткізу және көрсетілген қызметтер көлемі туралы ақпарат көрсетіледі.</w:t>
      </w:r>
      <w:r>
        <w:br/>
      </w:r>
      <w:r>
        <w:rPr>
          <w:rFonts w:ascii="Times New Roman"/>
          <w:b w:val="false"/>
          <w:i w:val="false"/>
          <w:color w:val="000000"/>
          <w:sz w:val="28"/>
        </w:rPr>
        <w:t>
</w:t>
      </w:r>
      <w:r>
        <w:rPr>
          <w:rFonts w:ascii="Times New Roman"/>
          <w:b w:val="false"/>
          <w:i w:val="false"/>
          <w:color w:val="000000"/>
          <w:sz w:val="28"/>
        </w:rPr>
        <w:t>
      4.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2-бөлім «Автожанармай құю және газ құю станцияларындағы материалдық-техникалық база бойынша ақпаратты көрсетіңіз»</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 1.2, 1.3 жолдар;</w:t>
      </w:r>
      <w:r>
        <w:br/>
      </w:r>
      <w:r>
        <w:rPr>
          <w:rFonts w:ascii="Times New Roman"/>
          <w:b w:val="false"/>
          <w:i w:val="false"/>
          <w:color w:val="000000"/>
          <w:sz w:val="28"/>
        </w:rPr>
        <w:t xml:space="preserve">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 2.2, 2.3 жолдар;</w:t>
      </w:r>
      <w:r>
        <w:br/>
      </w:r>
      <w:r>
        <w:rPr>
          <w:rFonts w:ascii="Times New Roman"/>
          <w:b w:val="false"/>
          <w:i w:val="false"/>
          <w:color w:val="000000"/>
          <w:sz w:val="28"/>
        </w:rPr>
        <w:t>
      Егер 3-жол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4-жол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егер 6-жол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 онда 7-жол</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3-бөлім «АЖҚС мен ГҚС бойынша бөлшек саудадағы мұнай өнімдерін өткізу көлемін және оның есепті жылдың соңына қалдықтары туралы ақпаратты көрсетіңіз»:</w:t>
      </w:r>
      <w:r>
        <w:br/>
      </w:r>
      <w:r>
        <w:rPr>
          <w:rFonts w:ascii="Times New Roman"/>
          <w:b w:val="false"/>
          <w:i w:val="false"/>
          <w:color w:val="000000"/>
          <w:sz w:val="28"/>
        </w:rPr>
        <w:t xml:space="preserve">
      1-жол=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 1.2, 1.3 жолдар;</w:t>
      </w:r>
      <w:r>
        <w:br/>
      </w:r>
      <w:r>
        <w:rPr>
          <w:rFonts w:ascii="Times New Roman"/>
          <w:b w:val="false"/>
          <w:i w:val="false"/>
          <w:color w:val="000000"/>
          <w:sz w:val="28"/>
        </w:rPr>
        <w:t>
      1.1-жол</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77800" cy="203200"/>
                    </a:xfrm>
                    <a:prstGeom prst="rect">
                      <a:avLst/>
                    </a:prstGeom>
                  </pic:spPr>
                </pic:pic>
              </a:graphicData>
            </a:graphic>
          </wp:inline>
        </w:drawing>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1.1.1– 1.1.7 жолдар;</w:t>
      </w:r>
      <w:r>
        <w:br/>
      </w:r>
      <w:r>
        <w:rPr>
          <w:rFonts w:ascii="Times New Roman"/>
          <w:b w:val="false"/>
          <w:i w:val="false"/>
          <w:color w:val="000000"/>
          <w:sz w:val="28"/>
        </w:rPr>
        <w:t xml:space="preserve">
      1.2-жол=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1.2.1, 1.2.2 жолдар.</w:t>
      </w:r>
      <w:r>
        <w:br/>
      </w:r>
      <w:r>
        <w:rPr>
          <w:rFonts w:ascii="Times New Roman"/>
          <w:b w:val="false"/>
          <w:i w:val="false"/>
          <w:color w:val="000000"/>
          <w:sz w:val="28"/>
        </w:rPr>
        <w:t>
      4-бөлім «АЖҚС мен ГҚС бойынша мұнай өнімдерін өткізу көлемі туралы ақпаратты көрсетіңіз»:</w:t>
      </w:r>
      <w:r>
        <w:br/>
      </w:r>
      <w:r>
        <w:rPr>
          <w:rFonts w:ascii="Times New Roman"/>
          <w:b w:val="false"/>
          <w:i w:val="false"/>
          <w:color w:val="000000"/>
          <w:sz w:val="28"/>
        </w:rPr>
        <w:t>
      1-жол=</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1.1, 1.2, 1.3 жолдар;</w:t>
      </w:r>
      <w:r>
        <w:br/>
      </w:r>
      <w:r>
        <w:rPr>
          <w:rFonts w:ascii="Times New Roman"/>
          <w:b w:val="false"/>
          <w:i w:val="false"/>
          <w:color w:val="000000"/>
          <w:sz w:val="28"/>
        </w:rPr>
        <w:t>
      2-жол=</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2.1, 2.2, 2.3 жолдар;</w:t>
      </w:r>
      <w:r>
        <w:br/>
      </w:r>
      <w:r>
        <w:rPr>
          <w:rFonts w:ascii="Times New Roman"/>
          <w:b w:val="false"/>
          <w:i w:val="false"/>
          <w:color w:val="000000"/>
          <w:sz w:val="28"/>
        </w:rPr>
        <w:t>
      2.1-жол</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77800" cy="203200"/>
                    </a:xfrm>
                    <a:prstGeom prst="rect">
                      <a:avLst/>
                    </a:prstGeom>
                  </pic:spPr>
                </pic:pic>
              </a:graphicData>
            </a:graphic>
          </wp:inline>
        </w:drawing>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2.1.1– 2.1.7 жолдар;</w:t>
      </w:r>
      <w:r>
        <w:br/>
      </w:r>
      <w:r>
        <w:rPr>
          <w:rFonts w:ascii="Times New Roman"/>
          <w:b w:val="false"/>
          <w:i w:val="false"/>
          <w:color w:val="000000"/>
          <w:sz w:val="28"/>
        </w:rPr>
        <w:t>
      2.2-жол=</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2.2.1, 2.2.2 жолдар.</w:t>
      </w:r>
    </w:p>
    <w:bookmarkEnd w:id="30"/>
    <w:bookmarkStart w:name="z169"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11-қосымша   </w:t>
      </w:r>
    </w:p>
    <w:bookmarkEnd w:id="31"/>
    <w:tbl>
      <w:tblPr>
        <w:tblW w:w="0" w:type="auto"/>
        <w:tblCellSpacing w:w="0" w:type="auto"/>
        <w:tblBorders>
          <w:top w:val="none"/>
          <w:left w:val="none"/>
          <w:bottom w:val="none"/>
          <w:right w:val="none"/>
          <w:insideH w:val="none"/>
          <w:insideV w:val="none"/>
        </w:tblBorders>
      </w:tblPr>
      <w:tblGrid>
        <w:gridCol w:w="2060"/>
        <w:gridCol w:w="3780"/>
        <w:gridCol w:w="1260"/>
        <w:gridCol w:w="6500"/>
      </w:tblGrid>
      <w:tr>
        <w:trPr>
          <w:trHeight w:val="30" w:hRule="atLeast"/>
        </w:trPr>
        <w:tc>
          <w:tcPr>
            <w:tcW w:w="2060" w:type="dxa"/>
            <w:tcBorders/>
            <w:tcMar>
              <w:top w:w="15" w:type="dxa"/>
              <w:left w:w="15" w:type="dxa"/>
              <w:bottom w:w="15" w:type="dxa"/>
              <w:right w:w="15" w:type="dxa"/>
            </w:tcMar>
            <w:vAlign w:val="center"/>
          </w:tcPr>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774700" cy="5334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24 октября 2014 года № 21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val="false"/>
                <w:i w:val="false"/>
                <w:color w:val="000000"/>
                <w:sz w:val="20"/>
              </w:rPr>
              <w:t>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 xml:space="preserve">www.stat.gov.kz </w:t>
            </w:r>
            <w:r>
              <w:rPr>
                <w:rFonts w:ascii="Times New Roman"/>
                <w:b/>
                <w:i w:val="false"/>
                <w:color w:val="000000"/>
                <w:sz w:val="20"/>
              </w:rPr>
              <w:t>сайтынан</w:t>
            </w:r>
            <w:r>
              <w:br/>
            </w:r>
            <w:r>
              <w:rPr>
                <w:rFonts w:ascii="Times New Roman"/>
                <w:b w:val="false"/>
                <w:i w:val="false"/>
                <w:color w:val="000000"/>
                <w:sz w:val="20"/>
              </w:rPr>
              <w:t>
</w:t>
            </w:r>
            <w:r>
              <w:rPr>
                <w:rFonts w:ascii="Times New Roman"/>
                <w:b w:val="false"/>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 www.stat.gov.kz</w:t>
            </w:r>
          </w:p>
        </w:tc>
        <w:tc>
          <w:tcPr>
            <w:tcW w:w="65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0681104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0681104</w:t>
            </w:r>
          </w:p>
          <w:p>
            <w:pPr>
              <w:spacing w:after="20"/>
              <w:ind w:left="20"/>
              <w:jc w:val="both"/>
            </w:pPr>
            <w:r>
              <w:rPr>
                <w:rFonts w:ascii="Times New Roman"/>
                <w:b/>
                <w:i w:val="false"/>
                <w:color w:val="000000"/>
                <w:sz w:val="20"/>
              </w:rPr>
              <w:t>1-биржа</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биржасының қызметі туралы есеп</w:t>
            </w:r>
            <w:r>
              <w:br/>
            </w:r>
            <w:r>
              <w:rPr>
                <w:rFonts w:ascii="Times New Roman"/>
                <w:b/>
                <w:i w:val="false"/>
                <w:color w:val="000000"/>
              </w:rPr>
              <w:t>
Отчет о деятельности товарной биржи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     </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w:t>
            </w:r>
            <w:r>
              <w:rPr>
                <w:rFonts w:ascii="Times New Roman"/>
                <w:b w:val="false"/>
                <w:i w:val="false"/>
                <w:color w:val="000000"/>
                <w:sz w:val="20"/>
              </w:rPr>
              <w:t> </w:t>
            </w:r>
            <w:r>
              <w:rPr>
                <w:rFonts w:ascii="Times New Roman"/>
                <w:b/>
                <w:i w:val="false"/>
                <w:color w:val="000000"/>
                <w:sz w:val="20"/>
              </w:rPr>
              <w:t>заңды тұлғалар тапсырады.</w:t>
            </w:r>
          </w:p>
          <w:p>
            <w:pPr>
              <w:spacing w:after="20"/>
              <w:ind w:left="20"/>
              <w:jc w:val="both"/>
            </w:pPr>
            <w:r>
              <w:rPr>
                <w:rFonts w:ascii="Times New Roman"/>
                <w:b w:val="false"/>
                <w:i w:val="false"/>
                <w:color w:val="000000"/>
                <w:sz w:val="20"/>
              </w:rPr>
              <w:t>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20 қаңтар</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i w:val="false"/>
                <w:color w:val="000000"/>
                <w:sz w:val="20"/>
              </w:rPr>
              <w:t>–</w:t>
            </w:r>
            <w:r>
              <w:rPr>
                <w:rFonts w:ascii="Times New Roman"/>
                <w:b w:val="false"/>
                <w:i w:val="false"/>
                <w:color w:val="000000"/>
                <w:sz w:val="20"/>
              </w:rPr>
              <w:t xml:space="preserve"> 20 января после отчетного периода</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      1. Өткізілген биржалық сауда санын көрсетіңіз,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бірлік</w:t>
      </w:r>
      <w:r>
        <w:br/>
      </w:r>
      <w:r>
        <w:rPr>
          <w:rFonts w:ascii="Times New Roman"/>
          <w:b w:val="false"/>
          <w:i w:val="false"/>
          <w:color w:val="000000"/>
          <w:sz w:val="28"/>
        </w:rPr>
        <w:t>
         Укажите количество биржевых торгов, единиц</w:t>
      </w:r>
      <w:r>
        <w:br/>
      </w:r>
      <w:r>
        <w:rPr>
          <w:rFonts w:ascii="Times New Roman"/>
          <w:b w:val="false"/>
          <w:i w:val="false"/>
          <w:color w:val="000000"/>
          <w:sz w:val="28"/>
        </w:rPr>
        <w:t>
</w:t>
      </w:r>
      <w:r>
        <w:rPr>
          <w:rFonts w:ascii="Times New Roman"/>
          <w:b/>
          <w:i w:val="false"/>
          <w:color w:val="000000"/>
          <w:sz w:val="28"/>
        </w:rPr>
        <w:t xml:space="preserve">      2. Биржалық саудада тіркелген мүшелер санын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количество зарегистрированных членов</w:t>
      </w:r>
      <w:r>
        <w:br/>
      </w:r>
      <w:r>
        <w:rPr>
          <w:rFonts w:ascii="Times New Roman"/>
          <w:b w:val="false"/>
          <w:i w:val="false"/>
          <w:color w:val="000000"/>
          <w:sz w:val="28"/>
        </w:rPr>
        <w:t>
         товарной биржи</w:t>
      </w:r>
    </w:p>
    <w:p>
      <w:pPr>
        <w:spacing w:after="0"/>
        <w:ind w:left="0"/>
        <w:jc w:val="both"/>
      </w:pPr>
      <w:r>
        <w:rPr>
          <w:rFonts w:ascii="Times New Roman"/>
          <w:b/>
          <w:i w:val="false"/>
          <w:color w:val="000000"/>
          <w:sz w:val="28"/>
        </w:rPr>
        <w:t>      3. Биржалық мәмілелер санын көрсетіңіз, бірлік</w:t>
      </w:r>
      <w:r>
        <w:br/>
      </w:r>
      <w:r>
        <w:rPr>
          <w:rFonts w:ascii="Times New Roman"/>
          <w:b w:val="false"/>
          <w:i w:val="false"/>
          <w:color w:val="000000"/>
          <w:sz w:val="28"/>
        </w:rPr>
        <w:t>
         Укажите количество биржевых сделок,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351"/>
        <w:gridCol w:w="863"/>
        <w:gridCol w:w="975"/>
        <w:gridCol w:w="835"/>
        <w:gridCol w:w="1840"/>
        <w:gridCol w:w="1017"/>
        <w:gridCol w:w="1316"/>
        <w:gridCol w:w="1059"/>
        <w:gridCol w:w="836"/>
        <w:gridCol w:w="1533"/>
        <w:gridCol w:w="1099"/>
      </w:tblGrid>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Биржалық тауарлардың атауы</w:t>
            </w:r>
            <w:r>
              <w:br/>
            </w:r>
            <w:r>
              <w:rPr>
                <w:rFonts w:ascii="Times New Roman"/>
                <w:b w:val="false"/>
                <w:i w:val="false"/>
                <w:color w:val="000000"/>
                <w:sz w:val="20"/>
              </w:rPr>
              <w:t>
</w:t>
            </w:r>
            <w:r>
              <w:rPr>
                <w:rFonts w:ascii="Times New Roman"/>
                <w:b w:val="false"/>
                <w:i w:val="false"/>
                <w:color w:val="000000"/>
                <w:sz w:val="20"/>
              </w:rPr>
              <w:t>Наименова-ние биржевых товаров</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 СЭҚ ТН</w:t>
            </w:r>
            <w:r>
              <w:rPr>
                <w:rFonts w:ascii="Times New Roman"/>
                <w:b w:val="false"/>
                <w:i w:val="false"/>
                <w:color w:val="000000"/>
                <w:vertAlign w:val="superscript"/>
              </w:rPr>
              <w:t>*</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ТН ВЭД ТС*</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Мәмілелердің барлығы</w:t>
            </w:r>
            <w:r>
              <w:br/>
            </w:r>
            <w:r>
              <w:rPr>
                <w:rFonts w:ascii="Times New Roman"/>
                <w:b w:val="false"/>
                <w:i w:val="false"/>
                <w:color w:val="000000"/>
                <w:sz w:val="20"/>
              </w:rPr>
              <w:t>
</w:t>
            </w:r>
            <w:r>
              <w:rPr>
                <w:rFonts w:ascii="Times New Roman"/>
                <w:b w:val="false"/>
                <w:i w:val="false"/>
                <w:color w:val="000000"/>
                <w:sz w:val="20"/>
              </w:rPr>
              <w:t>Всего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Спот-тауарларының саудаға шығарылған көлемі, мың теңге</w:t>
            </w:r>
            <w:r>
              <w:br/>
            </w:r>
            <w:r>
              <w:rPr>
                <w:rFonts w:ascii="Times New Roman"/>
                <w:b w:val="false"/>
                <w:i w:val="false"/>
                <w:color w:val="000000"/>
                <w:sz w:val="20"/>
              </w:rPr>
              <w:t>
</w:t>
            </w:r>
            <w:r>
              <w:rPr>
                <w:rFonts w:ascii="Times New Roman"/>
                <w:b w:val="false"/>
                <w:i w:val="false"/>
                <w:color w:val="000000"/>
                <w:sz w:val="20"/>
              </w:rPr>
              <w:t xml:space="preserve">Объем выставляемых на торги </w:t>
            </w:r>
            <w:r>
              <w:rPr>
                <w:rFonts w:ascii="Times New Roman"/>
                <w:b w:val="false"/>
                <w:i w:val="false"/>
                <w:color w:val="000000"/>
                <w:sz w:val="20"/>
              </w:rPr>
              <w:t xml:space="preserve">спот-товаров, </w:t>
            </w:r>
            <w:r>
              <w:rPr>
                <w:rFonts w:ascii="Times New Roman"/>
                <w:b w:val="false"/>
                <w:i w:val="false"/>
                <w:color w:val="000000"/>
                <w:sz w:val="20"/>
              </w:rPr>
              <w:t>тысяч тенге</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мәмілелер бойынша айналым, мың теңге</w:t>
            </w:r>
            <w:r>
              <w:br/>
            </w:r>
            <w:r>
              <w:rPr>
                <w:rFonts w:ascii="Times New Roman"/>
                <w:b w:val="false"/>
                <w:i w:val="false"/>
                <w:color w:val="000000"/>
                <w:sz w:val="20"/>
              </w:rPr>
              <w:t>
</w:t>
            </w:r>
            <w:r>
              <w:rPr>
                <w:rFonts w:ascii="Times New Roman"/>
                <w:b w:val="false"/>
                <w:i w:val="false"/>
                <w:color w:val="000000"/>
                <w:sz w:val="20"/>
              </w:rPr>
              <w:t>Оборот по совершенным сделкам,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спот-тауарларымен мәмілелер</w:t>
            </w:r>
            <w:r>
              <w:br/>
            </w:r>
            <w:r>
              <w:rPr>
                <w:rFonts w:ascii="Times New Roman"/>
                <w:b w:val="false"/>
                <w:i w:val="false"/>
                <w:color w:val="000000"/>
                <w:sz w:val="20"/>
              </w:rPr>
              <w:t>
</w:t>
            </w:r>
            <w:r>
              <w:rPr>
                <w:rFonts w:ascii="Times New Roman"/>
                <w:b w:val="false"/>
                <w:i w:val="false"/>
                <w:color w:val="000000"/>
                <w:sz w:val="20"/>
              </w:rPr>
              <w:t>сделки со спот-товаром</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мәмілелер</w:t>
            </w:r>
            <w:r>
              <w:br/>
            </w:r>
            <w:r>
              <w:rPr>
                <w:rFonts w:ascii="Times New Roman"/>
                <w:b w:val="false"/>
                <w:i w:val="false"/>
                <w:color w:val="000000"/>
                <w:sz w:val="20"/>
              </w:rPr>
              <w:t>
</w:t>
            </w:r>
            <w:r>
              <w:rPr>
                <w:rFonts w:ascii="Times New Roman"/>
                <w:b w:val="false"/>
                <w:i w:val="false"/>
                <w:color w:val="000000"/>
                <w:sz w:val="20"/>
              </w:rPr>
              <w:t>фьючерсные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спот-тауарларымен мәмілелер</w:t>
            </w:r>
            <w:r>
              <w:br/>
            </w:r>
            <w:r>
              <w:rPr>
                <w:rFonts w:ascii="Times New Roman"/>
                <w:b w:val="false"/>
                <w:i w:val="false"/>
                <w:color w:val="000000"/>
                <w:sz w:val="20"/>
              </w:rPr>
              <w:t>
</w:t>
            </w:r>
            <w:r>
              <w:rPr>
                <w:rFonts w:ascii="Times New Roman"/>
                <w:b w:val="false"/>
                <w:i w:val="false"/>
                <w:color w:val="000000"/>
                <w:sz w:val="20"/>
              </w:rPr>
              <w:t>сделки со спот-товаром</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мәмілелер</w:t>
            </w:r>
            <w:r>
              <w:br/>
            </w:r>
            <w:r>
              <w:rPr>
                <w:rFonts w:ascii="Times New Roman"/>
                <w:b w:val="false"/>
                <w:i w:val="false"/>
                <w:color w:val="000000"/>
                <w:sz w:val="20"/>
              </w:rPr>
              <w:t>
</w:t>
            </w:r>
            <w:r>
              <w:rPr>
                <w:rFonts w:ascii="Times New Roman"/>
                <w:b w:val="false"/>
                <w:i w:val="false"/>
                <w:color w:val="000000"/>
                <w:sz w:val="20"/>
              </w:rPr>
              <w:t>фьючерсные сделки</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мемлекеттік сатып алумен жасалған</w:t>
            </w:r>
            <w:r>
              <w:br/>
            </w:r>
            <w:r>
              <w:rPr>
                <w:rFonts w:ascii="Times New Roman"/>
                <w:b w:val="false"/>
                <w:i w:val="false"/>
                <w:color w:val="000000"/>
                <w:sz w:val="20"/>
              </w:rPr>
              <w:t>
</w:t>
            </w:r>
            <w:r>
              <w:rPr>
                <w:rFonts w:ascii="Times New Roman"/>
                <w:b w:val="false"/>
                <w:i w:val="false"/>
                <w:color w:val="000000"/>
                <w:sz w:val="20"/>
              </w:rPr>
              <w:t>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мемлекеттік сатып алумен жасалған</w:t>
            </w:r>
            <w:r>
              <w:br/>
            </w:r>
            <w:r>
              <w:rPr>
                <w:rFonts w:ascii="Times New Roman"/>
                <w:b w:val="false"/>
                <w:i w:val="false"/>
                <w:color w:val="000000"/>
                <w:sz w:val="20"/>
              </w:rPr>
              <w:t>
</w:t>
            </w:r>
            <w:r>
              <w:rPr>
                <w:rFonts w:ascii="Times New Roman"/>
                <w:b w:val="false"/>
                <w:i w:val="false"/>
                <w:color w:val="000000"/>
                <w:sz w:val="20"/>
              </w:rPr>
              <w:t>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32"/>
    <w:p>
      <w:pPr>
        <w:spacing w:after="0"/>
        <w:ind w:left="0"/>
        <w:jc w:val="both"/>
      </w:pPr>
      <w:r>
        <w:rPr>
          <w:rFonts w:ascii="Times New Roman"/>
          <w:b w:val="false"/>
          <w:i w:val="false"/>
          <w:color w:val="000000"/>
          <w:sz w:val="28"/>
        </w:rPr>
        <w:t>
      </w:t>
      </w:r>
      <w:r>
        <w:rPr>
          <w:rFonts w:ascii="Times New Roman"/>
          <w:b/>
          <w:i w:val="false"/>
          <w:color w:val="000000"/>
          <w:sz w:val="28"/>
        </w:rPr>
        <w:t>4. Биржалық сауда режимдері бөлінісінде жасалған мәмілелер бойынша айналымның жалпы айналымын көрсетіңіз, мың теңге</w:t>
      </w:r>
      <w:r>
        <w:br/>
      </w:r>
      <w:r>
        <w:rPr>
          <w:rFonts w:ascii="Times New Roman"/>
          <w:b w:val="false"/>
          <w:i w:val="false"/>
          <w:color w:val="000000"/>
          <w:sz w:val="28"/>
        </w:rPr>
        <w:t>
      Укажите общий оборот по совершенным сделкам в соответствии с режимами биржевой торговли , тысяч тенге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8655"/>
        <w:gridCol w:w="3847"/>
      </w:tblGrid>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режимов биржевой торговли</w:t>
            </w:r>
            <w:r>
              <w:br/>
            </w:r>
            <w:r>
              <w:rPr>
                <w:rFonts w:ascii="Times New Roman"/>
                <w:b w:val="false"/>
                <w:i w:val="false"/>
                <w:color w:val="000000"/>
                <w:sz w:val="20"/>
              </w:rPr>
              <w:t>
</w:t>
            </w:r>
            <w:r>
              <w:rPr>
                <w:rFonts w:ascii="Times New Roman"/>
                <w:b w:val="false"/>
                <w:i w:val="false"/>
                <w:color w:val="000000"/>
                <w:sz w:val="20"/>
              </w:rPr>
              <w:t>Наименование режимов биржевой торговли</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мәмілелер бойынша айналым</w:t>
            </w:r>
            <w:r>
              <w:br/>
            </w:r>
            <w:r>
              <w:rPr>
                <w:rFonts w:ascii="Times New Roman"/>
                <w:b w:val="false"/>
                <w:i w:val="false"/>
                <w:color w:val="000000"/>
                <w:sz w:val="20"/>
              </w:rPr>
              <w:t>
</w:t>
            </w:r>
            <w:r>
              <w:rPr>
                <w:rFonts w:ascii="Times New Roman"/>
                <w:b w:val="false"/>
                <w:i w:val="false"/>
                <w:color w:val="000000"/>
                <w:sz w:val="20"/>
              </w:rPr>
              <w:t>Оборот по совершенным сделкам, всего</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 режимде:</w:t>
            </w:r>
            <w:r>
              <w:br/>
            </w:r>
            <w:r>
              <w:rPr>
                <w:rFonts w:ascii="Times New Roman"/>
                <w:b w:val="false"/>
                <w:i w:val="false"/>
                <w:color w:val="000000"/>
                <w:sz w:val="20"/>
              </w:rPr>
              <w:t>
</w:t>
            </w:r>
            <w:r>
              <w:rPr>
                <w:rFonts w:ascii="Times New Roman"/>
                <w:b w:val="false"/>
                <w:i w:val="false"/>
                <w:color w:val="000000"/>
                <w:sz w:val="20"/>
              </w:rPr>
              <w:t>       в том числе в режиме:</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классикалық сауда</w:t>
            </w:r>
            <w:r>
              <w:br/>
            </w:r>
            <w:r>
              <w:rPr>
                <w:rFonts w:ascii="Times New Roman"/>
                <w:b w:val="false"/>
                <w:i w:val="false"/>
                <w:color w:val="000000"/>
                <w:sz w:val="20"/>
              </w:rPr>
              <w:t>
</w:t>
            </w:r>
            <w:r>
              <w:rPr>
                <w:rFonts w:ascii="Times New Roman"/>
                <w:b w:val="false"/>
                <w:i w:val="false"/>
                <w:color w:val="000000"/>
                <w:sz w:val="20"/>
              </w:rPr>
              <w:t>классической торговли</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қосарланған қарсы аукцион</w:t>
            </w:r>
            <w:r>
              <w:br/>
            </w:r>
            <w:r>
              <w:rPr>
                <w:rFonts w:ascii="Times New Roman"/>
                <w:b w:val="false"/>
                <w:i w:val="false"/>
                <w:color w:val="000000"/>
                <w:sz w:val="20"/>
              </w:rPr>
              <w:t>
</w:t>
            </w:r>
            <w:r>
              <w:rPr>
                <w:rFonts w:ascii="Times New Roman"/>
                <w:b w:val="false"/>
                <w:i w:val="false"/>
                <w:color w:val="000000"/>
                <w:sz w:val="20"/>
              </w:rPr>
              <w:t>двойного встречного аукциона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аукцион</w:t>
            </w:r>
            <w:r>
              <w:br/>
            </w:r>
            <w:r>
              <w:rPr>
                <w:rFonts w:ascii="Times New Roman"/>
                <w:b w:val="false"/>
                <w:i w:val="false"/>
                <w:color w:val="000000"/>
                <w:sz w:val="20"/>
              </w:rPr>
              <w:t>
</w:t>
            </w:r>
            <w:r>
              <w:rPr>
                <w:rFonts w:ascii="Times New Roman"/>
                <w:b w:val="false"/>
                <w:i w:val="false"/>
                <w:color w:val="000000"/>
                <w:sz w:val="20"/>
              </w:rPr>
              <w:t>стандартного аукциона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74" w:id="33"/>
    <w:p>
      <w:pPr>
        <w:spacing w:after="0"/>
        <w:ind w:left="0"/>
        <w:jc w:val="both"/>
      </w:pPr>
      <w:r>
        <w:rPr>
          <w:rFonts w:ascii="Times New Roman"/>
          <w:b w:val="false"/>
          <w:i w:val="false"/>
          <w:color w:val="000000"/>
          <w:sz w:val="28"/>
        </w:rPr>
        <w:t xml:space="preserve">
«Тауар биржасының қызметі туралы  </w:t>
      </w:r>
      <w:r>
        <w:br/>
      </w:r>
      <w:r>
        <w:rPr>
          <w:rFonts w:ascii="Times New Roman"/>
          <w:b w:val="false"/>
          <w:i w:val="false"/>
          <w:color w:val="000000"/>
          <w:sz w:val="28"/>
        </w:rPr>
        <w:t>
есеп» жалпымемлекеттік статистикалық</w:t>
      </w:r>
      <w:r>
        <w:br/>
      </w:r>
      <w:r>
        <w:rPr>
          <w:rFonts w:ascii="Times New Roman"/>
          <w:b w:val="false"/>
          <w:i w:val="false"/>
          <w:color w:val="000000"/>
          <w:sz w:val="28"/>
        </w:rPr>
        <w:t xml:space="preserve">
нысанға (коды 0681104, индексі   </w:t>
      </w:r>
      <w:r>
        <w:br/>
      </w:r>
      <w:r>
        <w:rPr>
          <w:rFonts w:ascii="Times New Roman"/>
          <w:b w:val="false"/>
          <w:i w:val="false"/>
          <w:color w:val="000000"/>
          <w:sz w:val="28"/>
        </w:rPr>
        <w:t>
1-биржа, кезеңділігі жылдық) қосымша</w:t>
      </w:r>
    </w:p>
    <w:bookmarkEnd w:id="33"/>
    <w:p>
      <w:pPr>
        <w:spacing w:after="0"/>
        <w:ind w:left="0"/>
        <w:jc w:val="left"/>
      </w:pPr>
      <w:r>
        <w:rPr>
          <w:rFonts w:ascii="Times New Roman"/>
          <w:b/>
          <w:i w:val="false"/>
          <w:color w:val="000000"/>
        </w:rPr>
        <w:t xml:space="preserve"> Биржалардың тауарлар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6"/>
        <w:gridCol w:w="3274"/>
      </w:tblGrid>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 СЭҚ ТН</w:t>
            </w:r>
            <w:r>
              <w:rPr>
                <w:rFonts w:ascii="Times New Roman"/>
                <w:b w:val="false"/>
                <w:i w:val="false"/>
                <w:color w:val="000000"/>
                <w:vertAlign w:val="superscript"/>
              </w:rPr>
              <w:t>*</w:t>
            </w:r>
            <w:r>
              <w:rPr>
                <w:rFonts w:ascii="Times New Roman"/>
                <w:b w:val="false"/>
                <w:i w:val="false"/>
                <w:color w:val="000000"/>
                <w:sz w:val="20"/>
              </w:rPr>
              <w:t xml:space="preserve"> коды</w:t>
            </w:r>
          </w:p>
        </w:tc>
      </w:tr>
      <w:tr>
        <w:trPr>
          <w:trHeight w:val="31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малдар; мал өнімдері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w:t>
            </w:r>
            <w:r>
              <w:rPr>
                <w:rFonts w:ascii="Times New Roman"/>
                <w:b w:val="false"/>
                <w:i w:val="false"/>
                <w:color w:val="000000"/>
                <w:sz w:val="20"/>
              </w:rPr>
              <w:t>(01-05)</w:t>
            </w:r>
          </w:p>
        </w:tc>
      </w:tr>
      <w:tr>
        <w:trPr>
          <w:trHeight w:val="31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Өсімдіктен алынатын өнімдер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val="false"/>
                <w:i w:val="false"/>
                <w:color w:val="000000"/>
                <w:sz w:val="20"/>
              </w:rPr>
              <w:t>(06-14)</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меслин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өзгелер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1001 91 900 0</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1001 99 000 0</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1003 10 000 0</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1003 90 000 0</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10 100 0 -</w:t>
            </w:r>
          </w:p>
          <w:p>
            <w:pPr>
              <w:spacing w:after="20"/>
              <w:ind w:left="20"/>
              <w:jc w:val="both"/>
            </w:pPr>
            <w:r>
              <w:rPr>
                <w:rFonts w:ascii="Times New Roman"/>
                <w:b w:val="false"/>
                <w:i w:val="false"/>
                <w:color w:val="000000"/>
                <w:sz w:val="20"/>
              </w:rPr>
              <w:t>1006 10 980 0</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піскен және тоңазытылған картоп: өзгесі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0701 90 900 0</w:t>
            </w:r>
          </w:p>
        </w:tc>
      </w:tr>
      <w:tr>
        <w:trPr>
          <w:trHeight w:val="7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Ұсатылған немесе ұсатылмаған соя бұршаққаптары: өзгелері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1201 90 000 0</w:t>
            </w:r>
          </w:p>
        </w:tc>
      </w:tr>
      <w:tr>
        <w:trPr>
          <w:trHeight w:val="7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немесе өсiмдiктерден алынған тоң майлар мен майлар және оларды ыдыратудан алынған өнiмдер; дайын тағамдық майлар; мал немесе өсiмдiктен алынатын балауыздар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r>
              <w:rPr>
                <w:rFonts w:ascii="Times New Roman"/>
                <w:b w:val="false"/>
                <w:i w:val="false"/>
                <w:color w:val="000000"/>
                <w:sz w:val="20"/>
              </w:rPr>
              <w:t>(15)</w:t>
            </w:r>
          </w:p>
        </w:tc>
      </w:tr>
      <w:tr>
        <w:trPr>
          <w:trHeight w:val="18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тағамдық өнімдер; алкогольді және алкогольсіз ішімдіктер және сірке суы; темекі және оны алмастырғыштар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w:t>
            </w:r>
            <w:r>
              <w:rPr>
                <w:rFonts w:ascii="Times New Roman"/>
                <w:b w:val="false"/>
                <w:i w:val="false"/>
                <w:color w:val="000000"/>
                <w:sz w:val="20"/>
              </w:rPr>
              <w:t>(16-24)</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қант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өнімдер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w:t>
            </w:r>
            <w:r>
              <w:rPr>
                <w:rFonts w:ascii="Times New Roman"/>
                <w:b w:val="false"/>
                <w:i w:val="false"/>
                <w:color w:val="000000"/>
                <w:sz w:val="20"/>
              </w:rPr>
              <w:t>(25-27)</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 таскөмірден алынған кесекшелер, шекемтастар және қатты отынның ұқсас түрлері*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Гагаттан басқа, агломерацияланған немесе агломерацияланбаған лигнит, немесе құба көмір*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2709 00 900 </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Женіл дистилляттар (бензин)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12 110 0-</w:t>
            </w:r>
            <w:r>
              <w:br/>
            </w:r>
            <w:r>
              <w:rPr>
                <w:rFonts w:ascii="Times New Roman"/>
                <w:b w:val="false"/>
                <w:i w:val="false"/>
                <w:color w:val="000000"/>
                <w:sz w:val="20"/>
              </w:rPr>
              <w:t>
</w:t>
            </w:r>
            <w:r>
              <w:rPr>
                <w:rFonts w:ascii="Times New Roman"/>
                <w:b w:val="false"/>
                <w:i w:val="false"/>
                <w:color w:val="000000"/>
                <w:sz w:val="20"/>
              </w:rPr>
              <w:t>2710 12 900 9,</w:t>
            </w:r>
            <w:r>
              <w:br/>
            </w:r>
            <w:r>
              <w:rPr>
                <w:rFonts w:ascii="Times New Roman"/>
                <w:b w:val="false"/>
                <w:i w:val="false"/>
                <w:color w:val="000000"/>
                <w:sz w:val="20"/>
              </w:rPr>
              <w:t>
</w:t>
            </w:r>
            <w:r>
              <w:rPr>
                <w:rFonts w:ascii="Times New Roman"/>
                <w:b w:val="false"/>
                <w:i w:val="false"/>
                <w:color w:val="000000"/>
                <w:sz w:val="20"/>
              </w:rPr>
              <w:t>2710 20 900 0</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(мазут)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w:t>
            </w:r>
            <w:r>
              <w:br/>
            </w:r>
            <w:r>
              <w:rPr>
                <w:rFonts w:ascii="Times New Roman"/>
                <w:b w:val="false"/>
                <w:i w:val="false"/>
                <w:color w:val="000000"/>
                <w:sz w:val="20"/>
              </w:rPr>
              <w:t>
</w:t>
            </w:r>
            <w:r>
              <w:rPr>
                <w:rFonts w:ascii="Times New Roman"/>
                <w:b w:val="false"/>
                <w:i w:val="false"/>
                <w:color w:val="000000"/>
                <w:sz w:val="20"/>
              </w:rPr>
              <w:t>2710 19 680 9,</w:t>
            </w:r>
            <w:r>
              <w:br/>
            </w:r>
            <w:r>
              <w:rPr>
                <w:rFonts w:ascii="Times New Roman"/>
                <w:b w:val="false"/>
                <w:i w:val="false"/>
                <w:color w:val="000000"/>
                <w:sz w:val="20"/>
              </w:rPr>
              <w:t>
</w:t>
            </w:r>
            <w:r>
              <w:rPr>
                <w:rFonts w:ascii="Times New Roman"/>
                <w:b w:val="false"/>
                <w:i w:val="false"/>
                <w:color w:val="000000"/>
                <w:sz w:val="20"/>
              </w:rPr>
              <w:t>2710 20 310 1-</w:t>
            </w:r>
            <w:r>
              <w:br/>
            </w:r>
            <w:r>
              <w:rPr>
                <w:rFonts w:ascii="Times New Roman"/>
                <w:b w:val="false"/>
                <w:i w:val="false"/>
                <w:color w:val="000000"/>
                <w:sz w:val="20"/>
              </w:rPr>
              <w:t>
</w:t>
            </w:r>
            <w:r>
              <w:rPr>
                <w:rFonts w:ascii="Times New Roman"/>
                <w:b w:val="false"/>
                <w:i w:val="false"/>
                <w:color w:val="000000"/>
                <w:sz w:val="20"/>
              </w:rPr>
              <w:t>2710 20 390 9</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табиғи газ</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11 000 0-</w:t>
            </w:r>
            <w:r>
              <w:br/>
            </w:r>
            <w:r>
              <w:rPr>
                <w:rFonts w:ascii="Times New Roman"/>
                <w:b w:val="false"/>
                <w:i w:val="false"/>
                <w:color w:val="000000"/>
                <w:sz w:val="20"/>
              </w:rPr>
              <w:t>
</w:t>
            </w:r>
            <w:r>
              <w:rPr>
                <w:rFonts w:ascii="Times New Roman"/>
                <w:b w:val="false"/>
                <w:i w:val="false"/>
                <w:color w:val="000000"/>
                <w:sz w:val="20"/>
              </w:rPr>
              <w:t>2711 19 000 0,</w:t>
            </w:r>
          </w:p>
        </w:tc>
      </w:tr>
      <w:tr>
        <w:trPr>
          <w:trHeight w:val="36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түріндегі күйдегі табиғи газ</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2711 21 000 0</w:t>
            </w:r>
          </w:p>
        </w:tc>
      </w:tr>
      <w:tr>
        <w:trPr>
          <w:trHeight w:val="36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және соған байланысты өнеркәсіп салаларының өнімдері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w:t>
            </w:r>
            <w:r>
              <w:rPr>
                <w:rFonts w:ascii="Times New Roman"/>
                <w:b w:val="false"/>
                <w:i w:val="false"/>
                <w:color w:val="000000"/>
                <w:sz w:val="20"/>
              </w:rPr>
              <w:t>(28-38)</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Пластмассалар және солардан жасалған бұйымдар; каучук, резина және солардан жасалған бұйымдар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w:t>
            </w:r>
            <w:r>
              <w:rPr>
                <w:rFonts w:ascii="Times New Roman"/>
                <w:b w:val="false"/>
                <w:i w:val="false"/>
                <w:color w:val="000000"/>
                <w:sz w:val="20"/>
              </w:rPr>
              <w:t xml:space="preserve"> (39-40)</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тері және былғары (былғары шикізаты), былғары, табиғи үлбір және солардан дайындалған бұйымдар; қайыс-ер бұйымдары және жегу әбзелдері; жол бұйымдары, сумкалар және соған ұқсас тауарлар; мал ішегінен жасалған бұйымдар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VIII </w:t>
            </w:r>
            <w:r>
              <w:rPr>
                <w:rFonts w:ascii="Times New Roman"/>
                <w:b w:val="false"/>
                <w:i w:val="false"/>
                <w:color w:val="000000"/>
                <w:sz w:val="20"/>
              </w:rPr>
              <w:t>(41-43)</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Ipi қара малдың өнделмеген терілері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және ағаш бұйымдары; ағаш көмір; тоз және одан жасалған бұйымдар; сабаннан, альфадан жасалған бұйымдар және өзге өру материалдары, кәрзеңке бұйымдары және басқа өрілген бұйымдар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IX </w:t>
            </w:r>
            <w:r>
              <w:rPr>
                <w:rFonts w:ascii="Times New Roman"/>
                <w:b w:val="false"/>
                <w:i w:val="false"/>
                <w:color w:val="000000"/>
                <w:sz w:val="20"/>
              </w:rPr>
              <w:t>(44-46)</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Ағаштан немесе басқа талшықты целлюлоза материалдарынан алынған масса; қайта қалпына келтірілетін қағаз, картон (макулатура және қағаз қалдықтары)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X </w:t>
            </w:r>
            <w:r>
              <w:rPr>
                <w:rFonts w:ascii="Times New Roman"/>
                <w:b w:val="false"/>
                <w:i w:val="false"/>
                <w:color w:val="000000"/>
                <w:sz w:val="20"/>
              </w:rPr>
              <w:t>(47-49)</w:t>
            </w:r>
          </w:p>
        </w:tc>
      </w:tr>
      <w:tr>
        <w:trPr>
          <w:trHeight w:val="36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материалдар және тоқыма бұйымдары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XI </w:t>
            </w:r>
            <w:r>
              <w:rPr>
                <w:rFonts w:ascii="Times New Roman"/>
                <w:b w:val="false"/>
                <w:i w:val="false"/>
                <w:color w:val="000000"/>
                <w:sz w:val="20"/>
              </w:rPr>
              <w:t>(50-63)</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 00 100 0 –</w:t>
            </w:r>
            <w:r>
              <w:br/>
            </w:r>
            <w:r>
              <w:rPr>
                <w:rFonts w:ascii="Times New Roman"/>
                <w:b w:val="false"/>
                <w:i w:val="false"/>
                <w:color w:val="000000"/>
                <w:sz w:val="20"/>
              </w:rPr>
              <w:t>
</w:t>
            </w:r>
            <w:r>
              <w:rPr>
                <w:rFonts w:ascii="Times New Roman"/>
                <w:b w:val="false"/>
                <w:i w:val="false"/>
                <w:color w:val="000000"/>
                <w:sz w:val="20"/>
              </w:rPr>
              <w:t>5201 00 900 0</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және тарақпен түтілмеген мақта талшығы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5203 00 000 0</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Аяқ киім, бас киім, жаңбыр мен күннен қорғайтын қолшатырлар, таяқтар, таяқ-орындықтар, қамшылар, солқылдақ шыбықтар мен ұқсас бұйымдар, өңделген қауырсындар және солардан жасалған бұйымдар, жасанды гүлдер, адамның шашынан жасалған бұйымдар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XII </w:t>
            </w:r>
            <w:r>
              <w:rPr>
                <w:rFonts w:ascii="Times New Roman"/>
                <w:b w:val="false"/>
                <w:i w:val="false"/>
                <w:color w:val="000000"/>
                <w:sz w:val="20"/>
              </w:rPr>
              <w:t>(64-67)</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Тастан, ғаныштан, цементтен, талшықтастан, қабаттастан немесе ұқсас материалдардан жасалған бұйымдар; қыш бұйымдары; шыны және одан жасалған бұйымдар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XIII </w:t>
            </w:r>
            <w:r>
              <w:rPr>
                <w:rFonts w:ascii="Times New Roman"/>
                <w:b w:val="false"/>
                <w:i w:val="false"/>
                <w:color w:val="000000"/>
                <w:sz w:val="20"/>
              </w:rPr>
              <w:t>(68-70)</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әдеттегі меруерт, асыл және жартылай асыл тас, бағалы металдар, металдар, бағалы металдармен әміркен және олардан жасалған бұйымдар; бижутерия; тиындар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XIV </w:t>
            </w:r>
            <w:r>
              <w:rPr>
                <w:rFonts w:ascii="Times New Roman"/>
                <w:b w:val="false"/>
                <w:i w:val="false"/>
                <w:color w:val="000000"/>
                <w:sz w:val="20"/>
              </w:rPr>
              <w:t>(71)</w:t>
            </w:r>
          </w:p>
        </w:tc>
      </w:tr>
      <w:tr>
        <w:trPr>
          <w:trHeight w:val="37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Күмiс</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7106 10 000 0,</w:t>
            </w:r>
            <w:r>
              <w:br/>
            </w:r>
            <w:r>
              <w:rPr>
                <w:rFonts w:ascii="Times New Roman"/>
                <w:b w:val="false"/>
                <w:i w:val="false"/>
                <w:color w:val="000000"/>
                <w:sz w:val="20"/>
              </w:rPr>
              <w:t>
</w:t>
            </w:r>
            <w:r>
              <w:rPr>
                <w:rFonts w:ascii="Times New Roman"/>
                <w:b w:val="false"/>
                <w:i w:val="false"/>
                <w:color w:val="000000"/>
                <w:sz w:val="20"/>
              </w:rPr>
              <w:t>7106 91 000,</w:t>
            </w:r>
            <w:r>
              <w:br/>
            </w:r>
            <w:r>
              <w:rPr>
                <w:rFonts w:ascii="Times New Roman"/>
                <w:b w:val="false"/>
                <w:i w:val="false"/>
                <w:color w:val="000000"/>
                <w:sz w:val="20"/>
              </w:rPr>
              <w:t>
</w:t>
            </w:r>
            <w:r>
              <w:rPr>
                <w:rFonts w:ascii="Times New Roman"/>
                <w:b w:val="false"/>
                <w:i w:val="false"/>
                <w:color w:val="000000"/>
                <w:sz w:val="20"/>
              </w:rPr>
              <w:t>7106 92 000 0</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7108 11 000 0,</w:t>
            </w:r>
            <w:r>
              <w:br/>
            </w:r>
            <w:r>
              <w:rPr>
                <w:rFonts w:ascii="Times New Roman"/>
                <w:b w:val="false"/>
                <w:i w:val="false"/>
                <w:color w:val="000000"/>
                <w:sz w:val="20"/>
              </w:rPr>
              <w:t>
</w:t>
            </w:r>
            <w:r>
              <w:rPr>
                <w:rFonts w:ascii="Times New Roman"/>
                <w:b w:val="false"/>
                <w:i w:val="false"/>
                <w:color w:val="000000"/>
                <w:sz w:val="20"/>
              </w:rPr>
              <w:t>7108 12 000,</w:t>
            </w:r>
            <w:r>
              <w:br/>
            </w:r>
            <w:r>
              <w:rPr>
                <w:rFonts w:ascii="Times New Roman"/>
                <w:b w:val="false"/>
                <w:i w:val="false"/>
                <w:color w:val="000000"/>
                <w:sz w:val="20"/>
              </w:rPr>
              <w:t>
</w:t>
            </w:r>
            <w:r>
              <w:rPr>
                <w:rFonts w:ascii="Times New Roman"/>
                <w:b w:val="false"/>
                <w:i w:val="false"/>
                <w:color w:val="000000"/>
                <w:sz w:val="20"/>
              </w:rPr>
              <w:t>7108 13 100 0-</w:t>
            </w:r>
            <w:r>
              <w:br/>
            </w:r>
            <w:r>
              <w:rPr>
                <w:rFonts w:ascii="Times New Roman"/>
                <w:b w:val="false"/>
                <w:i w:val="false"/>
                <w:color w:val="000000"/>
                <w:sz w:val="20"/>
              </w:rPr>
              <w:t>
</w:t>
            </w:r>
            <w:r>
              <w:rPr>
                <w:rFonts w:ascii="Times New Roman"/>
                <w:b w:val="false"/>
                <w:i w:val="false"/>
                <w:color w:val="000000"/>
                <w:sz w:val="20"/>
              </w:rPr>
              <w:t>7108 20 000</w:t>
            </w:r>
          </w:p>
        </w:tc>
      </w:tr>
      <w:tr>
        <w:trPr>
          <w:trHeight w:val="34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емес металдар және олардан жасалған бұйымдар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XV </w:t>
            </w:r>
            <w:r>
              <w:rPr>
                <w:rFonts w:ascii="Times New Roman"/>
                <w:b w:val="false"/>
                <w:i w:val="false"/>
                <w:color w:val="000000"/>
                <w:sz w:val="20"/>
              </w:rPr>
              <w:t>(72-83)</w:t>
            </w:r>
          </w:p>
        </w:tc>
      </w:tr>
      <w:tr>
        <w:trPr>
          <w:trHeight w:val="34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Темiрден немесе легірленбеген болаттан жасалған тегiс илек</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7208-7212</w:t>
            </w:r>
          </w:p>
        </w:tc>
      </w:tr>
      <w:tr>
        <w:trPr>
          <w:trHeight w:val="2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мыс электролиттік тазартуға арналған мыс анодтары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7402 00 000 0</w:t>
            </w:r>
          </w:p>
        </w:tc>
      </w:tr>
      <w:tr>
        <w:trPr>
          <w:trHeight w:val="2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тазартылмаған мыс және мыс қорытпалары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11 000 0 –</w:t>
            </w:r>
            <w:r>
              <w:br/>
            </w:r>
            <w:r>
              <w:rPr>
                <w:rFonts w:ascii="Times New Roman"/>
                <w:b w:val="false"/>
                <w:i w:val="false"/>
                <w:color w:val="000000"/>
                <w:sz w:val="20"/>
              </w:rPr>
              <w:t>
</w:t>
            </w:r>
            <w:r>
              <w:rPr>
                <w:rFonts w:ascii="Times New Roman"/>
                <w:b w:val="false"/>
                <w:i w:val="false"/>
                <w:color w:val="000000"/>
                <w:sz w:val="20"/>
              </w:rPr>
              <w:t>7403 29 000 0</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10 000 0 –</w:t>
            </w:r>
            <w:r>
              <w:br/>
            </w:r>
            <w:r>
              <w:rPr>
                <w:rFonts w:ascii="Times New Roman"/>
                <w:b w:val="false"/>
                <w:i w:val="false"/>
                <w:color w:val="000000"/>
                <w:sz w:val="20"/>
              </w:rPr>
              <w:t>
</w:t>
            </w:r>
            <w:r>
              <w:rPr>
                <w:rFonts w:ascii="Times New Roman"/>
                <w:b w:val="false"/>
                <w:i w:val="false"/>
                <w:color w:val="000000"/>
                <w:sz w:val="20"/>
              </w:rPr>
              <w:t>7601 20 990 0</w:t>
            </w:r>
          </w:p>
        </w:tc>
      </w:tr>
      <w:tr>
        <w:trPr>
          <w:trHeight w:val="34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10 000 0 –</w:t>
            </w:r>
            <w:r>
              <w:br/>
            </w:r>
            <w:r>
              <w:rPr>
                <w:rFonts w:ascii="Times New Roman"/>
                <w:b w:val="false"/>
                <w:i w:val="false"/>
                <w:color w:val="000000"/>
                <w:sz w:val="20"/>
              </w:rPr>
              <w:t>
</w:t>
            </w:r>
            <w:r>
              <w:rPr>
                <w:rFonts w:ascii="Times New Roman"/>
                <w:b w:val="false"/>
                <w:i w:val="false"/>
                <w:color w:val="000000"/>
                <w:sz w:val="20"/>
              </w:rPr>
              <w:t>7801 99 900 0</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 11 000 0 –</w:t>
            </w:r>
            <w:r>
              <w:br/>
            </w:r>
            <w:r>
              <w:rPr>
                <w:rFonts w:ascii="Times New Roman"/>
                <w:b w:val="false"/>
                <w:i w:val="false"/>
                <w:color w:val="000000"/>
                <w:sz w:val="20"/>
              </w:rPr>
              <w:t>
</w:t>
            </w:r>
            <w:r>
              <w:rPr>
                <w:rFonts w:ascii="Times New Roman"/>
                <w:b w:val="false"/>
                <w:i w:val="false"/>
                <w:color w:val="000000"/>
                <w:sz w:val="20"/>
              </w:rPr>
              <w:t>7901 20 000 0</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жабдықтар мен механизмдер; электр-техникалық жабдықтар; олардың бөлшектері; дыбыс жазатын және дыбыс шығаратын құрылғылар; телевизия көрінісі мен дыбысын жазатын және жазуға арналған құрылғылар; олардың бөлшектері мен жабдықтары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XVI </w:t>
            </w:r>
            <w:r>
              <w:rPr>
                <w:rFonts w:ascii="Times New Roman"/>
                <w:b w:val="false"/>
                <w:i w:val="false"/>
                <w:color w:val="000000"/>
                <w:sz w:val="20"/>
              </w:rPr>
              <w:t>(84-85)</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көліктерінің құралдары, ұшу аппараттары, жүзу құралдары және көлікке жатқызылатын құрылғылар мен  жабдықтар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XVII </w:t>
            </w:r>
            <w:r>
              <w:rPr>
                <w:rFonts w:ascii="Times New Roman"/>
                <w:b w:val="false"/>
                <w:i w:val="false"/>
                <w:color w:val="000000"/>
                <w:sz w:val="20"/>
              </w:rPr>
              <w:t>(86-89)</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Оптикалық, фотографиялық, кинематографиялық, өлшеу, бақылау, дәлдеу, медициналық және хирургиялық саймандар мен аппараттар, сағаттар, музыкалық аспаптар; олардың бөлшектері мен жабдықтары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XVIII </w:t>
            </w:r>
            <w:r>
              <w:rPr>
                <w:rFonts w:ascii="Times New Roman"/>
                <w:b w:val="false"/>
                <w:i w:val="false"/>
                <w:color w:val="000000"/>
                <w:sz w:val="20"/>
              </w:rPr>
              <w:t>(90-92)</w:t>
            </w:r>
          </w:p>
        </w:tc>
      </w:tr>
      <w:tr>
        <w:trPr>
          <w:trHeight w:val="16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өнеркәсіп тауарлары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XX </w:t>
            </w:r>
            <w:r>
              <w:rPr>
                <w:rFonts w:ascii="Times New Roman"/>
                <w:b w:val="false"/>
                <w:i w:val="false"/>
                <w:color w:val="000000"/>
                <w:sz w:val="20"/>
              </w:rPr>
              <w:t>(94-96)</w:t>
            </w:r>
          </w:p>
        </w:tc>
      </w:tr>
    </w:tbl>
    <w:bookmarkStart w:name="z17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12-қосымша   </w:t>
      </w:r>
    </w:p>
    <w:bookmarkEnd w:id="34"/>
    <w:p>
      <w:pPr>
        <w:spacing w:after="0"/>
        <w:ind w:left="0"/>
        <w:jc w:val="left"/>
      </w:pPr>
      <w:r>
        <w:rPr>
          <w:rFonts w:ascii="Times New Roman"/>
          <w:b/>
          <w:i w:val="false"/>
          <w:color w:val="000000"/>
        </w:rPr>
        <w:t xml:space="preserve"> «Тауар биржасының қызметі туралы есеп» жалпымемлекеттік статистикалық байқаудың статистикалық нысанын толтыру жөніндегі нұсқаулық  (коды 0681104, индексі 1-биржа, кезеңділігі жылдық)</w:t>
      </w:r>
    </w:p>
    <w:bookmarkStart w:name="z176" w:id="35"/>
    <w:p>
      <w:pPr>
        <w:spacing w:after="0"/>
        <w:ind w:left="0"/>
        <w:jc w:val="both"/>
      </w:pPr>
      <w:r>
        <w:rPr>
          <w:rFonts w:ascii="Times New Roman"/>
          <w:b w:val="false"/>
          <w:i w:val="false"/>
          <w:color w:val="000000"/>
          <w:sz w:val="28"/>
        </w:rPr>
        <w:t>
      1. Осы «Тауар биржасының қызметі туралы есеп» статистикалық нысанын (коды 0681104, индексі 1-биржа,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«Тауар биржасының қызметі туралы есеп» статистикалық нысанын (коды 0681104, индексі 1-биржа,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биржалық мәміле</w:t>
      </w:r>
      <w:r>
        <w:rPr>
          <w:rFonts w:ascii="Times New Roman"/>
          <w:b w:val="false"/>
          <w:i w:val="false"/>
          <w:color w:val="000000"/>
          <w:sz w:val="28"/>
        </w:rPr>
        <w:t xml:space="preserve"> – биржада айналымға жіберілген құрал ретінде мүлік болып табылатын мәміле және биржада Қазақстан Республикасының тауарлық биржа туралы </w:t>
      </w:r>
      <w:r>
        <w:rPr>
          <w:rFonts w:ascii="Times New Roman"/>
          <w:b w:val="false"/>
          <w:i w:val="false"/>
          <w:color w:val="000000"/>
          <w:sz w:val="28"/>
        </w:rPr>
        <w:t>заңнамасы</w:t>
      </w:r>
      <w:r>
        <w:rPr>
          <w:rFonts w:ascii="Times New Roman"/>
          <w:b w:val="false"/>
          <w:i w:val="false"/>
          <w:color w:val="000000"/>
          <w:sz w:val="28"/>
        </w:rPr>
        <w:t xml:space="preserve"> мен биржалық сауда </w:t>
      </w:r>
      <w:r>
        <w:rPr>
          <w:rFonts w:ascii="Times New Roman"/>
          <w:b w:val="false"/>
          <w:i w:val="false"/>
          <w:color w:val="000000"/>
          <w:sz w:val="28"/>
        </w:rPr>
        <w:t>ережесіне</w:t>
      </w:r>
      <w:r>
        <w:rPr>
          <w:rFonts w:ascii="Times New Roman"/>
          <w:b w:val="false"/>
          <w:i w:val="false"/>
          <w:color w:val="000000"/>
          <w:sz w:val="28"/>
        </w:rPr>
        <w:t xml:space="preserve"> сәйкес, оларды саудаласуды жүргізетін қатысушылармен келісіледі;</w:t>
      </w:r>
      <w:r>
        <w:br/>
      </w:r>
      <w:r>
        <w:rPr>
          <w:rFonts w:ascii="Times New Roman"/>
          <w:b w:val="false"/>
          <w:i w:val="false"/>
          <w:color w:val="000000"/>
          <w:sz w:val="28"/>
        </w:rPr>
        <w:t>
</w:t>
      </w:r>
      <w:r>
        <w:rPr>
          <w:rFonts w:ascii="Times New Roman"/>
          <w:b w:val="false"/>
          <w:i w:val="false"/>
          <w:color w:val="000000"/>
          <w:sz w:val="28"/>
        </w:rPr>
        <w:t>
      2) биржалық сауда – саудаласуды жүргізу жолымен тауарлық биржада жүзеге асырылатын биржалық тауарларды өткізу бойынша кәсіпкерлік қызмет, тіркеулер және мәмілелерді ресімдеу жатады;</w:t>
      </w:r>
      <w:r>
        <w:br/>
      </w:r>
      <w:r>
        <w:rPr>
          <w:rFonts w:ascii="Times New Roman"/>
          <w:b w:val="false"/>
          <w:i w:val="false"/>
          <w:color w:val="000000"/>
          <w:sz w:val="28"/>
        </w:rPr>
        <w:t>
</w:t>
      </w:r>
      <w:r>
        <w:rPr>
          <w:rFonts w:ascii="Times New Roman"/>
          <w:b w:val="false"/>
          <w:i w:val="false"/>
          <w:color w:val="000000"/>
          <w:sz w:val="28"/>
        </w:rPr>
        <w:t>
      3) биржалық саудаласу – биржалық тауарлар бойынша мәмілелерді орындауға бағытталған биржалық сауда ережесі аясында өткізілген үдеріс;</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биржалық тауар</w:t>
      </w:r>
      <w:r>
        <w:rPr>
          <w:rFonts w:ascii="Times New Roman"/>
          <w:b w:val="false"/>
          <w:i w:val="false"/>
          <w:color w:val="000000"/>
          <w:sz w:val="28"/>
        </w:rPr>
        <w:t xml:space="preserve"> – айналымнан алынбаған немесе айналымда шектелмеген тауар, соның ішінде жылжымайтын мүлік және интеллектуалдық меншік объектілерін қоспағанда биржалық саудаға тауарлық биржамен өткізілген шұғыл келісім-шарт;</w:t>
      </w:r>
      <w:r>
        <w:br/>
      </w:r>
      <w:r>
        <w:rPr>
          <w:rFonts w:ascii="Times New Roman"/>
          <w:b w:val="false"/>
          <w:i w:val="false"/>
          <w:color w:val="000000"/>
          <w:sz w:val="28"/>
        </w:rPr>
        <w:t>
</w:t>
      </w:r>
      <w:r>
        <w:rPr>
          <w:rFonts w:ascii="Times New Roman"/>
          <w:b w:val="false"/>
          <w:i w:val="false"/>
          <w:color w:val="000000"/>
          <w:sz w:val="28"/>
        </w:rPr>
        <w:t>
      5) классикалық сауда режимі – бірін-бірі білетін сатып алушылар мен сатушылар арасында биржалық тауардың шарттық бағасы бойынша атаулы мәмілелер жасалатын сауда режимі;</w:t>
      </w:r>
      <w:r>
        <w:br/>
      </w:r>
      <w:r>
        <w:rPr>
          <w:rFonts w:ascii="Times New Roman"/>
          <w:b w:val="false"/>
          <w:i w:val="false"/>
          <w:color w:val="000000"/>
          <w:sz w:val="28"/>
        </w:rPr>
        <w:t>
</w:t>
      </w:r>
      <w:r>
        <w:rPr>
          <w:rFonts w:ascii="Times New Roman"/>
          <w:b w:val="false"/>
          <w:i w:val="false"/>
          <w:color w:val="000000"/>
          <w:sz w:val="28"/>
        </w:rPr>
        <w:t>
      6) қосарланған қарсы аукцион режимі – сатушылар мен сатып алушылар бәсекелестігі нәтижесінде биржалық мәмілелер жасырын түрде жасалатын, ал биржалық тауарға баға сұраныс пен ұсыныстың тепе-теңдік деңгейінде белгіленетін сауда режимі;</w:t>
      </w:r>
      <w:r>
        <w:br/>
      </w:r>
      <w:r>
        <w:rPr>
          <w:rFonts w:ascii="Times New Roman"/>
          <w:b w:val="false"/>
          <w:i w:val="false"/>
          <w:color w:val="000000"/>
          <w:sz w:val="28"/>
        </w:rPr>
        <w:t>
      7) мемлекеттік сатып алу бойынша жасалған мәмілелер – Қазақстан Республикасының 2007 жылғы 21 шілдедегі № 303-III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бекітілген тәртіпте жүзеге асырылған мәмілелер;</w:t>
      </w:r>
      <w:r>
        <w:br/>
      </w:r>
      <w:r>
        <w:rPr>
          <w:rFonts w:ascii="Times New Roman"/>
          <w:b w:val="false"/>
          <w:i w:val="false"/>
          <w:color w:val="000000"/>
          <w:sz w:val="28"/>
        </w:rPr>
        <w:t>
</w:t>
      </w:r>
      <w:r>
        <w:rPr>
          <w:rFonts w:ascii="Times New Roman"/>
          <w:b w:val="false"/>
          <w:i w:val="false"/>
          <w:color w:val="000000"/>
          <w:sz w:val="28"/>
        </w:rPr>
        <w:t>
      8) стандартты аукцион режимі – сатып алушы (сатушы) – аукцион бастамашысы үшін ең тиімді баға бойынша төмендетуге немесе жоғарылатуға арналған аукцион барысында биржалық мәмілелер жасалатын сауда режимі;</w:t>
      </w:r>
      <w:r>
        <w:br/>
      </w:r>
      <w:r>
        <w:rPr>
          <w:rFonts w:ascii="Times New Roman"/>
          <w:b w:val="false"/>
          <w:i w:val="false"/>
          <w:color w:val="000000"/>
          <w:sz w:val="28"/>
        </w:rPr>
        <w:t>
</w:t>
      </w:r>
      <w:r>
        <w:rPr>
          <w:rFonts w:ascii="Times New Roman"/>
          <w:b w:val="false"/>
          <w:i w:val="false"/>
          <w:color w:val="000000"/>
          <w:sz w:val="28"/>
        </w:rPr>
        <w:t>
      9) спот-тауар – қоймада жатқан тез арада жеткізілетін немесе болашақта жеткізілетін тауар;</w:t>
      </w:r>
      <w:r>
        <w:br/>
      </w:r>
      <w:r>
        <w:rPr>
          <w:rFonts w:ascii="Times New Roman"/>
          <w:b w:val="false"/>
          <w:i w:val="false"/>
          <w:color w:val="000000"/>
          <w:sz w:val="28"/>
        </w:rPr>
        <w:t>
</w:t>
      </w:r>
      <w:r>
        <w:rPr>
          <w:rFonts w:ascii="Times New Roman"/>
          <w:b w:val="false"/>
          <w:i w:val="false"/>
          <w:color w:val="000000"/>
          <w:sz w:val="28"/>
        </w:rPr>
        <w:t>
      10) тауарлық биржа – тауарлық биржаның сауда жүйесін қолдану арқылы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w:t>
      </w:r>
      <w:r>
        <w:br/>
      </w:r>
      <w:r>
        <w:rPr>
          <w:rFonts w:ascii="Times New Roman"/>
          <w:b w:val="false"/>
          <w:i w:val="false"/>
          <w:color w:val="000000"/>
          <w:sz w:val="28"/>
        </w:rPr>
        <w:t>
</w:t>
      </w:r>
      <w:r>
        <w:rPr>
          <w:rFonts w:ascii="Times New Roman"/>
          <w:b w:val="false"/>
          <w:i w:val="false"/>
          <w:color w:val="000000"/>
          <w:sz w:val="28"/>
        </w:rPr>
        <w:t>
      11) тауарлық биржа мүшесі – Қазақстан Республикасының заңнамасына сәйкес тауар биржасының ішкі құжаттарында көзделген тәртіппен биржалық тауармен мәмілелерді жүзеге асыруға құқығы бар брокер және (немесе) дилер;</w:t>
      </w:r>
      <w:r>
        <w:br/>
      </w:r>
      <w:r>
        <w:rPr>
          <w:rFonts w:ascii="Times New Roman"/>
          <w:b w:val="false"/>
          <w:i w:val="false"/>
          <w:color w:val="000000"/>
          <w:sz w:val="28"/>
        </w:rPr>
        <w:t>
</w:t>
      </w:r>
      <w:r>
        <w:rPr>
          <w:rFonts w:ascii="Times New Roman"/>
          <w:b w:val="false"/>
          <w:i w:val="false"/>
          <w:color w:val="000000"/>
          <w:sz w:val="28"/>
        </w:rPr>
        <w:t>
      12) фьючерстік мәміле – объектісі фьючерс болып табылатын биржалық мәмiле;</w:t>
      </w:r>
      <w:r>
        <w:br/>
      </w:r>
      <w:r>
        <w:rPr>
          <w:rFonts w:ascii="Times New Roman"/>
          <w:b w:val="false"/>
          <w:i w:val="false"/>
          <w:color w:val="000000"/>
          <w:sz w:val="28"/>
        </w:rPr>
        <w:t>
</w:t>
      </w:r>
      <w:r>
        <w:rPr>
          <w:rFonts w:ascii="Times New Roman"/>
          <w:b w:val="false"/>
          <w:i w:val="false"/>
          <w:color w:val="000000"/>
          <w:sz w:val="28"/>
        </w:rPr>
        <w:t>
      13)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w:t>
      </w:r>
      <w:r>
        <w:br/>
      </w:r>
      <w:r>
        <w:rPr>
          <w:rFonts w:ascii="Times New Roman"/>
          <w:b w:val="false"/>
          <w:i w:val="false"/>
          <w:color w:val="000000"/>
          <w:sz w:val="28"/>
        </w:rPr>
        <w:t>
</w:t>
      </w:r>
      <w:r>
        <w:rPr>
          <w:rFonts w:ascii="Times New Roman"/>
          <w:b w:val="false"/>
          <w:i w:val="false"/>
          <w:color w:val="000000"/>
          <w:sz w:val="28"/>
        </w:rPr>
        <w:t>
      3. 3-бөлімде бастапқы мәлімделген құн бойынша сатуға шығарылған тауарлардың көлемі, жасалған мәміле бойынша тауар биржасының айналымы, сонымен бірге биржалық тауар топтарында жасалған мәміленің саны көрсетіледі. Биржалық тауарлар тізбесі «Биржалық тауарлардың тізбесін бекіту туралы» Қазақстан Республикасы Үкіметінің 2009 жылғы 6 мамырдағы N 638 Қаулысына сәйкес толтырылады (1-қосымша).</w:t>
      </w:r>
      <w:r>
        <w:br/>
      </w:r>
      <w:r>
        <w:rPr>
          <w:rFonts w:ascii="Times New Roman"/>
          <w:b w:val="false"/>
          <w:i w:val="false"/>
          <w:color w:val="000000"/>
          <w:sz w:val="28"/>
        </w:rPr>
        <w:t>
</w:t>
      </w:r>
      <w:r>
        <w:rPr>
          <w:rFonts w:ascii="Times New Roman"/>
          <w:b w:val="false"/>
          <w:i w:val="false"/>
          <w:color w:val="000000"/>
          <w:sz w:val="28"/>
        </w:rPr>
        <w:t>
      4.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Арифметика-логикалық бақылау:</w:t>
      </w:r>
      <w:r>
        <w:br/>
      </w:r>
      <w:r>
        <w:rPr>
          <w:rFonts w:ascii="Times New Roman"/>
          <w:b w:val="false"/>
          <w:i w:val="false"/>
          <w:color w:val="000000"/>
          <w:sz w:val="28"/>
        </w:rPr>
        <w:t>
      3-бөлім. Биржалық мәмілелер саны көрсетіледі:</w:t>
      </w:r>
      <w:r>
        <w:br/>
      </w:r>
      <w:r>
        <w:rPr>
          <w:rFonts w:ascii="Times New Roman"/>
          <w:b w:val="false"/>
          <w:i w:val="false"/>
          <w:color w:val="000000"/>
          <w:sz w:val="28"/>
        </w:rPr>
        <w:t xml:space="preserve">
      2-баған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 баған + 5 баған;</w:t>
      </w:r>
      <w:r>
        <w:br/>
      </w:r>
      <w:r>
        <w:rPr>
          <w:rFonts w:ascii="Times New Roman"/>
          <w:b w:val="false"/>
          <w:i w:val="false"/>
          <w:color w:val="000000"/>
          <w:sz w:val="28"/>
        </w:rPr>
        <w:t xml:space="preserve">
      3-баған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4 баған;</w:t>
      </w:r>
      <w:r>
        <w:br/>
      </w:r>
      <w:r>
        <w:rPr>
          <w:rFonts w:ascii="Times New Roman"/>
          <w:b w:val="false"/>
          <w:i w:val="false"/>
          <w:color w:val="000000"/>
          <w:sz w:val="28"/>
        </w:rPr>
        <w:t xml:space="preserve">
      6-баған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 баған;</w:t>
      </w:r>
      <w:r>
        <w:br/>
      </w:r>
      <w:r>
        <w:rPr>
          <w:rFonts w:ascii="Times New Roman"/>
          <w:b w:val="false"/>
          <w:i w:val="false"/>
          <w:color w:val="000000"/>
          <w:sz w:val="28"/>
        </w:rPr>
        <w:t xml:space="preserve">
      7-баған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 баған + 10 баған;</w:t>
      </w:r>
      <w:r>
        <w:br/>
      </w:r>
      <w:r>
        <w:rPr>
          <w:rFonts w:ascii="Times New Roman"/>
          <w:b w:val="false"/>
          <w:i w:val="false"/>
          <w:color w:val="000000"/>
          <w:sz w:val="28"/>
        </w:rPr>
        <w:t xml:space="preserve">
      8-баған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9 баған.</w:t>
      </w:r>
      <w:r>
        <w:br/>
      </w:r>
      <w:r>
        <w:rPr>
          <w:rFonts w:ascii="Times New Roman"/>
          <w:b w:val="false"/>
          <w:i w:val="false"/>
          <w:color w:val="000000"/>
          <w:sz w:val="28"/>
        </w:rPr>
        <w:t xml:space="preserve">
      4-бөлім. Биржалық сауда режимдері бөлінісінде жасалған мәмілелер бойынша айналым көрсетіледі. </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 1.2, 1.3 жолдар;</w:t>
      </w:r>
      <w:r>
        <w:br/>
      </w:r>
      <w:r>
        <w:rPr>
          <w:rFonts w:ascii="Times New Roman"/>
          <w:b w:val="false"/>
          <w:i w:val="false"/>
          <w:color w:val="000000"/>
          <w:sz w:val="28"/>
        </w:rPr>
        <w:t>
      Бөлімдер арасындағы бақылау:</w:t>
      </w:r>
      <w:r>
        <w:br/>
      </w:r>
      <w:r>
        <w:rPr>
          <w:rFonts w:ascii="Times New Roman"/>
          <w:b w:val="false"/>
          <w:i w:val="false"/>
          <w:color w:val="000000"/>
          <w:sz w:val="28"/>
        </w:rPr>
        <w:t>
      3-бөлім 1-жол 7-баған =4-бөлім 1-жол 1-баған.</w:t>
      </w:r>
    </w:p>
    <w:bookmarkEnd w:id="35"/>
    <w:bookmarkStart w:name="z193"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13-қосымша   </w:t>
      </w:r>
    </w:p>
    <w:bookmarkEnd w:id="36"/>
    <w:tbl>
      <w:tblPr>
        <w:tblW w:w="0" w:type="auto"/>
        <w:tblCellSpacing w:w="0" w:type="auto"/>
        <w:tblBorders>
          <w:top w:val="none"/>
          <w:left w:val="none"/>
          <w:bottom w:val="none"/>
          <w:right w:val="none"/>
          <w:insideH w:val="none"/>
          <w:insideV w:val="none"/>
        </w:tblBorders>
      </w:tblPr>
      <w:tblGrid>
        <w:gridCol w:w="2060"/>
        <w:gridCol w:w="3780"/>
        <w:gridCol w:w="1260"/>
        <w:gridCol w:w="6500"/>
      </w:tblGrid>
      <w:tr>
        <w:trPr>
          <w:trHeight w:val="30" w:hRule="atLeast"/>
        </w:trPr>
        <w:tc>
          <w:tcPr>
            <w:tcW w:w="2060" w:type="dxa"/>
            <w:tcBorders/>
            <w:tcMar>
              <w:top w:w="15" w:type="dxa"/>
              <w:left w:w="15" w:type="dxa"/>
              <w:bottom w:w="15" w:type="dxa"/>
              <w:right w:w="15" w:type="dxa"/>
            </w:tcMar>
            <w:vAlign w:val="center"/>
          </w:tcPr>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774700" cy="5334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24 октября 2014 года № 21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val="false"/>
                <w:i w:val="false"/>
                <w:color w:val="000000"/>
                <w:sz w:val="20"/>
              </w:rPr>
              <w:t>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 </w:t>
            </w:r>
            <w:r>
              <w:rPr>
                <w:rFonts w:ascii="Times New Roman"/>
                <w:b/>
                <w:i w:val="false"/>
                <w:color w:val="000000"/>
                <w:sz w:val="20"/>
              </w:rPr>
              <w:t>сайтынан</w:t>
            </w:r>
            <w:r>
              <w:br/>
            </w:r>
            <w:r>
              <w:rPr>
                <w:rFonts w:ascii="Times New Roman"/>
                <w:b w:val="false"/>
                <w:i w:val="false"/>
                <w:color w:val="000000"/>
                <w:sz w:val="20"/>
              </w:rPr>
              <w:t>
</w:t>
            </w:r>
            <w:r>
              <w:rPr>
                <w:rFonts w:ascii="Times New Roman"/>
                <w:b w:val="false"/>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 www.stat.gov.kz</w:t>
            </w:r>
          </w:p>
        </w:tc>
        <w:tc>
          <w:tcPr>
            <w:tcW w:w="65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3011104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3011104</w:t>
            </w:r>
          </w:p>
          <w:p>
            <w:pPr>
              <w:spacing w:after="20"/>
              <w:ind w:left="20"/>
              <w:jc w:val="both"/>
            </w:pPr>
            <w:r>
              <w:rPr>
                <w:rFonts w:ascii="Times New Roman"/>
                <w:b/>
                <w:i w:val="false"/>
                <w:color w:val="000000"/>
                <w:sz w:val="20"/>
              </w:rPr>
              <w:t>1-ВТ (көтерме)</w:t>
            </w:r>
          </w:p>
          <w:p>
            <w:pPr>
              <w:spacing w:after="20"/>
              <w:ind w:left="20"/>
              <w:jc w:val="both"/>
            </w:pPr>
            <w:r>
              <w:rPr>
                <w:rFonts w:ascii="Times New Roman"/>
                <w:b w:val="false"/>
                <w:i w:val="false"/>
                <w:color w:val="000000"/>
                <w:sz w:val="20"/>
              </w:rPr>
              <w:t>1-ВТ (опт)</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Көтерме сауда саласында қызмет көрсететін кәсіпорынның есебі</w:t>
            </w:r>
          </w:p>
          <w:p>
            <w:pPr>
              <w:spacing w:after="20"/>
              <w:ind w:left="20"/>
              <w:jc w:val="both"/>
            </w:pPr>
            <w:r>
              <w:rPr>
                <w:rFonts w:ascii="Times New Roman"/>
                <w:b w:val="false"/>
                <w:i w:val="false"/>
                <w:color w:val="000000"/>
                <w:sz w:val="20"/>
              </w:rPr>
              <w:t>Отчет предприятия, оказывающего услуги в сфере оптовой торговли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082800" cy="4699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қызметтің негізгі түрі Экономикалық қызмет түрлерінің жалпы жіктеуішіне сәйкес (бұдан әрі – ЭҚЖЖ): 46 – автомобильдер мен мотоциклдер саудасынан басқа, көтерме саудамен; 45.11.1 </w:t>
            </w:r>
            <w:r>
              <w:rPr>
                <w:rFonts w:ascii="Times New Roman"/>
                <w:b w:val="false"/>
                <w:i w:val="false"/>
                <w:color w:val="000000"/>
                <w:sz w:val="20"/>
              </w:rPr>
              <w:t xml:space="preserve">– </w:t>
            </w:r>
            <w:r>
              <w:rPr>
                <w:rFonts w:ascii="Times New Roman"/>
                <w:b/>
                <w:i w:val="false"/>
                <w:color w:val="000000"/>
                <w:sz w:val="20"/>
              </w:rPr>
              <w:t xml:space="preserve">автомобильдерді және жеңіл автокөлік құралдарын көтерме саудада сатумен; 45.19.1 </w:t>
            </w:r>
            <w:r>
              <w:rPr>
                <w:rFonts w:ascii="Times New Roman"/>
                <w:b w:val="false"/>
                <w:i w:val="false"/>
                <w:color w:val="000000"/>
                <w:sz w:val="20"/>
              </w:rPr>
              <w:t xml:space="preserve">– </w:t>
            </w:r>
            <w:r>
              <w:rPr>
                <w:rFonts w:ascii="Times New Roman"/>
                <w:b/>
                <w:i w:val="false"/>
                <w:color w:val="000000"/>
                <w:sz w:val="20"/>
              </w:rPr>
              <w:t>өзге де автокөлік құралдарын көтерме саудада сату;</w:t>
            </w:r>
            <w:r>
              <w:rPr>
                <w:rFonts w:ascii="Times New Roman"/>
                <w:b w:val="false"/>
                <w:i w:val="false"/>
                <w:color w:val="000000"/>
                <w:sz w:val="20"/>
              </w:rPr>
              <w:t> </w:t>
            </w:r>
            <w:r>
              <w:rPr>
                <w:rFonts w:ascii="Times New Roman"/>
                <w:b/>
                <w:i w:val="false"/>
                <w:color w:val="000000"/>
                <w:sz w:val="20"/>
              </w:rPr>
              <w:t xml:space="preserve">45.31.0 – автомобильдерге арналған қосалқы бөлшектер мен құрал-саймандарды көтерме саудада сату; 45.40.1 </w:t>
            </w:r>
            <w:r>
              <w:rPr>
                <w:rFonts w:ascii="Times New Roman"/>
                <w:b w:val="false"/>
                <w:i w:val="false"/>
                <w:color w:val="000000"/>
                <w:sz w:val="20"/>
              </w:rPr>
              <w:t xml:space="preserve">– </w:t>
            </w:r>
            <w:r>
              <w:rPr>
                <w:rFonts w:ascii="Times New Roman"/>
                <w:b/>
                <w:i w:val="false"/>
                <w:color w:val="000000"/>
                <w:sz w:val="20"/>
              </w:rPr>
              <w:t>мотоцикл, мотороллер, олардың бөлшектері мен құрал-саймандарын көтерме саудада сатумен болып табылатын заңды тұлғалар және жұмыс істейтіндердің тізімдік саны 50 адамнан асатын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со списочной численностью работающих более 50 человек, основной вид экономической деятельности которых относится к кодам Общего классификатора видов экономической деятельности (далее – ОКЭД): 46 – оптовая торговля, за исключением автомобилей и мотоциклов; 45.11.1 – оптовая продажа автомобилей и легковых автотранспортных средств; 45.19.1 – оптовая продажа прочих автотранспортных средств; 45.31.0 – оптовая торговля запасными частями и принадлежностями для автомобилей; 45.40.1 – оптовая продажа мотоциклов, мотороллеров, деталей и принадлежностей к ним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i w:val="false"/>
                <w:color w:val="000000"/>
                <w:sz w:val="20"/>
              </w:rPr>
              <w:t>–</w:t>
            </w:r>
            <w:r>
              <w:rPr>
                <w:rFonts w:ascii="Times New Roman"/>
                <w:b w:val="false"/>
                <w:i w:val="false"/>
                <w:color w:val="000000"/>
                <w:sz w:val="20"/>
              </w:rPr>
              <w:t xml:space="preserve"> 31 марта после отчетного периода</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94" w:id="37"/>
    <w:p>
      <w:pPr>
        <w:spacing w:after="0"/>
        <w:ind w:left="0"/>
        <w:jc w:val="both"/>
      </w:pPr>
      <w:r>
        <w:rPr>
          <w:rFonts w:ascii="Times New Roman"/>
          <w:b w:val="false"/>
          <w:i w:val="false"/>
          <w:color w:val="000000"/>
          <w:sz w:val="28"/>
        </w:rPr>
        <w:t>
      </w:t>
      </w:r>
      <w:r>
        <w:rPr>
          <w:rFonts w:ascii="Times New Roman"/>
          <w:b/>
          <w:i w:val="false"/>
          <w:color w:val="000000"/>
          <w:sz w:val="28"/>
        </w:rPr>
        <w:t>1. Тауарларды (қызметтерді) нақты өткізу орнын көрсетіңіз (кәсіпорынның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tblGrid>
      <w:tr>
        <w:trPr>
          <w:trHeight w:val="54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tblGrid>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Тауарлардың түсу көздері бойынша көтерме сауда көлемі, мың теңге</w:t>
      </w:r>
      <w:r>
        <w:br/>
      </w:r>
      <w:r>
        <w:rPr>
          <w:rFonts w:ascii="Times New Roman"/>
          <w:b w:val="false"/>
          <w:i w:val="false"/>
          <w:color w:val="000000"/>
          <w:sz w:val="28"/>
        </w:rPr>
        <w:t>
      Объем оптовой торговли по источникам поступления товаров,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7081"/>
        <w:gridCol w:w="2145"/>
        <w:gridCol w:w="1787"/>
        <w:gridCol w:w="1496"/>
      </w:tblGrid>
      <w:tr>
        <w:trPr>
          <w:trHeight w:val="5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облыс коды</w:t>
            </w:r>
            <w:r>
              <w:br/>
            </w:r>
            <w:r>
              <w:rPr>
                <w:rFonts w:ascii="Times New Roman"/>
                <w:b w:val="false"/>
                <w:i w:val="false"/>
                <w:color w:val="000000"/>
                <w:sz w:val="20"/>
              </w:rPr>
              <w:t>
</w:t>
            </w:r>
            <w:r>
              <w:rPr>
                <w:rFonts w:ascii="Times New Roman"/>
                <w:b w:val="false"/>
                <w:i w:val="false"/>
                <w:color w:val="000000"/>
                <w:sz w:val="20"/>
              </w:rPr>
              <w:t>Код области по КАТО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«ІСҚСЖ» сәйкес коды</w:t>
            </w:r>
            <w:r>
              <w:br/>
            </w:r>
            <w:r>
              <w:rPr>
                <w:rFonts w:ascii="Times New Roman"/>
                <w:b w:val="false"/>
                <w:i w:val="false"/>
                <w:color w:val="000000"/>
                <w:sz w:val="20"/>
              </w:rPr>
              <w:t>
</w:t>
            </w:r>
            <w:r>
              <w:rPr>
                <w:rFonts w:ascii="Times New Roman"/>
                <w:b w:val="false"/>
                <w:i w:val="false"/>
                <w:color w:val="000000"/>
                <w:sz w:val="20"/>
              </w:rPr>
              <w:t xml:space="preserve">Код согласно «СКУВТ»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w:t>
            </w:r>
            <w:r>
              <w:br/>
            </w:r>
            <w:r>
              <w:rPr>
                <w:rFonts w:ascii="Times New Roman"/>
                <w:b w:val="false"/>
                <w:i w:val="false"/>
                <w:color w:val="000000"/>
                <w:sz w:val="20"/>
              </w:rPr>
              <w:t>
</w:t>
            </w:r>
            <w:r>
              <w:rPr>
                <w:rFonts w:ascii="Times New Roman"/>
                <w:b w:val="false"/>
                <w:i w:val="false"/>
                <w:color w:val="000000"/>
                <w:sz w:val="20"/>
              </w:rPr>
              <w:t>Объем оптовой торговли</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 заңды тұлғалардан сатып алынған</w:t>
            </w:r>
            <w:r>
              <w:br/>
            </w:r>
            <w:r>
              <w:rPr>
                <w:rFonts w:ascii="Times New Roman"/>
                <w:b w:val="false"/>
                <w:i w:val="false"/>
                <w:color w:val="000000"/>
                <w:sz w:val="20"/>
              </w:rPr>
              <w:t>
</w:t>
            </w:r>
            <w:r>
              <w:rPr>
                <w:rFonts w:ascii="Times New Roman"/>
                <w:b w:val="false"/>
                <w:i w:val="false"/>
                <w:color w:val="000000"/>
                <w:sz w:val="20"/>
              </w:rPr>
              <w:t>закуплено у юридических лиц - нерезидентов</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қызметтер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услугам оптовой торговли  (не более 10 наименований):</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резидент заңды тұлғаларынан сатып алынған</w:t>
            </w:r>
            <w:r>
              <w:br/>
            </w:r>
            <w:r>
              <w:rPr>
                <w:rFonts w:ascii="Times New Roman"/>
                <w:b w:val="false"/>
                <w:i w:val="false"/>
                <w:color w:val="000000"/>
                <w:sz w:val="20"/>
              </w:rPr>
              <w:t>
</w:t>
            </w:r>
            <w:r>
              <w:rPr>
                <w:rFonts w:ascii="Times New Roman"/>
                <w:b w:val="false"/>
                <w:i w:val="false"/>
                <w:color w:val="000000"/>
                <w:sz w:val="20"/>
              </w:rPr>
              <w:t>закуплено у юридических лиц – резидентов РК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өңірлер бойынша:</w:t>
            </w:r>
            <w:r>
              <w:br/>
            </w:r>
            <w:r>
              <w:rPr>
                <w:rFonts w:ascii="Times New Roman"/>
                <w:b w:val="false"/>
                <w:i w:val="false"/>
                <w:color w:val="000000"/>
                <w:sz w:val="20"/>
              </w:rPr>
              <w:t>
</w:t>
            </w:r>
            <w:r>
              <w:rPr>
                <w:rFonts w:ascii="Times New Roman"/>
                <w:b w:val="false"/>
                <w:i w:val="false"/>
                <w:color w:val="000000"/>
                <w:sz w:val="20"/>
              </w:rPr>
              <w:t xml:space="preserve">в том числе по регионам: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 (республикалық маңызы бар қала бойынша)</w:t>
            </w:r>
            <w:r>
              <w:br/>
            </w:r>
            <w:r>
              <w:rPr>
                <w:rFonts w:ascii="Times New Roman"/>
                <w:b w:val="false"/>
                <w:i w:val="false"/>
                <w:color w:val="000000"/>
                <w:sz w:val="20"/>
              </w:rPr>
              <w:t>
</w:t>
            </w:r>
            <w:r>
              <w:rPr>
                <w:rFonts w:ascii="Times New Roman"/>
                <w:b w:val="false"/>
                <w:i w:val="false"/>
                <w:color w:val="000000"/>
                <w:sz w:val="20"/>
              </w:rPr>
              <w:t>всего по области (городу  республиканского значения)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қызметтер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услугам оптовой торговли  (не более 10 наименований):</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 (республикалық маңызы бар қала бойынша)</w:t>
            </w:r>
            <w:r>
              <w:br/>
            </w:r>
            <w:r>
              <w:rPr>
                <w:rFonts w:ascii="Times New Roman"/>
                <w:b w:val="false"/>
                <w:i w:val="false"/>
                <w:color w:val="000000"/>
                <w:sz w:val="20"/>
              </w:rPr>
              <w:t>
</w:t>
            </w:r>
            <w:r>
              <w:rPr>
                <w:rFonts w:ascii="Times New Roman"/>
                <w:b w:val="false"/>
                <w:i w:val="false"/>
                <w:color w:val="000000"/>
                <w:sz w:val="20"/>
              </w:rPr>
              <w:t>всего по области (городу республиканского значения)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қызметтер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услугам оптовой торговли (не более 10 наименований):</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бойынша барлығы (республикалық маңызы бар қала бойынша)</w:t>
            </w:r>
            <w:r>
              <w:br/>
            </w:r>
            <w:r>
              <w:rPr>
                <w:rFonts w:ascii="Times New Roman"/>
                <w:b w:val="false"/>
                <w:i w:val="false"/>
                <w:color w:val="000000"/>
                <w:sz w:val="20"/>
              </w:rPr>
              <w:t>
</w:t>
            </w:r>
            <w:r>
              <w:rPr>
                <w:rFonts w:ascii="Times New Roman"/>
                <w:b w:val="false"/>
                <w:i w:val="false"/>
                <w:color w:val="000000"/>
                <w:sz w:val="20"/>
              </w:rPr>
              <w:t>всего по области (городу республиканского значения)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қызметтер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услугам оптовой торговли  (не более 10 наименований):</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96"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14-қосымша   </w:t>
      </w:r>
    </w:p>
    <w:bookmarkEnd w:id="38"/>
    <w:p>
      <w:pPr>
        <w:spacing w:after="0"/>
        <w:ind w:left="0"/>
        <w:jc w:val="left"/>
      </w:pPr>
      <w:r>
        <w:rPr>
          <w:rFonts w:ascii="Times New Roman"/>
          <w:b/>
          <w:i w:val="false"/>
          <w:color w:val="000000"/>
        </w:rPr>
        <w:t xml:space="preserve"> «Көтерме сауда саласында қызмет көрсететін кәсіпорынның есебі» жалпы мемлекеттік статистикалық байқаудың статистикалық нысанын толтыру жөніндегі нұсқаулық (коды 3011104, индексі 1-ВТ (көтерме), кезеңділігі жылдық)</w:t>
      </w:r>
    </w:p>
    <w:bookmarkStart w:name="z197" w:id="39"/>
    <w:p>
      <w:pPr>
        <w:spacing w:after="0"/>
        <w:ind w:left="0"/>
        <w:jc w:val="both"/>
      </w:pPr>
      <w:r>
        <w:rPr>
          <w:rFonts w:ascii="Times New Roman"/>
          <w:b w:val="false"/>
          <w:i w:val="false"/>
          <w:color w:val="000000"/>
          <w:sz w:val="28"/>
        </w:rPr>
        <w:t>
      1. Осы «Көтерме сауда саласында қызмет көрсететін кәсіпорынның есебі» (коды 3011104, индексі 1-ВТ (көтерме),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«Көтерме сауда саласында қызмет көрсететін кәсіпорындарды зерттеу» (коды 3011104, индексі 1-ВТ (көтерме),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көтерме сауда – кейіннен сатуға немесе жеке, отбасылық, үй ішінде және осындай өзгедей пайдаланумен байланысты емес өзге де мақсаттарға арналған тауарларды өткізу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3. Статистикалық нысанда сауданың түрлері бойынша тауарлардың коды мен атауы Қазақстан Республикасы Ұлттық экономика министрлігі Статистика комитеті интернет-ресурсында (www.stat.gov.kz) «Жіктеуіштер» бөлімінде орналасқан «Ішкі сауда қызметтерінің статистикалық жіктеуішіне» сәйкес келтіріледі.</w:t>
      </w:r>
      <w:r>
        <w:br/>
      </w:r>
      <w:r>
        <w:rPr>
          <w:rFonts w:ascii="Times New Roman"/>
          <w:b w:val="false"/>
          <w:i w:val="false"/>
          <w:color w:val="000000"/>
          <w:sz w:val="28"/>
        </w:rPr>
        <w:t>
      Статистикалық нысан респонденттің нақты орналасқан орны бойынша тапсырылады.</w:t>
      </w:r>
      <w:r>
        <w:br/>
      </w:r>
      <w:r>
        <w:rPr>
          <w:rFonts w:ascii="Times New Roman"/>
          <w:b w:val="false"/>
          <w:i w:val="false"/>
          <w:color w:val="000000"/>
          <w:sz w:val="28"/>
        </w:rPr>
        <w:t>
</w:t>
      </w:r>
      <w:r>
        <w:rPr>
          <w:rFonts w:ascii="Times New Roman"/>
          <w:b w:val="false"/>
          <w:i w:val="false"/>
          <w:color w:val="000000"/>
          <w:sz w:val="28"/>
        </w:rPr>
        <w:t>
      4. 2-бөлімнің 1-бағанында жалпы көтерме сауда бойынша деректер көрсетіледі. Басқа облыстардан бірнеше жеткізуші бар болса, барлық облыстардан жеткізушілер бөлінісінде көтерме сауда көлемі көрсетіледі.</w:t>
      </w:r>
      <w:r>
        <w:br/>
      </w:r>
      <w:r>
        <w:rPr>
          <w:rFonts w:ascii="Times New Roman"/>
          <w:b w:val="false"/>
          <w:i w:val="false"/>
          <w:color w:val="000000"/>
          <w:sz w:val="28"/>
        </w:rPr>
        <w:t>
</w:t>
      </w:r>
      <w:r>
        <w:rPr>
          <w:rFonts w:ascii="Times New Roman"/>
          <w:b w:val="false"/>
          <w:i w:val="false"/>
          <w:color w:val="000000"/>
          <w:sz w:val="28"/>
        </w:rPr>
        <w:t>
      1) 2-жолда Қазақстан Республикасының резидент емес заңды тұлғаларынан сатып алынған көлем көрсетіледі, оған Қазақстан Республикасы аумағында әрекет ететін, бірақ басқа мемлекетте тіркелген және тұрақты тұратын заңды тұлғалар жатады.</w:t>
      </w:r>
      <w:r>
        <w:br/>
      </w:r>
      <w:r>
        <w:rPr>
          <w:rFonts w:ascii="Times New Roman"/>
          <w:b w:val="false"/>
          <w:i w:val="false"/>
          <w:color w:val="000000"/>
          <w:sz w:val="28"/>
        </w:rPr>
        <w:t>
</w:t>
      </w:r>
      <w:r>
        <w:rPr>
          <w:rFonts w:ascii="Times New Roman"/>
          <w:b w:val="false"/>
          <w:i w:val="false"/>
          <w:color w:val="000000"/>
          <w:sz w:val="28"/>
        </w:rPr>
        <w:t>
      2) 3-жолда Қазақстан Республикасының резидент заңды тұлғаларынан сатып алынған көлем көрсетіледі, оған Қазақстан Республикасы аумағында тіркелген және оның заңнамасына толықтай бағынатын заңды тұлғалар жатады.</w:t>
      </w:r>
      <w:r>
        <w:br/>
      </w:r>
      <w:r>
        <w:rPr>
          <w:rFonts w:ascii="Times New Roman"/>
          <w:b w:val="false"/>
          <w:i w:val="false"/>
          <w:color w:val="000000"/>
          <w:sz w:val="28"/>
        </w:rPr>
        <w:t>
</w:t>
      </w:r>
      <w:r>
        <w:rPr>
          <w:rFonts w:ascii="Times New Roman"/>
          <w:b w:val="false"/>
          <w:i w:val="false"/>
          <w:color w:val="000000"/>
          <w:sz w:val="28"/>
        </w:rPr>
        <w:t>
      3) В-бағаны бойынша Әкімшілік-аумақтық объектілер жіктеуіші кодына сәйкес тауар әкелінген облыстың коды толтырылады. 2-ші жол бойынша (резидент емес заңды тұлғалардан сатып алынғаны) бұл баған толтырылмайды.</w:t>
      </w:r>
      <w:r>
        <w:br/>
      </w:r>
      <w:r>
        <w:rPr>
          <w:rFonts w:ascii="Times New Roman"/>
          <w:b w:val="false"/>
          <w:i w:val="false"/>
          <w:color w:val="000000"/>
          <w:sz w:val="28"/>
        </w:rPr>
        <w:t>
</w:t>
      </w:r>
      <w:r>
        <w:rPr>
          <w:rFonts w:ascii="Times New Roman"/>
          <w:b w:val="false"/>
          <w:i w:val="false"/>
          <w:color w:val="000000"/>
          <w:sz w:val="28"/>
        </w:rPr>
        <w:t>
      4) Г-бағаны бойынша «Ішкі сауда қызметтерінің статистикалық жіктеуіші» кодына сәйкес әр облыс бойынша 10 атаудан артық емес сатып алынған тауар бойынша (10 басым қызметті өткізу көлеміндегі үлес салмағы бойынша анықтау қажет) қызметтер толтырылады.</w:t>
      </w:r>
      <w:r>
        <w:br/>
      </w:r>
      <w:r>
        <w:rPr>
          <w:rFonts w:ascii="Times New Roman"/>
          <w:b w:val="false"/>
          <w:i w:val="false"/>
          <w:color w:val="000000"/>
          <w:sz w:val="28"/>
        </w:rPr>
        <w:t>
</w:t>
      </w:r>
      <w:r>
        <w:rPr>
          <w:rFonts w:ascii="Times New Roman"/>
          <w:b w:val="false"/>
          <w:i w:val="false"/>
          <w:color w:val="000000"/>
          <w:sz w:val="28"/>
        </w:rPr>
        <w:t>
      5.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6.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2-бөлім. «Тауарлардың түсу көздері бойынша көтерме сауда көлемін көрсетіңіз»:</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және 3 жолдар;</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толтырылған тауарлар түрлері бойынша жолдар;</w:t>
      </w:r>
      <w:r>
        <w:br/>
      </w:r>
      <w:r>
        <w:rPr>
          <w:rFonts w:ascii="Times New Roman"/>
          <w:b w:val="false"/>
          <w:i w:val="false"/>
          <w:color w:val="000000"/>
          <w:sz w:val="28"/>
        </w:rPr>
        <w:t xml:space="preserve">
      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4,5,6 жолдар (тауарлар барлық облыстан сатып алынған жағдайда (16 облыс), онда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4,5,6,7,8,9,10,11,12,13,14,15,16,17,18,19 жолдар);</w:t>
      </w:r>
      <w:r>
        <w:br/>
      </w:r>
      <w:r>
        <w:rPr>
          <w:rFonts w:ascii="Times New Roman"/>
          <w:b w:val="false"/>
          <w:i w:val="false"/>
          <w:color w:val="000000"/>
          <w:sz w:val="28"/>
        </w:rPr>
        <w:t xml:space="preserve">
      4-жол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толтырылған тауарлар түрлері бойынша жолдар;</w:t>
      </w:r>
      <w:r>
        <w:br/>
      </w:r>
      <w:r>
        <w:rPr>
          <w:rFonts w:ascii="Times New Roman"/>
          <w:b w:val="false"/>
          <w:i w:val="false"/>
          <w:color w:val="000000"/>
          <w:sz w:val="28"/>
        </w:rPr>
        <w:t xml:space="preserve">
      5-жол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толтырылған тауарлар түрлері бойынша жолдар;</w:t>
      </w:r>
      <w:r>
        <w:br/>
      </w:r>
      <w:r>
        <w:rPr>
          <w:rFonts w:ascii="Times New Roman"/>
          <w:b w:val="false"/>
          <w:i w:val="false"/>
          <w:color w:val="000000"/>
          <w:sz w:val="28"/>
        </w:rPr>
        <w:t xml:space="preserve">
      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толтырылған тауарлар түрлері бойынша жолдар.</w:t>
      </w:r>
    </w:p>
    <w:bookmarkEnd w:id="39"/>
    <w:bookmarkStart w:name="z210"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15-қосымша   </w:t>
      </w:r>
    </w:p>
    <w:bookmarkEnd w:id="40"/>
    <w:tbl>
      <w:tblPr>
        <w:tblW w:w="0" w:type="auto"/>
        <w:tblCellSpacing w:w="0" w:type="auto"/>
        <w:tblBorders>
          <w:top w:val="none"/>
          <w:left w:val="none"/>
          <w:bottom w:val="none"/>
          <w:right w:val="none"/>
          <w:insideH w:val="none"/>
          <w:insideV w:val="none"/>
        </w:tblBorders>
      </w:tblPr>
      <w:tblGrid>
        <w:gridCol w:w="2060"/>
        <w:gridCol w:w="3780"/>
        <w:gridCol w:w="1260"/>
        <w:gridCol w:w="6500"/>
      </w:tblGrid>
      <w:tr>
        <w:trPr>
          <w:trHeight w:val="30" w:hRule="atLeast"/>
        </w:trPr>
        <w:tc>
          <w:tcPr>
            <w:tcW w:w="2060" w:type="dxa"/>
            <w:tcBorders/>
            <w:tcMar>
              <w:top w:w="15" w:type="dxa"/>
              <w:left w:w="15" w:type="dxa"/>
              <w:bottom w:w="15" w:type="dxa"/>
              <w:right w:w="15" w:type="dxa"/>
            </w:tcMar>
            <w:vAlign w:val="center"/>
          </w:tcPr>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774700" cy="5334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24 октября 2014 года № 21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val="false"/>
                <w:i w:val="false"/>
                <w:color w:val="000000"/>
                <w:sz w:val="20"/>
              </w:rPr>
              <w:t>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 </w:t>
            </w:r>
            <w:r>
              <w:rPr>
                <w:rFonts w:ascii="Times New Roman"/>
                <w:b/>
                <w:i w:val="false"/>
                <w:color w:val="000000"/>
                <w:sz w:val="20"/>
              </w:rPr>
              <w:t>сайтынан</w:t>
            </w:r>
            <w:r>
              <w:br/>
            </w:r>
            <w:r>
              <w:rPr>
                <w:rFonts w:ascii="Times New Roman"/>
                <w:b w:val="false"/>
                <w:i w:val="false"/>
                <w:color w:val="000000"/>
                <w:sz w:val="20"/>
              </w:rPr>
              <w:t>
</w:t>
            </w:r>
            <w:r>
              <w:rPr>
                <w:rFonts w:ascii="Times New Roman"/>
                <w:b w:val="false"/>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 www.stat.gov.kz</w:t>
            </w:r>
          </w:p>
        </w:tc>
        <w:tc>
          <w:tcPr>
            <w:tcW w:w="65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0661104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0661104</w:t>
            </w:r>
          </w:p>
          <w:p>
            <w:pPr>
              <w:spacing w:after="20"/>
              <w:ind w:left="20"/>
              <w:jc w:val="both"/>
            </w:pPr>
            <w:r>
              <w:rPr>
                <w:rFonts w:ascii="Times New Roman"/>
                <w:b/>
                <w:i w:val="false"/>
                <w:color w:val="000000"/>
                <w:sz w:val="20"/>
              </w:rPr>
              <w:t>1-ТЭБ</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Отын-энергетикалық теңгерімі</w:t>
            </w:r>
            <w:r>
              <w:br/>
            </w:r>
            <w:r>
              <w:rPr>
                <w:rFonts w:ascii="Times New Roman"/>
                <w:b/>
                <w:i w:val="false"/>
                <w:color w:val="000000"/>
              </w:rPr>
              <w:t>
Топливно-энергетический баланс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082800" cy="469900"/>
                          </a:xfrm>
                          <a:prstGeom prst="rect">
                            <a:avLst/>
                          </a:prstGeom>
                        </pic:spPr>
                      </pic:pic>
                    </a:graphicData>
                  </a:graphic>
                </wp:inline>
              </w:drawing>
            </w: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наурызда</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i w:val="false"/>
                <w:color w:val="000000"/>
                <w:sz w:val="20"/>
              </w:rPr>
              <w:t>–</w:t>
            </w:r>
            <w:r>
              <w:rPr>
                <w:rFonts w:ascii="Times New Roman"/>
                <w:b w:val="false"/>
                <w:i w:val="false"/>
                <w:color w:val="000000"/>
                <w:sz w:val="20"/>
              </w:rPr>
              <w:t xml:space="preserve"> 25 марта после отчетного периода</w:t>
            </w:r>
          </w:p>
        </w:tc>
      </w:tr>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Отын мен энергия ресурстары туралы ақпаратты көрсетіңіз</w:t>
      </w:r>
      <w:r>
        <w:br/>
      </w:r>
      <w:r>
        <w:rPr>
          <w:rFonts w:ascii="Times New Roman"/>
          <w:b w:val="false"/>
          <w:i w:val="false"/>
          <w:color w:val="000000"/>
          <w:sz w:val="28"/>
        </w:rPr>
        <w:t>
      Укажите информацию о ресурсах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665"/>
        <w:gridCol w:w="1377"/>
        <w:gridCol w:w="1161"/>
        <w:gridCol w:w="1556"/>
        <w:gridCol w:w="1937"/>
        <w:gridCol w:w="1678"/>
        <w:gridCol w:w="1488"/>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қалдық</w:t>
            </w:r>
            <w:r>
              <w:br/>
            </w:r>
            <w:r>
              <w:rPr>
                <w:rFonts w:ascii="Times New Roman"/>
                <w:b w:val="false"/>
                <w:i w:val="false"/>
                <w:color w:val="000000"/>
                <w:sz w:val="20"/>
              </w:rPr>
              <w:t>
</w:t>
            </w:r>
            <w:r>
              <w:rPr>
                <w:rFonts w:ascii="Times New Roman"/>
                <w:b w:val="false"/>
                <w:i w:val="false"/>
                <w:color w:val="000000"/>
                <w:sz w:val="20"/>
              </w:rPr>
              <w:t>Остатки на начало года</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(өндіру)</w:t>
            </w:r>
            <w:r>
              <w:br/>
            </w:r>
            <w:r>
              <w:rPr>
                <w:rFonts w:ascii="Times New Roman"/>
                <w:b w:val="false"/>
                <w:i w:val="false"/>
                <w:color w:val="000000"/>
                <w:sz w:val="20"/>
              </w:rPr>
              <w:t>
</w:t>
            </w:r>
            <w:r>
              <w:rPr>
                <w:rFonts w:ascii="Times New Roman"/>
                <w:b w:val="false"/>
                <w:i w:val="false"/>
                <w:color w:val="000000"/>
                <w:sz w:val="20"/>
              </w:rPr>
              <w:t>Производство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көздер тарапынан түскені</w:t>
            </w:r>
            <w:r>
              <w:br/>
            </w:r>
            <w:r>
              <w:rPr>
                <w:rFonts w:ascii="Times New Roman"/>
                <w:b w:val="false"/>
                <w:i w:val="false"/>
                <w:color w:val="000000"/>
                <w:sz w:val="20"/>
              </w:rPr>
              <w:t>
</w:t>
            </w:r>
            <w:r>
              <w:rPr>
                <w:rFonts w:ascii="Times New Roman"/>
                <w:b w:val="false"/>
                <w:i w:val="false"/>
                <w:color w:val="000000"/>
                <w:sz w:val="20"/>
              </w:rPr>
              <w:t>Поступление со стороны из всех источников</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Ресурстардың барлығы</w:t>
            </w:r>
            <w:r>
              <w:br/>
            </w:r>
            <w:r>
              <w:rPr>
                <w:rFonts w:ascii="Times New Roman"/>
                <w:b w:val="false"/>
                <w:i w:val="false"/>
                <w:color w:val="000000"/>
                <w:sz w:val="20"/>
              </w:rPr>
              <w:t>
</w:t>
            </w:r>
            <w:r>
              <w:rPr>
                <w:rFonts w:ascii="Times New Roman"/>
                <w:b w:val="false"/>
                <w:i w:val="false"/>
                <w:color w:val="000000"/>
                <w:sz w:val="20"/>
              </w:rPr>
              <w:t>Всего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ұйымдарынан және кәсіпорындарынан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от предприятий и организаций РК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 бойынша</w:t>
            </w:r>
            <w:r>
              <w:br/>
            </w:r>
            <w:r>
              <w:rPr>
                <w:rFonts w:ascii="Times New Roman"/>
                <w:b w:val="false"/>
                <w:i w:val="false"/>
                <w:color w:val="000000"/>
                <w:sz w:val="20"/>
              </w:rPr>
              <w:t>
</w:t>
            </w:r>
            <w:r>
              <w:rPr>
                <w:rFonts w:ascii="Times New Roman"/>
                <w:b w:val="false"/>
                <w:i w:val="false"/>
                <w:color w:val="000000"/>
                <w:sz w:val="20"/>
              </w:rPr>
              <w:t>по импорту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балқыту үшін күлсіз, бірақ дымқыл негізіндегі қызу шығару мүмкіндігі 23,865 МД/кг астам кокс өндіруге арналған кокстенген тас көмір</w:t>
            </w:r>
            <w:r>
              <w:br/>
            </w:r>
            <w:r>
              <w:rPr>
                <w:rFonts w:ascii="Times New Roman"/>
                <w:b w:val="false"/>
                <w:i w:val="false"/>
                <w:color w:val="000000"/>
                <w:sz w:val="20"/>
              </w:rPr>
              <w:t>
</w:t>
            </w:r>
            <w:r>
              <w:rPr>
                <w:rFonts w:ascii="Times New Roman"/>
                <w:b w:val="false"/>
                <w:i w:val="false"/>
                <w:color w:val="000000"/>
                <w:sz w:val="20"/>
              </w:rPr>
              <w:t>Уголь каменный коксующийся с теплотворной способностью более 23,865 МД/кг на беззольной, но влажной основе для производства кокса для доменной плавки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Күлсіз, бірақ дымқыл негіздегі қызу шығару мүмкіндігі 23,865 МД/кг астам,  бу өндіруге арналған, сондай-ақ жылытуға қолданылатын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теплотворной способностью более 23,865 МД/кг на беззольной, но влажной основе для производства пара, также применяемого для отопления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күл қалатын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повышенной зольностью</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Мұнда және бұдан әрі ҚР – Қазақстан Республикасы.</w:t>
      </w:r>
      <w:r>
        <w:br/>
      </w:r>
      <w:r>
        <w:rPr>
          <w:rFonts w:ascii="Times New Roman"/>
          <w:b w:val="false"/>
          <w:i w:val="false"/>
          <w:color w:val="000000"/>
          <w:sz w:val="28"/>
        </w:rPr>
        <w:t>
  Здесь и далее РК – Республика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739"/>
        <w:gridCol w:w="1415"/>
        <w:gridCol w:w="1115"/>
        <w:gridCol w:w="1502"/>
        <w:gridCol w:w="1888"/>
        <w:gridCol w:w="1681"/>
        <w:gridCol w:w="1474"/>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Лигниттен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лигнита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Нефть сырая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күйдегі табиғи газ (тауарлық шығарылым)</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ретортты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және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көмір, біріктірілгенді қоса алғанда</w:t>
            </w:r>
            <w:r>
              <w:br/>
            </w:r>
            <w:r>
              <w:rPr>
                <w:rFonts w:ascii="Times New Roman"/>
                <w:b w:val="false"/>
                <w:i w:val="false"/>
                <w:color w:val="000000"/>
                <w:sz w:val="20"/>
              </w:rPr>
              <w:t>
</w:t>
            </w:r>
            <w:r>
              <w:rPr>
                <w:rFonts w:ascii="Times New Roman"/>
                <w:b w:val="false"/>
                <w:i w:val="false"/>
                <w:color w:val="000000"/>
                <w:sz w:val="20"/>
              </w:rPr>
              <w:t>Уголь древесный, включая агломерированный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Піспекті қозғалтқыштарға арналған авиациялық бензин (айдау температурасы -30-220 Цельсий градусы)</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-30 -220 градусов Целсия) для двигателей авиационных поршневых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газдар, этиленді, пропиленді, бутиленді, бутадиенді қосқанда және өзге де мұнай газдары</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Бензинсіздендірілген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Жағармай (құрамында 70% кем емес мұнай өнімдері бар, шикі мұнайды айдаумен алатын сұйық мұнай дистилляттары), мотор майын, техникалық майды, майлайтын майды қоса</w:t>
            </w:r>
            <w:r>
              <w:br/>
            </w:r>
            <w:r>
              <w:rPr>
                <w:rFonts w:ascii="Times New Roman"/>
                <w:b w:val="false"/>
                <w:i w:val="false"/>
                <w:color w:val="000000"/>
                <w:sz w:val="20"/>
              </w:rPr>
              <w:t>
</w:t>
            </w:r>
            <w:r>
              <w:rPr>
                <w:rFonts w:ascii="Times New Roman"/>
                <w:b w:val="false"/>
                <w:i w:val="false"/>
                <w:color w:val="000000"/>
                <w:sz w:val="20"/>
              </w:rPr>
              <w:t>Масло смазочное (дистилляты нефтяные жидкие, содержащие не менее 70% нефтепродуктов, получаемые перегонкой сырой нефти), включая масло моторное, масло техническое, масло смазывающее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битумдар</w:t>
            </w:r>
            <w:r>
              <w:br/>
            </w:r>
            <w:r>
              <w:rPr>
                <w:rFonts w:ascii="Times New Roman"/>
                <w:b w:val="false"/>
                <w:i w:val="false"/>
                <w:color w:val="000000"/>
                <w:sz w:val="20"/>
              </w:rPr>
              <w:t>
</w:t>
            </w:r>
            <w:r>
              <w:rPr>
                <w:rFonts w:ascii="Times New Roman"/>
                <w:b w:val="false"/>
                <w:i w:val="false"/>
                <w:color w:val="000000"/>
                <w:sz w:val="20"/>
              </w:rPr>
              <w:t>Битум нефтяной и сланцевый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кокс</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газ</w:t>
            </w:r>
            <w:r>
              <w:br/>
            </w:r>
            <w:r>
              <w:rPr>
                <w:rFonts w:ascii="Times New Roman"/>
                <w:b w:val="false"/>
                <w:i w:val="false"/>
                <w:color w:val="000000"/>
                <w:sz w:val="20"/>
              </w:rPr>
              <w:t>
</w:t>
            </w:r>
            <w:r>
              <w:rPr>
                <w:rFonts w:ascii="Times New Roman"/>
                <w:b w:val="false"/>
                <w:i w:val="false"/>
                <w:color w:val="000000"/>
                <w:sz w:val="20"/>
              </w:rPr>
              <w:t>Газ доменный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газы</w:t>
            </w:r>
            <w:r>
              <w:br/>
            </w:r>
            <w:r>
              <w:rPr>
                <w:rFonts w:ascii="Times New Roman"/>
                <w:b w:val="false"/>
                <w:i w:val="false"/>
                <w:color w:val="000000"/>
                <w:sz w:val="20"/>
              </w:rPr>
              <w:t>
</w:t>
            </w:r>
            <w:r>
              <w:rPr>
                <w:rFonts w:ascii="Times New Roman"/>
                <w:b w:val="false"/>
                <w:i w:val="false"/>
                <w:color w:val="000000"/>
                <w:sz w:val="20"/>
              </w:rPr>
              <w:t>Газ коксовый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өңдеуші зауыттарда айдау арқылы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немесе мұнайлы тақта тастар, битуминозды құм</w:t>
            </w:r>
            <w:r>
              <w:br/>
            </w:r>
            <w:r>
              <w:rPr>
                <w:rFonts w:ascii="Times New Roman"/>
                <w:b w:val="false"/>
                <w:i w:val="false"/>
                <w:color w:val="000000"/>
                <w:sz w:val="20"/>
              </w:rPr>
              <w:t>
</w:t>
            </w:r>
            <w:r>
              <w:rPr>
                <w:rFonts w:ascii="Times New Roman"/>
                <w:b w:val="false"/>
                <w:i w:val="false"/>
                <w:color w:val="000000"/>
                <w:sz w:val="20"/>
              </w:rPr>
              <w:t>Сланцы битуминозные или нефтеносные, пески битуминозные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w:t>
            </w:r>
            <w:r>
              <w:br/>
            </w:r>
            <w:r>
              <w:rPr>
                <w:rFonts w:ascii="Times New Roman"/>
                <w:b w:val="false"/>
                <w:i w:val="false"/>
                <w:color w:val="000000"/>
                <w:sz w:val="20"/>
              </w:rPr>
              <w:t>
</w:t>
            </w: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процесстеріне арналған жеңіл мұнай дистилляттары</w:t>
            </w:r>
            <w:r>
              <w:br/>
            </w:r>
            <w:r>
              <w:rPr>
                <w:rFonts w:ascii="Times New Roman"/>
                <w:b w:val="false"/>
                <w:i w:val="false"/>
                <w:color w:val="000000"/>
                <w:sz w:val="20"/>
              </w:rPr>
              <w:t>
</w:t>
            </w:r>
            <w:r>
              <w:rPr>
                <w:rFonts w:ascii="Times New Roman"/>
                <w:b w:val="false"/>
                <w:i w:val="false"/>
                <w:color w:val="000000"/>
                <w:sz w:val="20"/>
              </w:rPr>
              <w:t>Дистилляты нефтяные легкие для процессов нефтехимии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мұнайды айдаудың өзге де орташа өнімдері, орташа мұнай дистилляттары</w:t>
            </w:r>
            <w:r>
              <w:br/>
            </w:r>
            <w:r>
              <w:rPr>
                <w:rFonts w:ascii="Times New Roman"/>
                <w:b w:val="false"/>
                <w:i w:val="false"/>
                <w:color w:val="000000"/>
                <w:sz w:val="20"/>
              </w:rPr>
              <w:t>
</w:t>
            </w:r>
            <w:r>
              <w:rPr>
                <w:rFonts w:ascii="Times New Roman"/>
                <w:b w:val="false"/>
                <w:i w:val="false"/>
                <w:color w:val="000000"/>
                <w:sz w:val="20"/>
              </w:rPr>
              <w:t>Продукты перегонки нефти средние прочие, дистилляты нефтяные средние, не включенные в другие группировки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май, қант және крахмал бар дақылдардан алынатын биоотын</w:t>
            </w:r>
            <w:r>
              <w:br/>
            </w:r>
            <w:r>
              <w:rPr>
                <w:rFonts w:ascii="Times New Roman"/>
                <w:b w:val="false"/>
                <w:i w:val="false"/>
                <w:color w:val="000000"/>
                <w:sz w:val="20"/>
              </w:rPr>
              <w:t>
</w:t>
            </w: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Отын мен энергияны өткізу туралы ақпаратты көрсетіңіз</w:t>
      </w:r>
      <w:r>
        <w:br/>
      </w:r>
      <w:r>
        <w:rPr>
          <w:rFonts w:ascii="Times New Roman"/>
          <w:b w:val="false"/>
          <w:i w:val="false"/>
          <w:color w:val="000000"/>
          <w:sz w:val="28"/>
        </w:rPr>
        <w:t>
      Укажите информацию о реализации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220"/>
        <w:gridCol w:w="997"/>
        <w:gridCol w:w="1113"/>
        <w:gridCol w:w="1532"/>
        <w:gridCol w:w="1289"/>
        <w:gridCol w:w="1276"/>
        <w:gridCol w:w="898"/>
        <w:gridCol w:w="1181"/>
        <w:gridCol w:w="1316"/>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w:t>
            </w:r>
            <w:r>
              <w:br/>
            </w:r>
            <w:r>
              <w:rPr>
                <w:rFonts w:ascii="Times New Roman"/>
                <w:b w:val="false"/>
                <w:i w:val="false"/>
                <w:color w:val="000000"/>
                <w:sz w:val="20"/>
              </w:rPr>
              <w:t>
</w:t>
            </w:r>
            <w:r>
              <w:rPr>
                <w:rFonts w:ascii="Times New Roman"/>
                <w:b w:val="false"/>
                <w:i w:val="false"/>
                <w:color w:val="000000"/>
                <w:sz w:val="20"/>
              </w:rPr>
              <w:t>Использование</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w:t>
            </w:r>
            <w:r>
              <w:br/>
            </w:r>
            <w:r>
              <w:rPr>
                <w:rFonts w:ascii="Times New Roman"/>
                <w:b w:val="false"/>
                <w:i w:val="false"/>
                <w:color w:val="000000"/>
                <w:sz w:val="20"/>
              </w:rPr>
              <w:t>
</w:t>
            </w:r>
            <w:r>
              <w:rPr>
                <w:rFonts w:ascii="Times New Roman"/>
                <w:b w:val="false"/>
                <w:i w:val="false"/>
                <w:color w:val="000000"/>
                <w:sz w:val="20"/>
              </w:rPr>
              <w:t>Потери</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Бункерлеу</w:t>
            </w:r>
            <w:r>
              <w:br/>
            </w:r>
            <w:r>
              <w:rPr>
                <w:rFonts w:ascii="Times New Roman"/>
                <w:b w:val="false"/>
                <w:i w:val="false"/>
                <w:color w:val="000000"/>
                <w:sz w:val="20"/>
              </w:rPr>
              <w:t>
</w:t>
            </w:r>
            <w:r>
              <w:rPr>
                <w:rFonts w:ascii="Times New Roman"/>
                <w:b w:val="false"/>
                <w:i w:val="false"/>
                <w:color w:val="000000"/>
                <w:sz w:val="20"/>
              </w:rPr>
              <w:t>Бункеровка</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 отынның қалдықтары</w:t>
            </w:r>
            <w:r>
              <w:br/>
            </w:r>
            <w:r>
              <w:rPr>
                <w:rFonts w:ascii="Times New Roman"/>
                <w:b w:val="false"/>
                <w:i w:val="false"/>
                <w:color w:val="000000"/>
                <w:sz w:val="20"/>
              </w:rPr>
              <w:t>
</w:t>
            </w:r>
            <w:r>
              <w:rPr>
                <w:rFonts w:ascii="Times New Roman"/>
                <w:b w:val="false"/>
                <w:i w:val="false"/>
                <w:color w:val="000000"/>
                <w:sz w:val="20"/>
              </w:rPr>
              <w:t>Остатки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Жұмсалғаны  - барлығы</w:t>
            </w:r>
            <w:r>
              <w:br/>
            </w:r>
            <w:r>
              <w:rPr>
                <w:rFonts w:ascii="Times New Roman"/>
                <w:b w:val="false"/>
                <w:i w:val="false"/>
                <w:color w:val="000000"/>
                <w:sz w:val="20"/>
              </w:rPr>
              <w:t>
</w:t>
            </w:r>
            <w:r>
              <w:rPr>
                <w:rFonts w:ascii="Times New Roman"/>
                <w:b w:val="false"/>
                <w:i w:val="false"/>
                <w:color w:val="000000"/>
                <w:sz w:val="20"/>
              </w:rPr>
              <w:t>Израсходовано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көздер тарапынан жіберілгені</w:t>
            </w:r>
            <w:r>
              <w:br/>
            </w:r>
            <w:r>
              <w:rPr>
                <w:rFonts w:ascii="Times New Roman"/>
                <w:b w:val="false"/>
                <w:i w:val="false"/>
                <w:color w:val="000000"/>
                <w:sz w:val="20"/>
              </w:rPr>
              <w:t>
</w:t>
            </w:r>
            <w:r>
              <w:rPr>
                <w:rFonts w:ascii="Times New Roman"/>
                <w:b w:val="false"/>
                <w:i w:val="false"/>
                <w:color w:val="000000"/>
                <w:sz w:val="20"/>
              </w:rPr>
              <w:t>Отпущено на сторону из всех 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ұйымдарына және кәсіпорындарына</w:t>
            </w:r>
            <w:r>
              <w:br/>
            </w:r>
            <w:r>
              <w:rPr>
                <w:rFonts w:ascii="Times New Roman"/>
                <w:b w:val="false"/>
                <w:i w:val="false"/>
                <w:color w:val="000000"/>
                <w:sz w:val="20"/>
              </w:rPr>
              <w:t>
</w:t>
            </w:r>
            <w:r>
              <w:rPr>
                <w:rFonts w:ascii="Times New Roman"/>
                <w:b w:val="false"/>
                <w:i w:val="false"/>
                <w:color w:val="000000"/>
                <w:sz w:val="20"/>
              </w:rPr>
              <w:t>предприятиям и организациям РК</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балқыту үшін күлсіз, бірақ дымқыл негіздегі қызу шығару мүмкіндігі 23,865 МД/кг астам кокс өндіруге арналған кокстенген тас көмір</w:t>
            </w:r>
            <w:r>
              <w:br/>
            </w:r>
            <w:r>
              <w:rPr>
                <w:rFonts w:ascii="Times New Roman"/>
                <w:b w:val="false"/>
                <w:i w:val="false"/>
                <w:color w:val="000000"/>
                <w:sz w:val="20"/>
              </w:rPr>
              <w:t>
</w:t>
            </w:r>
            <w:r>
              <w:rPr>
                <w:rFonts w:ascii="Times New Roman"/>
                <w:b w:val="false"/>
                <w:i w:val="false"/>
                <w:color w:val="000000"/>
                <w:sz w:val="20"/>
              </w:rPr>
              <w:t>Уголь каменный коксующийся с теплотворной способностью более 23,865 МД/кг на беззольной, но влажной основе для производства кокса для доменной плавки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Күлсіз, бірақ дымқыл негіздегі қызу шығару мүмкіндігі 23,865 МД/кг астам бу өндіруге арналған, сондай-ақ жылытуға қолданылатын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теплотворной способностью более 23,865 МД/кг на беззольной, но влажной основе для производства пара, также применяемого для отопления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күл қалатын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повышенной зольностью</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Лигниттен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лигнита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 xml:space="preserve">Нефть сырая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күйдегі табиғи газ (тауарлық шығарылым)</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ретортты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және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көмір, біріктірілгенді қоса алғанда</w:t>
            </w:r>
            <w:r>
              <w:br/>
            </w:r>
            <w:r>
              <w:rPr>
                <w:rFonts w:ascii="Times New Roman"/>
                <w:b w:val="false"/>
                <w:i w:val="false"/>
                <w:color w:val="000000"/>
                <w:sz w:val="20"/>
              </w:rPr>
              <w:t>
</w:t>
            </w:r>
            <w:r>
              <w:rPr>
                <w:rFonts w:ascii="Times New Roman"/>
                <w:b w:val="false"/>
                <w:i w:val="false"/>
                <w:color w:val="000000"/>
                <w:sz w:val="20"/>
              </w:rPr>
              <w:t>Уголь древесный, включая агломерированный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Піспекті қозғалтқыштарға арналған авиациялық бензин (айдау температурасы -30-220 Цельсий градусы)</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-30 -220 градусов Целсия) для двигателей авиационных поршневых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газдар, этиленді, пропиленді, бутиленді, бутадиенді қоса және өзге де мұнай газдары</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Бензинсіздендірілген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Жағармай (құрамында 70% кем емес мұнай өнімдері бар, шикі мұнайды айдаумен алатын сұйық мұнай дистилляттары), мотор майын, техникалық майды, майлайтын майды қоса</w:t>
            </w:r>
            <w:r>
              <w:br/>
            </w:r>
            <w:r>
              <w:rPr>
                <w:rFonts w:ascii="Times New Roman"/>
                <w:b w:val="false"/>
                <w:i w:val="false"/>
                <w:color w:val="000000"/>
                <w:sz w:val="20"/>
              </w:rPr>
              <w:t>
</w:t>
            </w:r>
            <w:r>
              <w:rPr>
                <w:rFonts w:ascii="Times New Roman"/>
                <w:b w:val="false"/>
                <w:i w:val="false"/>
                <w:color w:val="000000"/>
                <w:sz w:val="20"/>
              </w:rPr>
              <w:t>Масло смазочное (дистилляты нефтяные жидкие, содержащие не менее 70% нефтепродуктов, получаемые перегонкой сырой нефти), включая масло моторное, масло техническое, масло смазывающее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битумдар</w:t>
            </w:r>
            <w:r>
              <w:br/>
            </w:r>
            <w:r>
              <w:rPr>
                <w:rFonts w:ascii="Times New Roman"/>
                <w:b w:val="false"/>
                <w:i w:val="false"/>
                <w:color w:val="000000"/>
                <w:sz w:val="20"/>
              </w:rPr>
              <w:t>
</w:t>
            </w:r>
            <w:r>
              <w:rPr>
                <w:rFonts w:ascii="Times New Roman"/>
                <w:b w:val="false"/>
                <w:i w:val="false"/>
                <w:color w:val="000000"/>
                <w:sz w:val="20"/>
              </w:rPr>
              <w:t>Битум нефтяной и сланцевый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кокс</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газ</w:t>
            </w:r>
            <w:r>
              <w:br/>
            </w:r>
            <w:r>
              <w:rPr>
                <w:rFonts w:ascii="Times New Roman"/>
                <w:b w:val="false"/>
                <w:i w:val="false"/>
                <w:color w:val="000000"/>
                <w:sz w:val="20"/>
              </w:rPr>
              <w:t>
</w:t>
            </w:r>
            <w:r>
              <w:rPr>
                <w:rFonts w:ascii="Times New Roman"/>
                <w:b w:val="false"/>
                <w:i w:val="false"/>
                <w:color w:val="000000"/>
                <w:sz w:val="20"/>
              </w:rPr>
              <w:t>Газ доменный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газы</w:t>
            </w:r>
            <w:r>
              <w:br/>
            </w:r>
            <w:r>
              <w:rPr>
                <w:rFonts w:ascii="Times New Roman"/>
                <w:b w:val="false"/>
                <w:i w:val="false"/>
                <w:color w:val="000000"/>
                <w:sz w:val="20"/>
              </w:rPr>
              <w:t>
</w:t>
            </w:r>
            <w:r>
              <w:rPr>
                <w:rFonts w:ascii="Times New Roman"/>
                <w:b w:val="false"/>
                <w:i w:val="false"/>
                <w:color w:val="000000"/>
                <w:sz w:val="20"/>
              </w:rPr>
              <w:t>Газ коксовый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өңдеуші зауыттарда айдау арқылы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немесе мұнайлы тақта тастар, битуминозды құм</w:t>
            </w:r>
            <w:r>
              <w:br/>
            </w:r>
            <w:r>
              <w:rPr>
                <w:rFonts w:ascii="Times New Roman"/>
                <w:b w:val="false"/>
                <w:i w:val="false"/>
                <w:color w:val="000000"/>
                <w:sz w:val="20"/>
              </w:rPr>
              <w:t>
</w:t>
            </w:r>
            <w:r>
              <w:rPr>
                <w:rFonts w:ascii="Times New Roman"/>
                <w:b w:val="false"/>
                <w:i w:val="false"/>
                <w:color w:val="000000"/>
                <w:sz w:val="20"/>
              </w:rPr>
              <w:t>Сланцы битуминозные или нефтеносные, пески битуминозные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w:t>
            </w:r>
            <w:r>
              <w:br/>
            </w:r>
            <w:r>
              <w:rPr>
                <w:rFonts w:ascii="Times New Roman"/>
                <w:b w:val="false"/>
                <w:i w:val="false"/>
                <w:color w:val="000000"/>
                <w:sz w:val="20"/>
              </w:rPr>
              <w:t>
</w:t>
            </w: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процесстеріне арналған жеңіл мұнай дистиллятары</w:t>
            </w:r>
            <w:r>
              <w:br/>
            </w:r>
            <w:r>
              <w:rPr>
                <w:rFonts w:ascii="Times New Roman"/>
                <w:b w:val="false"/>
                <w:i w:val="false"/>
                <w:color w:val="000000"/>
                <w:sz w:val="20"/>
              </w:rPr>
              <w:t>
</w:t>
            </w:r>
            <w:r>
              <w:rPr>
                <w:rFonts w:ascii="Times New Roman"/>
                <w:b w:val="false"/>
                <w:i w:val="false"/>
                <w:color w:val="000000"/>
                <w:sz w:val="20"/>
              </w:rPr>
              <w:t>Дистилляты нефтяные легкие для процессов нефтехимии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мұнайды айдаудың өзге де орташа өнімдері, орташа мұнай дистиллятары</w:t>
            </w:r>
            <w:r>
              <w:br/>
            </w:r>
            <w:r>
              <w:rPr>
                <w:rFonts w:ascii="Times New Roman"/>
                <w:b w:val="false"/>
                <w:i w:val="false"/>
                <w:color w:val="000000"/>
                <w:sz w:val="20"/>
              </w:rPr>
              <w:t>
</w:t>
            </w:r>
            <w:r>
              <w:rPr>
                <w:rFonts w:ascii="Times New Roman"/>
                <w:b w:val="false"/>
                <w:i w:val="false"/>
                <w:color w:val="000000"/>
                <w:sz w:val="20"/>
              </w:rPr>
              <w:t>Продукты перегонки нефти средние прочие, дистилляты нефтяные средние, не включенные в другие группировки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май, қант және крахмал бар дақылдардан алынатын биоотын</w:t>
            </w:r>
            <w:r>
              <w:br/>
            </w:r>
            <w:r>
              <w:rPr>
                <w:rFonts w:ascii="Times New Roman"/>
                <w:b w:val="false"/>
                <w:i w:val="false"/>
                <w:color w:val="000000"/>
                <w:sz w:val="20"/>
              </w:rPr>
              <w:t>
</w:t>
            </w: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Отынның және энергияның аймақ аралық орын ауыстырылуы туралы ақпаратты көрсетіңіз (1-бөлімнің 3-бағанын және 2-бөлімнің 2-бағанын толтырған кәсіпорындар толтырады)</w:t>
      </w:r>
      <w:r>
        <w:br/>
      </w:r>
      <w:r>
        <w:rPr>
          <w:rFonts w:ascii="Times New Roman"/>
          <w:b w:val="false"/>
          <w:i w:val="false"/>
          <w:color w:val="000000"/>
          <w:sz w:val="28"/>
        </w:rPr>
        <w:t>
      Укажите информацию по межрегиональным перетокам топлива и энергии (заполняется предприятиями которые заполнили графу 3 раздела 1 и графу 2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2185"/>
        <w:gridCol w:w="594"/>
        <w:gridCol w:w="981"/>
        <w:gridCol w:w="1048"/>
        <w:gridCol w:w="1214"/>
        <w:gridCol w:w="1513"/>
        <w:gridCol w:w="1530"/>
        <w:gridCol w:w="1048"/>
        <w:gridCol w:w="1248"/>
        <w:gridCol w:w="1414"/>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ұйымдарынан және кәсіпорындарынан түскені</w:t>
            </w:r>
            <w:r>
              <w:br/>
            </w:r>
            <w:r>
              <w:rPr>
                <w:rFonts w:ascii="Times New Roman"/>
                <w:b w:val="false"/>
                <w:i w:val="false"/>
                <w:color w:val="000000"/>
                <w:sz w:val="20"/>
              </w:rPr>
              <w:t>
</w:t>
            </w:r>
            <w:r>
              <w:rPr>
                <w:rFonts w:ascii="Times New Roman"/>
                <w:b w:val="false"/>
                <w:i w:val="false"/>
                <w:color w:val="000000"/>
                <w:sz w:val="20"/>
              </w:rPr>
              <w:t>оступление от предприятий и организаций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ұйымдарына және кәсіпорындарына жіберілгені</w:t>
            </w:r>
            <w:r>
              <w:br/>
            </w:r>
            <w:r>
              <w:rPr>
                <w:rFonts w:ascii="Times New Roman"/>
                <w:b w:val="false"/>
                <w:i w:val="false"/>
                <w:color w:val="000000"/>
                <w:sz w:val="20"/>
              </w:rPr>
              <w:t>
</w:t>
            </w:r>
            <w:r>
              <w:rPr>
                <w:rFonts w:ascii="Times New Roman"/>
                <w:b w:val="false"/>
                <w:i w:val="false"/>
                <w:color w:val="000000"/>
                <w:sz w:val="20"/>
              </w:rPr>
              <w:t>Отпущено предприятиям и организациям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түскені</w:t>
            </w:r>
            <w:r>
              <w:br/>
            </w:r>
            <w:r>
              <w:rPr>
                <w:rFonts w:ascii="Times New Roman"/>
                <w:b w:val="false"/>
                <w:i w:val="false"/>
                <w:color w:val="000000"/>
                <w:sz w:val="20"/>
              </w:rPr>
              <w:t>
</w:t>
            </w:r>
            <w:r>
              <w:rPr>
                <w:rFonts w:ascii="Times New Roman"/>
                <w:b w:val="false"/>
                <w:i w:val="false"/>
                <w:color w:val="000000"/>
                <w:sz w:val="20"/>
              </w:rPr>
              <w:t>поступило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КАТО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w:t>
            </w:r>
            <w:r>
              <w:rPr>
                <w:rFonts w:ascii="Times New Roman"/>
                <w:b w:val="false"/>
                <w:i w:val="false"/>
                <w:color w:val="000000"/>
                <w:vertAlign w:val="superscript"/>
              </w:rPr>
              <w:t>3</w:t>
            </w:r>
            <w:r>
              <w:rPr>
                <w:rFonts w:ascii="Times New Roman"/>
                <w:b/>
                <w:i w:val="false"/>
                <w:color w:val="000000"/>
                <w:sz w:val="20"/>
              </w:rPr>
              <w:t>/ЖСН</w:t>
            </w:r>
            <w:r>
              <w:rPr>
                <w:rFonts w:ascii="Times New Roman"/>
                <w:b w:val="false"/>
                <w:i w:val="false"/>
                <w:color w:val="000000"/>
                <w:vertAlign w:val="superscript"/>
              </w:rPr>
              <w:t>4</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БИН/ИИН</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жіберілгені</w:t>
            </w:r>
            <w:r>
              <w:br/>
            </w:r>
            <w:r>
              <w:rPr>
                <w:rFonts w:ascii="Times New Roman"/>
                <w:b w:val="false"/>
                <w:i w:val="false"/>
                <w:color w:val="000000"/>
                <w:sz w:val="20"/>
              </w:rPr>
              <w:t>
</w:t>
            </w:r>
            <w:r>
              <w:rPr>
                <w:rFonts w:ascii="Times New Roman"/>
                <w:b w:val="false"/>
                <w:i w:val="false"/>
                <w:color w:val="000000"/>
                <w:sz w:val="20"/>
              </w:rPr>
              <w:t>отпущено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БСН/ЖСН коды</w:t>
            </w:r>
            <w:r>
              <w:br/>
            </w:r>
            <w:r>
              <w:rPr>
                <w:rFonts w:ascii="Times New Roman"/>
                <w:b w:val="false"/>
                <w:i w:val="false"/>
                <w:color w:val="000000"/>
                <w:sz w:val="20"/>
              </w:rPr>
              <w:t>
</w:t>
            </w:r>
            <w:r>
              <w:rPr>
                <w:rFonts w:ascii="Times New Roman"/>
                <w:b w:val="false"/>
                <w:i w:val="false"/>
                <w:color w:val="000000"/>
                <w:sz w:val="20"/>
              </w:rPr>
              <w:t>код БИН/ИИН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2 </w:t>
      </w:r>
      <w:r>
        <w:rPr>
          <w:rFonts w:ascii="Times New Roman"/>
          <w:b/>
          <w:i w:val="false"/>
          <w:color w:val="000000"/>
          <w:sz w:val="28"/>
        </w:rPr>
        <w:t>ӘАОЖ коды – Әкімшілік-аумақтық объектілер жіктеуіші.</w:t>
      </w:r>
      <w:r>
        <w:br/>
      </w:r>
      <w:r>
        <w:rPr>
          <w:rFonts w:ascii="Times New Roman"/>
          <w:b w:val="false"/>
          <w:i w:val="false"/>
          <w:color w:val="000000"/>
          <w:sz w:val="28"/>
        </w:rPr>
        <w:t>
  Код КАТО – Классификатор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Мұнда және бұдан әрі БСН – Бизнес-сәйкестендіру нөмірі.</w:t>
      </w:r>
      <w:r>
        <w:br/>
      </w:r>
      <w:r>
        <w:rPr>
          <w:rFonts w:ascii="Times New Roman"/>
          <w:b w:val="false"/>
          <w:i w:val="false"/>
          <w:color w:val="000000"/>
          <w:sz w:val="28"/>
        </w:rPr>
        <w:t>
  Здесь и далее БИН – Бизнес-идентификационный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Мұнда және бұдан әрі ЖСН – Жеке сәйкестендіру нөмірі.</w:t>
      </w:r>
      <w:r>
        <w:br/>
      </w:r>
      <w:r>
        <w:rPr>
          <w:rFonts w:ascii="Times New Roman"/>
          <w:b w:val="false"/>
          <w:i w:val="false"/>
          <w:color w:val="000000"/>
          <w:sz w:val="28"/>
        </w:rPr>
        <w:t>
  Здесь и далее ИИН – Индивидуальный идентификационный номер.</w:t>
      </w:r>
      <w:r>
        <w:br/>
      </w:r>
      <w:r>
        <w:rPr>
          <w:rFonts w:ascii="Times New Roman"/>
          <w:b w:val="false"/>
          <w:i w:val="false"/>
          <w:color w:val="000000"/>
          <w:sz w:val="28"/>
        </w:rPr>
        <w:t>
</w:t>
      </w:r>
      <w:r>
        <w:rPr>
          <w:rFonts w:ascii="Times New Roman"/>
          <w:b/>
          <w:i w:val="false"/>
          <w:color w:val="000000"/>
          <w:sz w:val="28"/>
        </w:rPr>
        <w:t>  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bookmarkStart w:name="z214" w:id="41"/>
    <w:p>
      <w:pPr>
        <w:spacing w:after="0"/>
        <w:ind w:left="0"/>
        <w:jc w:val="both"/>
      </w:pPr>
      <w:r>
        <w:rPr>
          <w:rFonts w:ascii="Times New Roman"/>
          <w:b w:val="false"/>
          <w:i w:val="false"/>
          <w:color w:val="000000"/>
          <w:sz w:val="28"/>
        </w:rPr>
        <w:t>
      </w:t>
      </w:r>
      <w:r>
        <w:rPr>
          <w:rFonts w:ascii="Times New Roman"/>
          <w:b/>
          <w:i w:val="false"/>
          <w:color w:val="000000"/>
          <w:sz w:val="28"/>
        </w:rPr>
        <w:t xml:space="preserve">4. Отын мен энергия пайдалану туралы ақпаратты көрсетіңіз </w:t>
      </w:r>
      <w:r>
        <w:br/>
      </w:r>
      <w:r>
        <w:rPr>
          <w:rFonts w:ascii="Times New Roman"/>
          <w:b w:val="false"/>
          <w:i w:val="false"/>
          <w:color w:val="000000"/>
          <w:sz w:val="28"/>
        </w:rPr>
        <w:t>
  Укажите информацию об использовании топлива и энергии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881"/>
        <w:gridCol w:w="998"/>
        <w:gridCol w:w="1021"/>
        <w:gridCol w:w="1021"/>
        <w:gridCol w:w="1021"/>
        <w:gridCol w:w="1394"/>
        <w:gridCol w:w="1021"/>
        <w:gridCol w:w="768"/>
        <w:gridCol w:w="888"/>
        <w:gridCol w:w="888"/>
        <w:gridCol w:w="888"/>
      </w:tblGrid>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Жұмсалғаны -барлығы</w:t>
            </w:r>
            <w:r>
              <w:br/>
            </w:r>
            <w:r>
              <w:rPr>
                <w:rFonts w:ascii="Times New Roman"/>
                <w:b w:val="false"/>
                <w:i w:val="false"/>
                <w:color w:val="000000"/>
                <w:sz w:val="20"/>
              </w:rPr>
              <w:t>
</w:t>
            </w:r>
            <w:r>
              <w:rPr>
                <w:rFonts w:ascii="Times New Roman"/>
                <w:b w:val="false"/>
                <w:i w:val="false"/>
                <w:color w:val="000000"/>
                <w:sz w:val="20"/>
              </w:rPr>
              <w:t>Израсходовано -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бағанда көрсетілген энергия мен отын энергетикалық қондырғыларда өндірілген</w:t>
            </w:r>
            <w:r>
              <w:br/>
            </w:r>
            <w:r>
              <w:rPr>
                <w:rFonts w:ascii="Times New Roman"/>
                <w:b w:val="false"/>
                <w:i w:val="false"/>
                <w:color w:val="000000"/>
                <w:sz w:val="20"/>
              </w:rPr>
              <w:t>
</w:t>
            </w:r>
            <w:r>
              <w:rPr>
                <w:rFonts w:ascii="Times New Roman"/>
                <w:b w:val="false"/>
                <w:i w:val="false"/>
                <w:color w:val="000000"/>
                <w:sz w:val="20"/>
              </w:rPr>
              <w:t>Произведено на энергетических установках за счет топлива и энергии, приведенного в графе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және жылу энергиясын өндіру үшін</w:t>
            </w:r>
            <w:r>
              <w:br/>
            </w:r>
            <w:r>
              <w:rPr>
                <w:rFonts w:ascii="Times New Roman"/>
                <w:b w:val="false"/>
                <w:i w:val="false"/>
                <w:color w:val="000000"/>
                <w:sz w:val="20"/>
              </w:rPr>
              <w:t>
</w:t>
            </w:r>
            <w:r>
              <w:rPr>
                <w:rFonts w:ascii="Times New Roman"/>
                <w:b w:val="false"/>
                <w:i w:val="false"/>
                <w:color w:val="000000"/>
                <w:sz w:val="20"/>
              </w:rPr>
              <w:t>на производство электрической и тепловой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ретінде</w:t>
            </w:r>
            <w:r>
              <w:br/>
            </w:r>
            <w:r>
              <w:rPr>
                <w:rFonts w:ascii="Times New Roman"/>
                <w:b w:val="false"/>
                <w:i w:val="false"/>
                <w:color w:val="000000"/>
                <w:sz w:val="20"/>
              </w:rPr>
              <w:t>
</w:t>
            </w:r>
            <w:r>
              <w:rPr>
                <w:rFonts w:ascii="Times New Roman"/>
                <w:b w:val="false"/>
                <w:i w:val="false"/>
                <w:color w:val="000000"/>
                <w:sz w:val="20"/>
              </w:rPr>
              <w:t>в качестве сырья</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отынға қажетті емес материал түрінде</w:t>
            </w:r>
            <w:r>
              <w:br/>
            </w:r>
            <w:r>
              <w:rPr>
                <w:rFonts w:ascii="Times New Roman"/>
                <w:b w:val="false"/>
                <w:i w:val="false"/>
                <w:color w:val="000000"/>
                <w:sz w:val="20"/>
              </w:rPr>
              <w:t>
</w:t>
            </w:r>
            <w:r>
              <w:rPr>
                <w:rFonts w:ascii="Times New Roman"/>
                <w:b w:val="false"/>
                <w:i w:val="false"/>
                <w:color w:val="000000"/>
                <w:sz w:val="20"/>
              </w:rPr>
              <w:t>в качестве материала на нетопливные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қажеттілігі үшін энергия түрінде</w:t>
            </w:r>
            <w:r>
              <w:br/>
            </w:r>
            <w:r>
              <w:rPr>
                <w:rFonts w:ascii="Times New Roman"/>
                <w:b w:val="false"/>
                <w:i w:val="false"/>
                <w:color w:val="000000"/>
                <w:sz w:val="20"/>
              </w:rPr>
              <w:t>
</w:t>
            </w:r>
            <w:r>
              <w:rPr>
                <w:rFonts w:ascii="Times New Roman"/>
                <w:b w:val="false"/>
                <w:i w:val="false"/>
                <w:color w:val="000000"/>
                <w:sz w:val="20"/>
              </w:rPr>
              <w:t>в качестве энергии на собственные нужды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отынның басқа түрлеріне өңдеу</w:t>
            </w:r>
            <w:r>
              <w:br/>
            </w:r>
            <w:r>
              <w:rPr>
                <w:rFonts w:ascii="Times New Roman"/>
                <w:b w:val="false"/>
                <w:i w:val="false"/>
                <w:color w:val="000000"/>
                <w:sz w:val="20"/>
              </w:rPr>
              <w:t>
</w:t>
            </w:r>
            <w:r>
              <w:rPr>
                <w:rFonts w:ascii="Times New Roman"/>
                <w:b w:val="false"/>
                <w:i w:val="false"/>
                <w:color w:val="000000"/>
                <w:sz w:val="20"/>
              </w:rPr>
              <w:t>на переработку в другие виды топлива</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және химиялық өндірісіне және отындық емес басқада өнім өндіру үшін</w:t>
            </w:r>
            <w:r>
              <w:br/>
            </w:r>
            <w:r>
              <w:rPr>
                <w:rFonts w:ascii="Times New Roman"/>
                <w:b w:val="false"/>
                <w:i w:val="false"/>
                <w:color w:val="000000"/>
                <w:sz w:val="20"/>
              </w:rPr>
              <w:t>
</w:t>
            </w:r>
            <w:r>
              <w:rPr>
                <w:rFonts w:ascii="Times New Roman"/>
                <w:b w:val="false"/>
                <w:i w:val="false"/>
                <w:color w:val="000000"/>
                <w:sz w:val="20"/>
              </w:rPr>
              <w:t>на производство химической, нефтехимической и другой нетопливной продукции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қажеттілігі үшін</w:t>
            </w:r>
            <w:r>
              <w:br/>
            </w:r>
            <w:r>
              <w:rPr>
                <w:rFonts w:ascii="Times New Roman"/>
                <w:b w:val="false"/>
                <w:i w:val="false"/>
                <w:color w:val="000000"/>
                <w:sz w:val="20"/>
              </w:rPr>
              <w:t>
</w:t>
            </w:r>
            <w:r>
              <w:rPr>
                <w:rFonts w:ascii="Times New Roman"/>
                <w:b w:val="false"/>
                <w:i w:val="false"/>
                <w:color w:val="000000"/>
                <w:sz w:val="20"/>
              </w:rPr>
              <w:t>на нужды транспорта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электроэнергия, мың кВт.с</w:t>
            </w:r>
            <w:r>
              <w:br/>
            </w:r>
            <w:r>
              <w:rPr>
                <w:rFonts w:ascii="Times New Roman"/>
                <w:b w:val="false"/>
                <w:i w:val="false"/>
                <w:color w:val="000000"/>
                <w:sz w:val="20"/>
              </w:rPr>
              <w:t>
</w:t>
            </w:r>
            <w:r>
              <w:rPr>
                <w:rFonts w:ascii="Times New Roman"/>
                <w:b w:val="false"/>
                <w:i w:val="false"/>
                <w:color w:val="000000"/>
                <w:sz w:val="20"/>
              </w:rPr>
              <w:t>электроэнергии тыс. кВт.ч</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 Гкал</w:t>
            </w:r>
            <w:r>
              <w:br/>
            </w:r>
            <w:r>
              <w:rPr>
                <w:rFonts w:ascii="Times New Roman"/>
                <w:b w:val="false"/>
                <w:i w:val="false"/>
                <w:color w:val="000000"/>
                <w:sz w:val="20"/>
              </w:rPr>
              <w:t>
</w:t>
            </w:r>
            <w:r>
              <w:rPr>
                <w:rFonts w:ascii="Times New Roman"/>
                <w:b w:val="false"/>
                <w:i w:val="false"/>
                <w:color w:val="000000"/>
                <w:sz w:val="20"/>
              </w:rPr>
              <w:t>тепловой энергии, Гкал</w:t>
            </w:r>
          </w:p>
        </w:tc>
      </w:tr>
      <w:tr>
        <w:trPr>
          <w:trHeight w:val="4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балқыту үшін күлсіз, бірақ дымқыл негіздегі қызу шығару мүмкіндігі 23,865 МД/кг астам кокс өндіруге арналған кокстенген тас көмір</w:t>
            </w:r>
            <w:r>
              <w:br/>
            </w:r>
            <w:r>
              <w:rPr>
                <w:rFonts w:ascii="Times New Roman"/>
                <w:b w:val="false"/>
                <w:i w:val="false"/>
                <w:color w:val="000000"/>
                <w:sz w:val="20"/>
              </w:rPr>
              <w:t>
</w:t>
            </w:r>
            <w:r>
              <w:rPr>
                <w:rFonts w:ascii="Times New Roman"/>
                <w:b w:val="false"/>
                <w:i w:val="false"/>
                <w:color w:val="000000"/>
                <w:sz w:val="20"/>
              </w:rPr>
              <w:t>Уголь каменный коксующийся с теплотворной способностью более 23,865 МД/кг на беззольной, но влажной основе для производства кокса для доменной плавки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Күлсіз, бірақ дымқыл негізіндегі қызу шығару мүмкіндігі 23,865 МД/кг астам бу өндіруге арналған, сондай-ақ жылытуға қолданылатын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теплотворной способностью более 23,865 МД/кг на беззольной, но влажной основе для производства пара, также применяемого для отопления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күл қалатын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повышенной зольностью</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Лигниттен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лигнита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Нефть сырая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күйдегі табиғи газ (тауарлық шығарылым)</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ретортты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және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көмір, біріктірілгенді қоса алғанда</w:t>
            </w:r>
            <w:r>
              <w:br/>
            </w:r>
            <w:r>
              <w:rPr>
                <w:rFonts w:ascii="Times New Roman"/>
                <w:b w:val="false"/>
                <w:i w:val="false"/>
                <w:color w:val="000000"/>
                <w:sz w:val="20"/>
              </w:rPr>
              <w:t>
</w:t>
            </w:r>
            <w:r>
              <w:rPr>
                <w:rFonts w:ascii="Times New Roman"/>
                <w:b w:val="false"/>
                <w:i w:val="false"/>
                <w:color w:val="000000"/>
                <w:sz w:val="20"/>
              </w:rPr>
              <w:t>Уголь древесный, включая агломерированный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Піспекті қозғалтқыштарға арналған авиациялық бензин (айдау температурасы -30-220 Цельсий градусы)</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-30 -220 градусов Целсия) для двигателей авиационных поршневых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газдар, этиленді, пропиленді, бутиленді, бутадиенді қоса және өзге де мұнай газдары</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Бензинсіздендірілген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Жағармай (құрамында 70% кем емес мұнай өнімдері бар, шикі мұнайды айдаумен алатын сұйық мұнай дистилляттары), мотор майын, техникалық майды, майлайтын майды қоса</w:t>
            </w:r>
            <w:r>
              <w:br/>
            </w:r>
            <w:r>
              <w:rPr>
                <w:rFonts w:ascii="Times New Roman"/>
                <w:b w:val="false"/>
                <w:i w:val="false"/>
                <w:color w:val="000000"/>
                <w:sz w:val="20"/>
              </w:rPr>
              <w:t>
</w:t>
            </w:r>
            <w:r>
              <w:rPr>
                <w:rFonts w:ascii="Times New Roman"/>
                <w:b w:val="false"/>
                <w:i w:val="false"/>
                <w:color w:val="000000"/>
                <w:sz w:val="20"/>
              </w:rPr>
              <w:t>Масло смазочное (дистилляты нефтяные жидкие, содержащие не менее 70% нефтепродуктов, получаемые перегонкой сырой нефти), включая масло моторное, масло техническое, масло смазывающее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битумдар</w:t>
            </w:r>
            <w:r>
              <w:br/>
            </w:r>
            <w:r>
              <w:rPr>
                <w:rFonts w:ascii="Times New Roman"/>
                <w:b w:val="false"/>
                <w:i w:val="false"/>
                <w:color w:val="000000"/>
                <w:sz w:val="20"/>
              </w:rPr>
              <w:t>
</w:t>
            </w:r>
            <w:r>
              <w:rPr>
                <w:rFonts w:ascii="Times New Roman"/>
                <w:b w:val="false"/>
                <w:i w:val="false"/>
                <w:color w:val="000000"/>
                <w:sz w:val="20"/>
              </w:rPr>
              <w:t>Битум нефтяной и сланцевый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кокс</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газ</w:t>
            </w:r>
            <w:r>
              <w:br/>
            </w:r>
            <w:r>
              <w:rPr>
                <w:rFonts w:ascii="Times New Roman"/>
                <w:b w:val="false"/>
                <w:i w:val="false"/>
                <w:color w:val="000000"/>
                <w:sz w:val="20"/>
              </w:rPr>
              <w:t>
</w:t>
            </w:r>
            <w:r>
              <w:rPr>
                <w:rFonts w:ascii="Times New Roman"/>
                <w:b w:val="false"/>
                <w:i w:val="false"/>
                <w:color w:val="000000"/>
                <w:sz w:val="20"/>
              </w:rPr>
              <w:t>Газ доменный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газы</w:t>
            </w:r>
            <w:r>
              <w:br/>
            </w:r>
            <w:r>
              <w:rPr>
                <w:rFonts w:ascii="Times New Roman"/>
                <w:b w:val="false"/>
                <w:i w:val="false"/>
                <w:color w:val="000000"/>
                <w:sz w:val="20"/>
              </w:rPr>
              <w:t>
</w:t>
            </w:r>
            <w:r>
              <w:rPr>
                <w:rFonts w:ascii="Times New Roman"/>
                <w:b w:val="false"/>
                <w:i w:val="false"/>
                <w:color w:val="000000"/>
                <w:sz w:val="20"/>
              </w:rPr>
              <w:t>Газ коксовый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өңдеуші зауыттарда айдау арқылы алынған газ</w:t>
            </w:r>
          </w:p>
          <w:p>
            <w:pPr>
              <w:spacing w:after="20"/>
              <w:ind w:left="20"/>
              <w:jc w:val="both"/>
            </w:pPr>
            <w:r>
              <w:rPr>
                <w:rFonts w:ascii="Times New Roman"/>
                <w:b w:val="false"/>
                <w:i w:val="false"/>
                <w:color w:val="000000"/>
                <w:sz w:val="20"/>
              </w:rPr>
              <w:t>Газ, полученный перегонкой на нефтеперерабатывающих заводах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немесе мұнайлы тақта тастар, битуминозды құм</w:t>
            </w:r>
            <w:r>
              <w:br/>
            </w:r>
            <w:r>
              <w:rPr>
                <w:rFonts w:ascii="Times New Roman"/>
                <w:b w:val="false"/>
                <w:i w:val="false"/>
                <w:color w:val="000000"/>
                <w:sz w:val="20"/>
              </w:rPr>
              <w:t>
</w:t>
            </w:r>
            <w:r>
              <w:rPr>
                <w:rFonts w:ascii="Times New Roman"/>
                <w:b w:val="false"/>
                <w:i w:val="false"/>
                <w:color w:val="000000"/>
                <w:sz w:val="20"/>
              </w:rPr>
              <w:t>Сланцы битуминозные или нефтеносные, пески битуминозные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6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w:t>
            </w:r>
            <w:r>
              <w:br/>
            </w:r>
            <w:r>
              <w:rPr>
                <w:rFonts w:ascii="Times New Roman"/>
                <w:b w:val="false"/>
                <w:i w:val="false"/>
                <w:color w:val="000000"/>
                <w:sz w:val="20"/>
              </w:rPr>
              <w:t>
</w:t>
            </w: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процесстеріне арналған жеңіл мұнай дистилляттары</w:t>
            </w:r>
            <w:r>
              <w:br/>
            </w:r>
            <w:r>
              <w:rPr>
                <w:rFonts w:ascii="Times New Roman"/>
                <w:b w:val="false"/>
                <w:i w:val="false"/>
                <w:color w:val="000000"/>
                <w:sz w:val="20"/>
              </w:rPr>
              <w:t>
</w:t>
            </w:r>
            <w:r>
              <w:rPr>
                <w:rFonts w:ascii="Times New Roman"/>
                <w:b w:val="false"/>
                <w:i w:val="false"/>
                <w:color w:val="000000"/>
                <w:sz w:val="20"/>
              </w:rPr>
              <w:t>Дистилляты нефтяные легкие для процессов нефтехимии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мұнайды айдаудың өзге де орташа өнімдері, орташа мұнай дистилляттары</w:t>
            </w:r>
            <w:r>
              <w:br/>
            </w:r>
            <w:r>
              <w:rPr>
                <w:rFonts w:ascii="Times New Roman"/>
                <w:b w:val="false"/>
                <w:i w:val="false"/>
                <w:color w:val="000000"/>
                <w:sz w:val="20"/>
              </w:rPr>
              <w:t>
</w:t>
            </w:r>
            <w:r>
              <w:rPr>
                <w:rFonts w:ascii="Times New Roman"/>
                <w:b w:val="false"/>
                <w:i w:val="false"/>
                <w:color w:val="000000"/>
                <w:sz w:val="20"/>
              </w:rPr>
              <w:t>Продукты перегонки нефти средние прочие, дистилляты нефтяные средние, не включенные в другие группировки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май, қант және крахмал бар дақылдардан алынатын биоотын</w:t>
            </w:r>
            <w:r>
              <w:br/>
            </w:r>
            <w:r>
              <w:rPr>
                <w:rFonts w:ascii="Times New Roman"/>
                <w:b w:val="false"/>
                <w:i w:val="false"/>
                <w:color w:val="000000"/>
                <w:sz w:val="20"/>
              </w:rPr>
              <w:t>
</w:t>
            </w: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42"/>
    <w:p>
      <w:pPr>
        <w:spacing w:after="0"/>
        <w:ind w:left="0"/>
        <w:jc w:val="both"/>
      </w:pPr>
      <w:r>
        <w:rPr>
          <w:rFonts w:ascii="Times New Roman"/>
          <w:b w:val="false"/>
          <w:i w:val="false"/>
          <w:color w:val="000000"/>
          <w:sz w:val="28"/>
        </w:rPr>
        <w:t>
      </w:t>
      </w:r>
      <w:r>
        <w:rPr>
          <w:rFonts w:ascii="Times New Roman"/>
          <w:b/>
          <w:i w:val="false"/>
          <w:color w:val="000000"/>
          <w:sz w:val="28"/>
        </w:rPr>
        <w:t>5. Отын және энергияның басқа түрлеріне өзгерту және пайдалану бойынша ақпаратты көрсетіңіз (4-бөлімнің 2 және 3-бағандарын толтырған кәсіпорындар толтырады)</w:t>
      </w:r>
      <w:r>
        <w:br/>
      </w:r>
      <w:r>
        <w:rPr>
          <w:rFonts w:ascii="Times New Roman"/>
          <w:b w:val="false"/>
          <w:i w:val="false"/>
          <w:color w:val="000000"/>
          <w:sz w:val="28"/>
        </w:rPr>
        <w:t>
      Укажите информацию о преобразовании и использовании топлива и энергии (заполняется предприятиями, которые заполнили графы 2 и 3 раздела 4)</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881"/>
        <w:gridCol w:w="998"/>
        <w:gridCol w:w="1021"/>
        <w:gridCol w:w="1021"/>
        <w:gridCol w:w="1021"/>
        <w:gridCol w:w="1021"/>
        <w:gridCol w:w="1021"/>
        <w:gridCol w:w="1141"/>
        <w:gridCol w:w="888"/>
        <w:gridCol w:w="888"/>
        <w:gridCol w:w="888"/>
      </w:tblGrid>
      <w:tr>
        <w:trPr>
          <w:trHeight w:val="39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Отынның басқа түрлеріне өзгерту процессіне түсті</w:t>
            </w:r>
            <w:r>
              <w:br/>
            </w:r>
            <w:r>
              <w:rPr>
                <w:rFonts w:ascii="Times New Roman"/>
                <w:b w:val="false"/>
                <w:i w:val="false"/>
                <w:color w:val="000000"/>
                <w:sz w:val="20"/>
              </w:rPr>
              <w:t>
</w:t>
            </w:r>
            <w:r>
              <w:rPr>
                <w:rFonts w:ascii="Times New Roman"/>
                <w:b w:val="false"/>
                <w:i w:val="false"/>
                <w:color w:val="000000"/>
                <w:sz w:val="20"/>
              </w:rPr>
              <w:t>Поступило на процесс преобразования в другой вид топлива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Отынның басқа түрлеріне өзгерту процессімен өзгертілген </w:t>
            </w:r>
            <w:r>
              <w:rPr>
                <w:rFonts w:ascii="Times New Roman"/>
                <w:b w:val="false"/>
                <w:i w:val="false"/>
                <w:color w:val="000000"/>
                <w:sz w:val="20"/>
              </w:rPr>
              <w:t>Произведено процессами преобразования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түрінде өз қажеттілігіне пайдалану</w:t>
            </w:r>
            <w:r>
              <w:br/>
            </w:r>
            <w:r>
              <w:rPr>
                <w:rFonts w:ascii="Times New Roman"/>
                <w:b w:val="false"/>
                <w:i w:val="false"/>
                <w:color w:val="000000"/>
                <w:sz w:val="20"/>
              </w:rPr>
              <w:t>
</w:t>
            </w:r>
            <w:r>
              <w:rPr>
                <w:rFonts w:ascii="Times New Roman"/>
                <w:b w:val="false"/>
                <w:i w:val="false"/>
                <w:color w:val="000000"/>
                <w:sz w:val="20"/>
              </w:rPr>
              <w:t>Использовано на собственные нужды в виде энергии</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 шахталарымен</w:t>
            </w:r>
            <w:r>
              <w:br/>
            </w:r>
            <w:r>
              <w:rPr>
                <w:rFonts w:ascii="Times New Roman"/>
                <w:b w:val="false"/>
                <w:i w:val="false"/>
                <w:color w:val="000000"/>
                <w:sz w:val="20"/>
              </w:rPr>
              <w:t>
</w:t>
            </w:r>
            <w:r>
              <w:rPr>
                <w:rFonts w:ascii="Times New Roman"/>
                <w:b w:val="false"/>
                <w:i w:val="false"/>
                <w:color w:val="000000"/>
                <w:sz w:val="20"/>
              </w:rPr>
              <w:t>угольными шахтами</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станцияларымен, ЖЭО және қазандық</w:t>
            </w:r>
            <w:r>
              <w:br/>
            </w:r>
            <w:r>
              <w:rPr>
                <w:rFonts w:ascii="Times New Roman"/>
                <w:b w:val="false"/>
                <w:i w:val="false"/>
                <w:color w:val="000000"/>
                <w:sz w:val="20"/>
              </w:rPr>
              <w:t>
</w:t>
            </w:r>
            <w:r>
              <w:rPr>
                <w:rFonts w:ascii="Times New Roman"/>
                <w:b w:val="false"/>
                <w:i w:val="false"/>
                <w:color w:val="000000"/>
                <w:sz w:val="20"/>
              </w:rPr>
              <w:t>электростанциями, ТЭЦ и котельными</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газ кәсіпорындарымен</w:t>
            </w:r>
            <w:r>
              <w:br/>
            </w:r>
            <w:r>
              <w:rPr>
                <w:rFonts w:ascii="Times New Roman"/>
                <w:b w:val="false"/>
                <w:i w:val="false"/>
                <w:color w:val="000000"/>
                <w:sz w:val="20"/>
              </w:rPr>
              <w:t>
</w:t>
            </w:r>
            <w:r>
              <w:rPr>
                <w:rFonts w:ascii="Times New Roman"/>
                <w:b w:val="false"/>
                <w:i w:val="false"/>
                <w:color w:val="000000"/>
                <w:sz w:val="20"/>
              </w:rPr>
              <w:t>нефтегазовыми предприятиями</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пештерімен</w:t>
            </w:r>
            <w:r>
              <w:br/>
            </w:r>
            <w:r>
              <w:rPr>
                <w:rFonts w:ascii="Times New Roman"/>
                <w:b w:val="false"/>
                <w:i w:val="false"/>
                <w:color w:val="000000"/>
                <w:sz w:val="20"/>
              </w:rPr>
              <w:t>
</w:t>
            </w:r>
            <w:r>
              <w:rPr>
                <w:rFonts w:ascii="Times New Roman"/>
                <w:b w:val="false"/>
                <w:i w:val="false"/>
                <w:color w:val="000000"/>
                <w:sz w:val="20"/>
              </w:rPr>
              <w:t>коксовыми печами</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пештерімен</w:t>
            </w:r>
            <w:r>
              <w:br/>
            </w:r>
            <w:r>
              <w:rPr>
                <w:rFonts w:ascii="Times New Roman"/>
                <w:b w:val="false"/>
                <w:i w:val="false"/>
                <w:color w:val="000000"/>
                <w:sz w:val="20"/>
              </w:rPr>
              <w:t>
</w:t>
            </w:r>
            <w:r>
              <w:rPr>
                <w:rFonts w:ascii="Times New Roman"/>
                <w:b w:val="false"/>
                <w:i w:val="false"/>
                <w:color w:val="000000"/>
                <w:sz w:val="20"/>
              </w:rPr>
              <w:t>доменными печами</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пештерінде</w:t>
            </w:r>
            <w:r>
              <w:br/>
            </w:r>
            <w:r>
              <w:rPr>
                <w:rFonts w:ascii="Times New Roman"/>
                <w:b w:val="false"/>
                <w:i w:val="false"/>
                <w:color w:val="000000"/>
                <w:sz w:val="20"/>
              </w:rPr>
              <w:t>
</w:t>
            </w:r>
            <w:r>
              <w:rPr>
                <w:rFonts w:ascii="Times New Roman"/>
                <w:b w:val="false"/>
                <w:i w:val="false"/>
                <w:color w:val="000000"/>
                <w:sz w:val="20"/>
              </w:rPr>
              <w:t>в коксовых печах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пештерінде</w:t>
            </w:r>
            <w:r>
              <w:br/>
            </w:r>
            <w:r>
              <w:rPr>
                <w:rFonts w:ascii="Times New Roman"/>
                <w:b w:val="false"/>
                <w:i w:val="false"/>
                <w:color w:val="000000"/>
                <w:sz w:val="20"/>
              </w:rPr>
              <w:t>
</w:t>
            </w:r>
            <w:r>
              <w:rPr>
                <w:rFonts w:ascii="Times New Roman"/>
                <w:b w:val="false"/>
                <w:i w:val="false"/>
                <w:color w:val="000000"/>
                <w:sz w:val="20"/>
              </w:rPr>
              <w:t>в доменных печах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пештерінде</w:t>
            </w:r>
            <w:r>
              <w:br/>
            </w:r>
            <w:r>
              <w:rPr>
                <w:rFonts w:ascii="Times New Roman"/>
                <w:b w:val="false"/>
                <w:i w:val="false"/>
                <w:color w:val="000000"/>
                <w:sz w:val="20"/>
              </w:rPr>
              <w:t>
</w:t>
            </w:r>
            <w:r>
              <w:rPr>
                <w:rFonts w:ascii="Times New Roman"/>
                <w:b w:val="false"/>
                <w:i w:val="false"/>
                <w:color w:val="000000"/>
                <w:sz w:val="20"/>
              </w:rPr>
              <w:t>в коксовых печах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пештерінде</w:t>
            </w:r>
            <w:r>
              <w:br/>
            </w:r>
            <w:r>
              <w:rPr>
                <w:rFonts w:ascii="Times New Roman"/>
                <w:b w:val="false"/>
                <w:i w:val="false"/>
                <w:color w:val="000000"/>
                <w:sz w:val="20"/>
              </w:rPr>
              <w:t>
</w:t>
            </w:r>
            <w:r>
              <w:rPr>
                <w:rFonts w:ascii="Times New Roman"/>
                <w:b w:val="false"/>
                <w:i w:val="false"/>
                <w:color w:val="000000"/>
                <w:sz w:val="20"/>
              </w:rPr>
              <w:t>в доменных печах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балқыту үшін күлсіз, бірақ дымқыл негіздегі қызу шығару мүмкіндігі 23,865 МД/кг астам кокс өндіруге арналған кокстенген тас көмір</w:t>
            </w:r>
            <w:r>
              <w:br/>
            </w:r>
            <w:r>
              <w:rPr>
                <w:rFonts w:ascii="Times New Roman"/>
                <w:b w:val="false"/>
                <w:i w:val="false"/>
                <w:color w:val="000000"/>
                <w:sz w:val="20"/>
              </w:rPr>
              <w:t>
</w:t>
            </w:r>
            <w:r>
              <w:rPr>
                <w:rFonts w:ascii="Times New Roman"/>
                <w:b w:val="false"/>
                <w:i w:val="false"/>
                <w:color w:val="000000"/>
                <w:sz w:val="20"/>
              </w:rPr>
              <w:t>Уголь каменный коксующийся с теплотворной способностью более 23,865 МД/кг на беззольной, но влажной основе для производства кокса для доменной плавки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Күлсіз, бірақ дымқыл негізіндегі қызу шығару мүмкіндігі 23,865 МД/кг астам бу өндіруге арналған, сондай-ақ жылытуға қолданылатын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теплотворной способностью более 23,865 МД/кг на беззольной, но влажной основе для производства пара, также применяемого для отопления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күл қалатын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повышенной зольностью</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Лигниттен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лигнита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Нефть сырая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күйдегі табиғи газ (тауарлық шығарылым)</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ретортты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және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көмір, біріктірілгенді қоса алғанда</w:t>
            </w:r>
            <w:r>
              <w:br/>
            </w:r>
            <w:r>
              <w:rPr>
                <w:rFonts w:ascii="Times New Roman"/>
                <w:b w:val="false"/>
                <w:i w:val="false"/>
                <w:color w:val="000000"/>
                <w:sz w:val="20"/>
              </w:rPr>
              <w:t>
</w:t>
            </w:r>
            <w:r>
              <w:rPr>
                <w:rFonts w:ascii="Times New Roman"/>
                <w:b w:val="false"/>
                <w:i w:val="false"/>
                <w:color w:val="000000"/>
                <w:sz w:val="20"/>
              </w:rPr>
              <w:t>Уголь древесный, включая агломерированный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Піспекті қозғалтқыштарға арналған авиациялық бензин (айдау температурасы -30-220 Цельсий градусы)</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-30 -220 градусов Целсия) для двигателей авиационных поршневых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газдар, этиленді, пропиленді, бутиленді, бутадиенді қоса және өзге де мұнай газдары</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Бензинсіздірілген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Жағармай (құрамында 70% кем емес мұнай өнімдері бар, шикі мұнайды айдаумен алатын сұйық мұнай дистилляттары), мотор майын, техникалық майды, майлайтын майды қоса</w:t>
            </w:r>
            <w:r>
              <w:br/>
            </w:r>
            <w:r>
              <w:rPr>
                <w:rFonts w:ascii="Times New Roman"/>
                <w:b w:val="false"/>
                <w:i w:val="false"/>
                <w:color w:val="000000"/>
                <w:sz w:val="20"/>
              </w:rPr>
              <w:t>
</w:t>
            </w:r>
            <w:r>
              <w:rPr>
                <w:rFonts w:ascii="Times New Roman"/>
                <w:b w:val="false"/>
                <w:i w:val="false"/>
                <w:color w:val="000000"/>
                <w:sz w:val="20"/>
              </w:rPr>
              <w:t>Масло смазочное (дистилляты нефтяные жидкие, содержащие не менее 70% нефтепродуктов, получаемые перегонкой сырой нефти), включая масло моторное, масло техническое, масло смазывающее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битумдар</w:t>
            </w:r>
            <w:r>
              <w:br/>
            </w:r>
            <w:r>
              <w:rPr>
                <w:rFonts w:ascii="Times New Roman"/>
                <w:b w:val="false"/>
                <w:i w:val="false"/>
                <w:color w:val="000000"/>
                <w:sz w:val="20"/>
              </w:rPr>
              <w:t>
</w:t>
            </w:r>
            <w:r>
              <w:rPr>
                <w:rFonts w:ascii="Times New Roman"/>
                <w:b w:val="false"/>
                <w:i w:val="false"/>
                <w:color w:val="000000"/>
                <w:sz w:val="20"/>
              </w:rPr>
              <w:t>Битум нефтяной и сланцевый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кокс</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газ</w:t>
            </w:r>
            <w:r>
              <w:br/>
            </w:r>
            <w:r>
              <w:rPr>
                <w:rFonts w:ascii="Times New Roman"/>
                <w:b w:val="false"/>
                <w:i w:val="false"/>
                <w:color w:val="000000"/>
                <w:sz w:val="20"/>
              </w:rPr>
              <w:t>
</w:t>
            </w:r>
            <w:r>
              <w:rPr>
                <w:rFonts w:ascii="Times New Roman"/>
                <w:b w:val="false"/>
                <w:i w:val="false"/>
                <w:color w:val="000000"/>
                <w:sz w:val="20"/>
              </w:rPr>
              <w:t>Газ доменный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газы</w:t>
            </w:r>
            <w:r>
              <w:br/>
            </w:r>
            <w:r>
              <w:rPr>
                <w:rFonts w:ascii="Times New Roman"/>
                <w:b w:val="false"/>
                <w:i w:val="false"/>
                <w:color w:val="000000"/>
                <w:sz w:val="20"/>
              </w:rPr>
              <w:t>
</w:t>
            </w:r>
            <w:r>
              <w:rPr>
                <w:rFonts w:ascii="Times New Roman"/>
                <w:b w:val="false"/>
                <w:i w:val="false"/>
                <w:color w:val="000000"/>
                <w:sz w:val="20"/>
              </w:rPr>
              <w:t>Газ коксовый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өңдеуші зауыттарда айдау арқылы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немесе мұнайлы тақта тастар, битуминозды құм</w:t>
            </w:r>
            <w:r>
              <w:br/>
            </w:r>
            <w:r>
              <w:rPr>
                <w:rFonts w:ascii="Times New Roman"/>
                <w:b w:val="false"/>
                <w:i w:val="false"/>
                <w:color w:val="000000"/>
                <w:sz w:val="20"/>
              </w:rPr>
              <w:t>
</w:t>
            </w:r>
            <w:r>
              <w:rPr>
                <w:rFonts w:ascii="Times New Roman"/>
                <w:b w:val="false"/>
                <w:i w:val="false"/>
                <w:color w:val="000000"/>
                <w:sz w:val="20"/>
              </w:rPr>
              <w:t>Сланцы битуминозные или нефтеносные, пески битуминозные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w:t>
            </w:r>
            <w:r>
              <w:br/>
            </w:r>
            <w:r>
              <w:rPr>
                <w:rFonts w:ascii="Times New Roman"/>
                <w:b w:val="false"/>
                <w:i w:val="false"/>
                <w:color w:val="000000"/>
                <w:sz w:val="20"/>
              </w:rPr>
              <w:t>
</w:t>
            </w: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процесстеріне арналған жеңіл мұнай дистилляттары</w:t>
            </w:r>
            <w:r>
              <w:br/>
            </w:r>
            <w:r>
              <w:rPr>
                <w:rFonts w:ascii="Times New Roman"/>
                <w:b w:val="false"/>
                <w:i w:val="false"/>
                <w:color w:val="000000"/>
                <w:sz w:val="20"/>
              </w:rPr>
              <w:t>
</w:t>
            </w:r>
            <w:r>
              <w:rPr>
                <w:rFonts w:ascii="Times New Roman"/>
                <w:b w:val="false"/>
                <w:i w:val="false"/>
                <w:color w:val="000000"/>
                <w:sz w:val="20"/>
              </w:rPr>
              <w:t>Дистилляты нефтяные легкие для процессов нефтехимии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мұнайды айдаудың өзге де орташа өнімдері, орташа мұнай дистилляттары</w:t>
            </w:r>
            <w:r>
              <w:br/>
            </w:r>
            <w:r>
              <w:rPr>
                <w:rFonts w:ascii="Times New Roman"/>
                <w:b w:val="false"/>
                <w:i w:val="false"/>
                <w:color w:val="000000"/>
                <w:sz w:val="20"/>
              </w:rPr>
              <w:t>
</w:t>
            </w:r>
            <w:r>
              <w:rPr>
                <w:rFonts w:ascii="Times New Roman"/>
                <w:b w:val="false"/>
                <w:i w:val="false"/>
                <w:color w:val="000000"/>
                <w:sz w:val="20"/>
              </w:rPr>
              <w:t>Продукты перегонки нефти средние прочие, дистилляты нефтяные средние, не включенные в другие группировки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май, қант және крахмал бар дақылдардан алынатын биоотын</w:t>
            </w:r>
            <w:r>
              <w:br/>
            </w:r>
            <w:r>
              <w:rPr>
                <w:rFonts w:ascii="Times New Roman"/>
                <w:b w:val="false"/>
                <w:i w:val="false"/>
                <w:color w:val="000000"/>
                <w:sz w:val="20"/>
              </w:rPr>
              <w:t>
</w:t>
            </w: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43"/>
    <w:p>
      <w:pPr>
        <w:spacing w:after="0"/>
        <w:ind w:left="0"/>
        <w:jc w:val="both"/>
      </w:pPr>
      <w:r>
        <w:rPr>
          <w:rFonts w:ascii="Times New Roman"/>
          <w:b w:val="false"/>
          <w:i w:val="false"/>
          <w:color w:val="000000"/>
          <w:sz w:val="28"/>
        </w:rPr>
        <w:t>
      </w:t>
      </w:r>
      <w:r>
        <w:rPr>
          <w:rFonts w:ascii="Times New Roman"/>
          <w:b/>
          <w:i w:val="false"/>
          <w:color w:val="000000"/>
          <w:sz w:val="28"/>
        </w:rPr>
        <w:t>6. Алғашқы өнімді жеткізу және дайын өнім өндірісін туралы ақпаратты көрсетіңіз (кестені тек мұнай өңдейтін кәсіпорындар ғана толтырады)</w:t>
      </w:r>
      <w:r>
        <w:br/>
      </w:r>
      <w:r>
        <w:rPr>
          <w:rFonts w:ascii="Times New Roman"/>
          <w:b w:val="false"/>
          <w:i w:val="false"/>
          <w:color w:val="000000"/>
          <w:sz w:val="28"/>
        </w:rPr>
        <w:t>
      Укажите информацию о поставке первичной продукции и производстве готовой продукции (таблица заполняется только нефтеперерабатывающими предприятиями)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757"/>
        <w:gridCol w:w="867"/>
        <w:gridCol w:w="1019"/>
        <w:gridCol w:w="1019"/>
        <w:gridCol w:w="887"/>
        <w:gridCol w:w="1034"/>
        <w:gridCol w:w="1643"/>
        <w:gridCol w:w="887"/>
        <w:gridCol w:w="887"/>
        <w:gridCol w:w="887"/>
        <w:gridCol w:w="902"/>
      </w:tblGrid>
      <w:tr>
        <w:trPr>
          <w:trHeight w:val="321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түрлері</w:t>
            </w:r>
            <w:r>
              <w:br/>
            </w:r>
            <w:r>
              <w:rPr>
                <w:rFonts w:ascii="Times New Roman"/>
                <w:b w:val="false"/>
                <w:i w:val="false"/>
                <w:color w:val="000000"/>
                <w:sz w:val="20"/>
              </w:rPr>
              <w:t>
</w:t>
            </w:r>
            <w:r>
              <w:rPr>
                <w:rFonts w:ascii="Times New Roman"/>
                <w:b w:val="false"/>
                <w:i w:val="false"/>
                <w:color w:val="000000"/>
                <w:sz w:val="20"/>
              </w:rPr>
              <w:t>Виды топлива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химия өндірісінен қайтып келу ағынының көлемі</w:t>
            </w:r>
            <w:r>
              <w:br/>
            </w:r>
            <w:r>
              <w:rPr>
                <w:rFonts w:ascii="Times New Roman"/>
                <w:b w:val="false"/>
                <w:i w:val="false"/>
                <w:color w:val="000000"/>
                <w:sz w:val="20"/>
              </w:rPr>
              <w:t>
</w:t>
            </w:r>
            <w:r>
              <w:rPr>
                <w:rFonts w:ascii="Times New Roman"/>
                <w:b w:val="false"/>
                <w:i w:val="false"/>
                <w:color w:val="000000"/>
                <w:sz w:val="20"/>
              </w:rPr>
              <w:t>Объем возвратных потоков из нефтехимической промышленности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Берілетін өнімдер көлемі</w:t>
            </w:r>
            <w:r>
              <w:br/>
            </w:r>
            <w:r>
              <w:rPr>
                <w:rFonts w:ascii="Times New Roman"/>
                <w:b w:val="false"/>
                <w:i w:val="false"/>
                <w:color w:val="000000"/>
                <w:sz w:val="20"/>
              </w:rPr>
              <w:t>
</w:t>
            </w:r>
            <w:r>
              <w:rPr>
                <w:rFonts w:ascii="Times New Roman"/>
                <w:b w:val="false"/>
                <w:i w:val="false"/>
                <w:color w:val="000000"/>
                <w:sz w:val="20"/>
              </w:rPr>
              <w:t>Объем передаваемых продуктов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Отынды тікелей пайдалану көлемі</w:t>
            </w:r>
            <w:r>
              <w:br/>
            </w:r>
            <w:r>
              <w:rPr>
                <w:rFonts w:ascii="Times New Roman"/>
                <w:b w:val="false"/>
                <w:i w:val="false"/>
                <w:color w:val="000000"/>
                <w:sz w:val="20"/>
              </w:rPr>
              <w:t>
</w:t>
            </w:r>
            <w:r>
              <w:rPr>
                <w:rFonts w:ascii="Times New Roman"/>
                <w:b w:val="false"/>
                <w:i w:val="false"/>
                <w:color w:val="000000"/>
                <w:sz w:val="20"/>
              </w:rPr>
              <w:t>Объем прямого использования топлива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өңдейтін зауыттың жүктілік көлемі (нақты)</w:t>
            </w:r>
            <w:r>
              <w:br/>
            </w:r>
            <w:r>
              <w:rPr>
                <w:rFonts w:ascii="Times New Roman"/>
                <w:b w:val="false"/>
                <w:i w:val="false"/>
                <w:color w:val="000000"/>
                <w:sz w:val="20"/>
              </w:rPr>
              <w:t>
</w:t>
            </w:r>
            <w:r>
              <w:rPr>
                <w:rFonts w:ascii="Times New Roman"/>
                <w:b w:val="false"/>
                <w:i w:val="false"/>
                <w:color w:val="000000"/>
                <w:sz w:val="20"/>
              </w:rPr>
              <w:t>Объем загрузки нефтеперерабатывающих заводов (фактическая)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өңдейтін зауыттардың жалпы көлем өндірісі (соның ішінде мұнай зауытының шикізаты)</w:t>
            </w:r>
            <w:r>
              <w:br/>
            </w:r>
            <w:r>
              <w:rPr>
                <w:rFonts w:ascii="Times New Roman"/>
                <w:b w:val="false"/>
                <w:i w:val="false"/>
                <w:color w:val="000000"/>
                <w:sz w:val="20"/>
              </w:rPr>
              <w:t>
</w:t>
            </w:r>
            <w:r>
              <w:rPr>
                <w:rFonts w:ascii="Times New Roman"/>
                <w:b w:val="false"/>
                <w:i w:val="false"/>
                <w:color w:val="000000"/>
                <w:sz w:val="20"/>
              </w:rPr>
              <w:t>Валовый объем производства нефтеперерабатывающих заводов (в том числе нефтезаводское сырье)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 өнімдерінің көлемі</w:t>
            </w:r>
            <w:r>
              <w:br/>
            </w:r>
            <w:r>
              <w:rPr>
                <w:rFonts w:ascii="Times New Roman"/>
                <w:b w:val="false"/>
                <w:i w:val="false"/>
                <w:color w:val="000000"/>
                <w:sz w:val="20"/>
              </w:rPr>
              <w:t>
</w:t>
            </w:r>
            <w:r>
              <w:rPr>
                <w:rFonts w:ascii="Times New Roman"/>
                <w:b w:val="false"/>
                <w:i w:val="false"/>
                <w:color w:val="000000"/>
                <w:sz w:val="20"/>
              </w:rPr>
              <w:t>Объем продуктов вторичной переработки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зауытының шикізат көлемі</w:t>
            </w:r>
            <w:r>
              <w:br/>
            </w:r>
            <w:r>
              <w:rPr>
                <w:rFonts w:ascii="Times New Roman"/>
                <w:b w:val="false"/>
                <w:i w:val="false"/>
                <w:color w:val="000000"/>
                <w:sz w:val="20"/>
              </w:rPr>
              <w:t>
</w:t>
            </w:r>
            <w:r>
              <w:rPr>
                <w:rFonts w:ascii="Times New Roman"/>
                <w:b w:val="false"/>
                <w:i w:val="false"/>
                <w:color w:val="000000"/>
                <w:sz w:val="20"/>
              </w:rPr>
              <w:t>Объем нефтезаводского сырья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аралық алмасу көлемі</w:t>
            </w:r>
            <w:r>
              <w:br/>
            </w:r>
            <w:r>
              <w:rPr>
                <w:rFonts w:ascii="Times New Roman"/>
                <w:b w:val="false"/>
                <w:i w:val="false"/>
                <w:color w:val="000000"/>
                <w:sz w:val="20"/>
              </w:rPr>
              <w:t>
</w:t>
            </w:r>
            <w:r>
              <w:rPr>
                <w:rFonts w:ascii="Times New Roman"/>
                <w:b w:val="false"/>
                <w:i w:val="false"/>
                <w:color w:val="000000"/>
                <w:sz w:val="20"/>
              </w:rPr>
              <w:t>Объем межпродуктовых передач</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ішкі жеткізілім (нақты)</w:t>
            </w:r>
            <w:r>
              <w:br/>
            </w:r>
            <w:r>
              <w:rPr>
                <w:rFonts w:ascii="Times New Roman"/>
                <w:b w:val="false"/>
                <w:i w:val="false"/>
                <w:color w:val="000000"/>
                <w:sz w:val="20"/>
              </w:rPr>
              <w:t>
</w:t>
            </w:r>
            <w:r>
              <w:rPr>
                <w:rFonts w:ascii="Times New Roman"/>
                <w:b w:val="false"/>
                <w:i w:val="false"/>
                <w:color w:val="000000"/>
                <w:sz w:val="20"/>
              </w:rPr>
              <w:t>Валовые внутренние поставки (фактические)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 xml:space="preserve">Нефть сырая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күйдегі табиғи газ (тауарлық шығарылым)</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Піспекті қозғалтқыштарға арналған авиациялық бензин (айдау температурасы -30-220 Цельсий градусы)</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-30 -220 градусов Целсия) для двигателей авиационных поршневых</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газдар, этиленді, пропиленді, бутиленді, бутадиенді қоса және өзге де мұнай газдары</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Бензинсіздендірілген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Жағармай (құрамында 70% кем емес мұнай өнімдері бар, шикі мұнайды айдаумен алатын сұйық мұнай дистилляттары), мотор майын, техникалық майды, майлайтын майды қоса</w:t>
            </w:r>
            <w:r>
              <w:br/>
            </w:r>
            <w:r>
              <w:rPr>
                <w:rFonts w:ascii="Times New Roman"/>
                <w:b w:val="false"/>
                <w:i w:val="false"/>
                <w:color w:val="000000"/>
                <w:sz w:val="20"/>
              </w:rPr>
              <w:t>
</w:t>
            </w:r>
            <w:r>
              <w:rPr>
                <w:rFonts w:ascii="Times New Roman"/>
                <w:b w:val="false"/>
                <w:i w:val="false"/>
                <w:color w:val="000000"/>
                <w:sz w:val="20"/>
              </w:rPr>
              <w:t>Масло смазочное (дистилляты нефтяные жидкие, содержащие не менее 70% нефтепродуктов, получаемые перегонкой сырой нефти), включая масло моторное, масло техническое, масло смазывающее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битумдар</w:t>
            </w:r>
            <w:r>
              <w:br/>
            </w:r>
            <w:r>
              <w:rPr>
                <w:rFonts w:ascii="Times New Roman"/>
                <w:b w:val="false"/>
                <w:i w:val="false"/>
                <w:color w:val="000000"/>
                <w:sz w:val="20"/>
              </w:rPr>
              <w:t>
</w:t>
            </w:r>
            <w:r>
              <w:rPr>
                <w:rFonts w:ascii="Times New Roman"/>
                <w:b w:val="false"/>
                <w:i w:val="false"/>
                <w:color w:val="000000"/>
                <w:sz w:val="20"/>
              </w:rPr>
              <w:t>Битум нефтяной и сланцевый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кокс</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өңдеуші зауыттарда айдау арқылы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немесе мұнайлы тақта тастар, битуминозды құм</w:t>
            </w:r>
            <w:r>
              <w:br/>
            </w:r>
            <w:r>
              <w:rPr>
                <w:rFonts w:ascii="Times New Roman"/>
                <w:b w:val="false"/>
                <w:i w:val="false"/>
                <w:color w:val="000000"/>
                <w:sz w:val="20"/>
              </w:rPr>
              <w:t>
</w:t>
            </w:r>
            <w:r>
              <w:rPr>
                <w:rFonts w:ascii="Times New Roman"/>
                <w:b w:val="false"/>
                <w:i w:val="false"/>
                <w:color w:val="000000"/>
                <w:sz w:val="20"/>
              </w:rPr>
              <w:t>Сланцы битуминозные или нефтеносные, пески битуминозные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процесстеріне арналған жеңіл мұнай дистилляттары</w:t>
            </w:r>
            <w:r>
              <w:br/>
            </w:r>
            <w:r>
              <w:rPr>
                <w:rFonts w:ascii="Times New Roman"/>
                <w:b w:val="false"/>
                <w:i w:val="false"/>
                <w:color w:val="000000"/>
                <w:sz w:val="20"/>
              </w:rPr>
              <w:t>
</w:t>
            </w:r>
            <w:r>
              <w:rPr>
                <w:rFonts w:ascii="Times New Roman"/>
                <w:b w:val="false"/>
                <w:i w:val="false"/>
                <w:color w:val="000000"/>
                <w:sz w:val="20"/>
              </w:rPr>
              <w:t>Дистилляты нефтяные легкие для процессов нефтехимии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мұнайды айдаудың өзге де орташа өнімдері, орташа мұнай дистилляттары</w:t>
            </w:r>
            <w:r>
              <w:br/>
            </w:r>
            <w:r>
              <w:rPr>
                <w:rFonts w:ascii="Times New Roman"/>
                <w:b w:val="false"/>
                <w:i w:val="false"/>
                <w:color w:val="000000"/>
                <w:sz w:val="20"/>
              </w:rPr>
              <w:t>
</w:t>
            </w:r>
            <w:r>
              <w:rPr>
                <w:rFonts w:ascii="Times New Roman"/>
                <w:b w:val="false"/>
                <w:i w:val="false"/>
                <w:color w:val="000000"/>
                <w:sz w:val="20"/>
              </w:rPr>
              <w:t>Продукты перегонки нефти средние прочие, дистилляты нефтяные средние, не включенные в другие группировки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44"/>
    <w:p>
      <w:pPr>
        <w:spacing w:after="0"/>
        <w:ind w:left="0"/>
        <w:jc w:val="both"/>
      </w:pPr>
      <w:r>
        <w:rPr>
          <w:rFonts w:ascii="Times New Roman"/>
          <w:b w:val="false"/>
          <w:i w:val="false"/>
          <w:color w:val="000000"/>
          <w:sz w:val="28"/>
        </w:rPr>
        <w:t>
      </w:t>
      </w:r>
      <w:r>
        <w:rPr>
          <w:rFonts w:ascii="Times New Roman"/>
          <w:b/>
          <w:i w:val="false"/>
          <w:color w:val="000000"/>
          <w:sz w:val="28"/>
        </w:rPr>
        <w:t>7. Экономикалық қызмет түрі бойынша электр және жылу энергиясын жұмсағаны туралы ақпаратты көрсетіңіз</w:t>
      </w:r>
      <w:r>
        <w:br/>
      </w:r>
      <w:r>
        <w:rPr>
          <w:rFonts w:ascii="Times New Roman"/>
          <w:b w:val="false"/>
          <w:i w:val="false"/>
          <w:color w:val="000000"/>
          <w:sz w:val="28"/>
        </w:rPr>
        <w:t>
      Укажите информацию о расходе электрической и тепловой энергии по видам экономической деятельности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784"/>
        <w:gridCol w:w="1158"/>
        <w:gridCol w:w="1416"/>
        <w:gridCol w:w="1795"/>
        <w:gridCol w:w="1158"/>
        <w:gridCol w:w="1538"/>
        <w:gridCol w:w="1931"/>
      </w:tblGrid>
      <w:tr>
        <w:trPr>
          <w:trHeight w:val="345"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Гкал</w:t>
            </w:r>
            <w:r>
              <w:br/>
            </w:r>
            <w:r>
              <w:rPr>
                <w:rFonts w:ascii="Times New Roman"/>
                <w:b w:val="false"/>
                <w:i w:val="false"/>
                <w:color w:val="000000"/>
                <w:sz w:val="20"/>
              </w:rPr>
              <w:t>
</w:t>
            </w:r>
            <w:r>
              <w:rPr>
                <w:rFonts w:ascii="Times New Roman"/>
                <w:b w:val="false"/>
                <w:i w:val="false"/>
                <w:color w:val="000000"/>
                <w:sz w:val="20"/>
              </w:rPr>
              <w:t>Тепловая энергии, Гкал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мың кВт. с</w:t>
            </w:r>
            <w:r>
              <w:br/>
            </w:r>
            <w:r>
              <w:rPr>
                <w:rFonts w:ascii="Times New Roman"/>
                <w:b w:val="false"/>
                <w:i w:val="false"/>
                <w:color w:val="000000"/>
                <w:sz w:val="20"/>
              </w:rPr>
              <w:t>
</w:t>
            </w:r>
            <w:r>
              <w:rPr>
                <w:rFonts w:ascii="Times New Roman"/>
                <w:b w:val="false"/>
                <w:i w:val="false"/>
                <w:color w:val="000000"/>
                <w:sz w:val="20"/>
              </w:rPr>
              <w:t>Электроэнергия, тыс. кВт.ч</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жүйелерінен</w:t>
            </w:r>
            <w:r>
              <w:br/>
            </w:r>
            <w:r>
              <w:rPr>
                <w:rFonts w:ascii="Times New Roman"/>
                <w:b w:val="false"/>
                <w:i w:val="false"/>
                <w:color w:val="000000"/>
                <w:sz w:val="20"/>
              </w:rPr>
              <w:t>
</w:t>
            </w:r>
            <w:r>
              <w:rPr>
                <w:rFonts w:ascii="Times New Roman"/>
                <w:b w:val="false"/>
                <w:i w:val="false"/>
                <w:color w:val="000000"/>
                <w:sz w:val="20"/>
              </w:rPr>
              <w:t>из тепловых сетей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өндірісінен</w:t>
            </w:r>
            <w:r>
              <w:br/>
            </w:r>
            <w:r>
              <w:rPr>
                <w:rFonts w:ascii="Times New Roman"/>
                <w:b w:val="false"/>
                <w:i w:val="false"/>
                <w:color w:val="000000"/>
                <w:sz w:val="20"/>
              </w:rPr>
              <w:t>
</w:t>
            </w:r>
            <w:r>
              <w:rPr>
                <w:rFonts w:ascii="Times New Roman"/>
                <w:b w:val="false"/>
                <w:i w:val="false"/>
                <w:color w:val="000000"/>
                <w:sz w:val="20"/>
              </w:rPr>
              <w:t xml:space="preserve">из собственного производства предприятия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жүйелерінен</w:t>
            </w:r>
            <w:r>
              <w:br/>
            </w:r>
            <w:r>
              <w:rPr>
                <w:rFonts w:ascii="Times New Roman"/>
                <w:b w:val="false"/>
                <w:i w:val="false"/>
                <w:color w:val="000000"/>
                <w:sz w:val="20"/>
              </w:rPr>
              <w:t>
</w:t>
            </w:r>
            <w:r>
              <w:rPr>
                <w:rFonts w:ascii="Times New Roman"/>
                <w:b w:val="false"/>
                <w:i w:val="false"/>
                <w:color w:val="000000"/>
                <w:sz w:val="20"/>
              </w:rPr>
              <w:t>из электросетей</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өндірісінен</w:t>
            </w:r>
            <w:r>
              <w:br/>
            </w:r>
            <w:r>
              <w:rPr>
                <w:rFonts w:ascii="Times New Roman"/>
                <w:b w:val="false"/>
                <w:i w:val="false"/>
                <w:color w:val="000000"/>
                <w:sz w:val="20"/>
              </w:rPr>
              <w:t>
</w:t>
            </w:r>
            <w:r>
              <w:rPr>
                <w:rFonts w:ascii="Times New Roman"/>
                <w:b w:val="false"/>
                <w:i w:val="false"/>
                <w:color w:val="000000"/>
                <w:sz w:val="20"/>
              </w:rPr>
              <w:t>из собственного производства предприятия</w:t>
            </w:r>
          </w:p>
        </w:tc>
      </w:tr>
      <w:tr>
        <w:trPr>
          <w:trHeight w:val="12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(3 және 4 бағандарының қосындысы)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(сумма строк 3 и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негізгі қызмет түрі бойынша</w:t>
            </w:r>
            <w:r>
              <w:br/>
            </w:r>
            <w:r>
              <w:rPr>
                <w:rFonts w:ascii="Times New Roman"/>
                <w:b w:val="false"/>
                <w:i w:val="false"/>
                <w:color w:val="000000"/>
                <w:sz w:val="20"/>
              </w:rPr>
              <w:t>
</w:t>
            </w:r>
            <w:r>
              <w:rPr>
                <w:rFonts w:ascii="Times New Roman"/>
                <w:b w:val="false"/>
                <w:i w:val="false"/>
                <w:color w:val="000000"/>
                <w:sz w:val="20"/>
              </w:rPr>
              <w:t xml:space="preserve">по основному виду деятельности предприятия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қосалқы қызмет түрлері бойынша</w:t>
            </w:r>
            <w:r>
              <w:br/>
            </w:r>
            <w:r>
              <w:rPr>
                <w:rFonts w:ascii="Times New Roman"/>
                <w:b w:val="false"/>
                <w:i w:val="false"/>
                <w:color w:val="000000"/>
                <w:sz w:val="20"/>
              </w:rPr>
              <w:t>
</w:t>
            </w:r>
            <w:r>
              <w:rPr>
                <w:rFonts w:ascii="Times New Roman"/>
                <w:b w:val="false"/>
                <w:i w:val="false"/>
                <w:color w:val="000000"/>
                <w:sz w:val="20"/>
              </w:rPr>
              <w:t xml:space="preserve">по вторичному виду деятельности предприятия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      в том числе: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және мал шаруашылығы, аңшылық және осы салаларда қызметтер ұсыну</w:t>
            </w:r>
            <w:r>
              <w:br/>
            </w:r>
            <w:r>
              <w:rPr>
                <w:rFonts w:ascii="Times New Roman"/>
                <w:b w:val="false"/>
                <w:i w:val="false"/>
                <w:color w:val="000000"/>
                <w:sz w:val="20"/>
              </w:rPr>
              <w:t>
</w:t>
            </w:r>
            <w:r>
              <w:rPr>
                <w:rFonts w:ascii="Times New Roman"/>
                <w:b w:val="false"/>
                <w:i w:val="false"/>
                <w:color w:val="000000"/>
                <w:sz w:val="20"/>
              </w:rPr>
              <w:t>Растениеводство и животноводство, охота и предоставление услуг в этих областях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және ағаш дайындау</w:t>
            </w:r>
            <w:r>
              <w:br/>
            </w:r>
            <w:r>
              <w:rPr>
                <w:rFonts w:ascii="Times New Roman"/>
                <w:b w:val="false"/>
                <w:i w:val="false"/>
                <w:color w:val="000000"/>
                <w:sz w:val="20"/>
              </w:rPr>
              <w:t>
</w:t>
            </w:r>
            <w:r>
              <w:rPr>
                <w:rFonts w:ascii="Times New Roman"/>
                <w:b w:val="false"/>
                <w:i w:val="false"/>
                <w:color w:val="000000"/>
                <w:sz w:val="20"/>
              </w:rPr>
              <w:t>Лесоводство и лесозаготовки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шаруашылығы және аквадақыл</w:t>
            </w:r>
            <w:r>
              <w:br/>
            </w:r>
            <w:r>
              <w:rPr>
                <w:rFonts w:ascii="Times New Roman"/>
                <w:b w:val="false"/>
                <w:i w:val="false"/>
                <w:color w:val="000000"/>
                <w:sz w:val="20"/>
              </w:rPr>
              <w:t>
</w:t>
            </w:r>
            <w:r>
              <w:rPr>
                <w:rFonts w:ascii="Times New Roman"/>
                <w:b w:val="false"/>
                <w:i w:val="false"/>
                <w:color w:val="000000"/>
                <w:sz w:val="20"/>
              </w:rPr>
              <w:t>Рыболовство и аквакультура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 xml:space="preserve">Обрабатывающая промышленность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Шойын, болат және ферроқорытпалар өндіру</w:t>
            </w:r>
            <w:r>
              <w:br/>
            </w:r>
            <w:r>
              <w:rPr>
                <w:rFonts w:ascii="Times New Roman"/>
                <w:b w:val="false"/>
                <w:i w:val="false"/>
                <w:color w:val="000000"/>
                <w:sz w:val="20"/>
              </w:rPr>
              <w:t>
</w:t>
            </w:r>
            <w:r>
              <w:rPr>
                <w:rFonts w:ascii="Times New Roman"/>
                <w:b w:val="false"/>
                <w:i w:val="false"/>
                <w:color w:val="000000"/>
                <w:sz w:val="20"/>
              </w:rPr>
              <w:t>Производство чугуна, стали и ферросплавов</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Болаттан жасалған құбырлар, құбыржолдар, профильдер, фитингтерді өндіру</w:t>
            </w:r>
            <w:r>
              <w:br/>
            </w:r>
            <w:r>
              <w:rPr>
                <w:rFonts w:ascii="Times New Roman"/>
                <w:b w:val="false"/>
                <w:i w:val="false"/>
                <w:color w:val="000000"/>
                <w:sz w:val="20"/>
              </w:rPr>
              <w:t>
</w:t>
            </w:r>
            <w:r>
              <w:rPr>
                <w:rFonts w:ascii="Times New Roman"/>
                <w:b w:val="false"/>
                <w:i w:val="false"/>
                <w:color w:val="000000"/>
                <w:sz w:val="20"/>
              </w:rPr>
              <w:t>Производство труб, трубопроводов, профилей, фитингов из стали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өңдеу арқылы өзге болат бұйымдарын өндіру</w:t>
            </w:r>
            <w:r>
              <w:br/>
            </w:r>
            <w:r>
              <w:rPr>
                <w:rFonts w:ascii="Times New Roman"/>
                <w:b w:val="false"/>
                <w:i w:val="false"/>
                <w:color w:val="000000"/>
                <w:sz w:val="20"/>
              </w:rPr>
              <w:t>
</w:t>
            </w:r>
            <w:r>
              <w:rPr>
                <w:rFonts w:ascii="Times New Roman"/>
                <w:b w:val="false"/>
                <w:i w:val="false"/>
                <w:color w:val="000000"/>
                <w:sz w:val="20"/>
              </w:rPr>
              <w:t>Производство прочих стальных изделий путем первичной обработки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құю</w:t>
            </w:r>
            <w:r>
              <w:br/>
            </w:r>
            <w:r>
              <w:rPr>
                <w:rFonts w:ascii="Times New Roman"/>
                <w:b w:val="false"/>
                <w:i w:val="false"/>
                <w:color w:val="000000"/>
                <w:sz w:val="20"/>
              </w:rPr>
              <w:t>
</w:t>
            </w:r>
            <w:r>
              <w:rPr>
                <w:rFonts w:ascii="Times New Roman"/>
                <w:b w:val="false"/>
                <w:i w:val="false"/>
                <w:color w:val="000000"/>
                <w:sz w:val="20"/>
              </w:rPr>
              <w:t>Литье металлов</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және мұнай өңдеу өнімдерін өндіру</w:t>
            </w:r>
            <w:r>
              <w:br/>
            </w:r>
            <w:r>
              <w:rPr>
                <w:rFonts w:ascii="Times New Roman"/>
                <w:b w:val="false"/>
                <w:i w:val="false"/>
                <w:color w:val="000000"/>
                <w:sz w:val="20"/>
              </w:rPr>
              <w:t>
</w:t>
            </w:r>
            <w:r>
              <w:rPr>
                <w:rFonts w:ascii="Times New Roman"/>
                <w:b w:val="false"/>
                <w:i w:val="false"/>
                <w:color w:val="000000"/>
                <w:sz w:val="20"/>
              </w:rPr>
              <w:t>Производство кокса и продуктов нефтепереработки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өнеркәсіп өнімдерін өндіру</w:t>
            </w:r>
            <w:r>
              <w:br/>
            </w:r>
            <w:r>
              <w:rPr>
                <w:rFonts w:ascii="Times New Roman"/>
                <w:b w:val="false"/>
                <w:i w:val="false"/>
                <w:color w:val="000000"/>
                <w:sz w:val="20"/>
              </w:rPr>
              <w:t>
</w:t>
            </w:r>
            <w:r>
              <w:rPr>
                <w:rFonts w:ascii="Times New Roman"/>
                <w:b w:val="false"/>
                <w:i w:val="false"/>
                <w:color w:val="000000"/>
                <w:sz w:val="20"/>
              </w:rPr>
              <w:t>Производство продуктов химической промышленности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бағалы және түсті металдарды өндіру</w:t>
            </w:r>
            <w:r>
              <w:br/>
            </w:r>
            <w:r>
              <w:rPr>
                <w:rFonts w:ascii="Times New Roman"/>
                <w:b w:val="false"/>
                <w:i w:val="false"/>
                <w:color w:val="000000"/>
                <w:sz w:val="20"/>
              </w:rPr>
              <w:t>
</w:t>
            </w:r>
            <w:r>
              <w:rPr>
                <w:rFonts w:ascii="Times New Roman"/>
                <w:b w:val="false"/>
                <w:i w:val="false"/>
                <w:color w:val="000000"/>
                <w:sz w:val="20"/>
              </w:rPr>
              <w:t>Производство основных благородных и цветных металлов</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 және пластмасса бұйымдарын өндіру</w:t>
            </w:r>
            <w:r>
              <w:br/>
            </w:r>
            <w:r>
              <w:rPr>
                <w:rFonts w:ascii="Times New Roman"/>
                <w:b w:val="false"/>
                <w:i w:val="false"/>
                <w:color w:val="000000"/>
                <w:sz w:val="20"/>
              </w:rPr>
              <w:t>
</w:t>
            </w:r>
            <w:r>
              <w:rPr>
                <w:rFonts w:ascii="Times New Roman"/>
                <w:b w:val="false"/>
                <w:i w:val="false"/>
                <w:color w:val="000000"/>
                <w:sz w:val="20"/>
              </w:rPr>
              <w:t>Производство резиновых и пластмассовых изделий</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металл емес минералдық 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прочей не металлической минеральной продукции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 трейлерлер және жартылай тіркемелер жасау</w:t>
            </w:r>
            <w:r>
              <w:br/>
            </w:r>
            <w:r>
              <w:rPr>
                <w:rFonts w:ascii="Times New Roman"/>
                <w:b w:val="false"/>
                <w:i w:val="false"/>
                <w:color w:val="000000"/>
                <w:sz w:val="20"/>
              </w:rPr>
              <w:t>
</w:t>
            </w:r>
            <w:r>
              <w:rPr>
                <w:rFonts w:ascii="Times New Roman"/>
                <w:b w:val="false"/>
                <w:i w:val="false"/>
                <w:color w:val="000000"/>
                <w:sz w:val="20"/>
              </w:rPr>
              <w:t>Производство автотранспортных средств, трейлеров и полуприцепов</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электрондық және оптикалық бұйымдарды жасау</w:t>
            </w:r>
            <w:r>
              <w:br/>
            </w:r>
            <w:r>
              <w:rPr>
                <w:rFonts w:ascii="Times New Roman"/>
                <w:b w:val="false"/>
                <w:i w:val="false"/>
                <w:color w:val="000000"/>
                <w:sz w:val="20"/>
              </w:rPr>
              <w:t>
</w:t>
            </w:r>
            <w:r>
              <w:rPr>
                <w:rFonts w:ascii="Times New Roman"/>
                <w:b w:val="false"/>
                <w:i w:val="false"/>
                <w:color w:val="000000"/>
                <w:sz w:val="20"/>
              </w:rPr>
              <w:t>Производство компьютеров, электронной и оптической продукции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жабдықтарын жасау</w:t>
            </w:r>
            <w:r>
              <w:br/>
            </w:r>
            <w:r>
              <w:rPr>
                <w:rFonts w:ascii="Times New Roman"/>
                <w:b w:val="false"/>
                <w:i w:val="false"/>
                <w:color w:val="000000"/>
                <w:sz w:val="20"/>
              </w:rPr>
              <w:t>
</w:t>
            </w:r>
            <w:r>
              <w:rPr>
                <w:rFonts w:ascii="Times New Roman"/>
                <w:b w:val="false"/>
                <w:i w:val="false"/>
                <w:color w:val="000000"/>
                <w:sz w:val="20"/>
              </w:rPr>
              <w:t>Производство электрического оборудования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санаттарға кіргізілмеген машиналар мен жабдықтар жасау</w:t>
            </w:r>
            <w:r>
              <w:br/>
            </w:r>
            <w:r>
              <w:rPr>
                <w:rFonts w:ascii="Times New Roman"/>
                <w:b w:val="false"/>
                <w:i w:val="false"/>
                <w:color w:val="000000"/>
                <w:sz w:val="20"/>
              </w:rPr>
              <w:t>
</w:t>
            </w:r>
            <w:r>
              <w:rPr>
                <w:rFonts w:ascii="Times New Roman"/>
                <w:b w:val="false"/>
                <w:i w:val="false"/>
                <w:color w:val="000000"/>
                <w:sz w:val="20"/>
              </w:rPr>
              <w:t>Производство машин и оборудования, не включенных в другие категории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өндіру</w:t>
            </w:r>
            <w:r>
              <w:br/>
            </w:r>
            <w:r>
              <w:rPr>
                <w:rFonts w:ascii="Times New Roman"/>
                <w:b w:val="false"/>
                <w:i w:val="false"/>
                <w:color w:val="000000"/>
                <w:sz w:val="20"/>
              </w:rPr>
              <w:t>
</w:t>
            </w:r>
            <w:r>
              <w:rPr>
                <w:rFonts w:ascii="Times New Roman"/>
                <w:b w:val="false"/>
                <w:i w:val="false"/>
                <w:color w:val="000000"/>
                <w:sz w:val="20"/>
              </w:rPr>
              <w:t>Производство продуктов питания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өнімдерін өндіру</w:t>
            </w:r>
            <w:r>
              <w:br/>
            </w:r>
            <w:r>
              <w:rPr>
                <w:rFonts w:ascii="Times New Roman"/>
                <w:b w:val="false"/>
                <w:i w:val="false"/>
                <w:color w:val="000000"/>
                <w:sz w:val="20"/>
              </w:rPr>
              <w:t>
</w:t>
            </w:r>
            <w:r>
              <w:rPr>
                <w:rFonts w:ascii="Times New Roman"/>
                <w:b w:val="false"/>
                <w:i w:val="false"/>
                <w:color w:val="000000"/>
                <w:sz w:val="20"/>
              </w:rPr>
              <w:t>Производство табачных изделий</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және қағаздан жасалған өнімдер өндіру</w:t>
            </w:r>
            <w:r>
              <w:br/>
            </w:r>
            <w:r>
              <w:rPr>
                <w:rFonts w:ascii="Times New Roman"/>
                <w:b w:val="false"/>
                <w:i w:val="false"/>
                <w:color w:val="000000"/>
                <w:sz w:val="20"/>
              </w:rPr>
              <w:t>
</w:t>
            </w:r>
            <w:r>
              <w:rPr>
                <w:rFonts w:ascii="Times New Roman"/>
                <w:b w:val="false"/>
                <w:i w:val="false"/>
                <w:color w:val="000000"/>
                <w:sz w:val="20"/>
              </w:rPr>
              <w:t>Производство бумаги и бумажной продукции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Жиһаздан басқа ағаштан және тоздан жасалған бұйымдарды өндіру; сабаннан және өруге арналған материалдан жасалған бұйымдар өндіру</w:t>
            </w:r>
            <w:r>
              <w:br/>
            </w:r>
            <w:r>
              <w:rPr>
                <w:rFonts w:ascii="Times New Roman"/>
                <w:b w:val="false"/>
                <w:i w:val="false"/>
                <w:color w:val="000000"/>
                <w:sz w:val="20"/>
              </w:rPr>
              <w:t>
</w:t>
            </w:r>
            <w:r>
              <w:rPr>
                <w:rFonts w:ascii="Times New Roman"/>
                <w:b w:val="false"/>
                <w:i w:val="false"/>
                <w:color w:val="000000"/>
                <w:sz w:val="20"/>
              </w:rPr>
              <w:t>Производство деревянных и пробковых изделий, кроме мебели; производство изделий из соломки и материалов для плетения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бұйымдарын өндіру</w:t>
            </w:r>
            <w:r>
              <w:br/>
            </w:r>
            <w:r>
              <w:rPr>
                <w:rFonts w:ascii="Times New Roman"/>
                <w:b w:val="false"/>
                <w:i w:val="false"/>
                <w:color w:val="000000"/>
                <w:sz w:val="20"/>
              </w:rPr>
              <w:t>
</w:t>
            </w:r>
            <w:r>
              <w:rPr>
                <w:rFonts w:ascii="Times New Roman"/>
                <w:b w:val="false"/>
                <w:i w:val="false"/>
                <w:color w:val="000000"/>
                <w:sz w:val="20"/>
              </w:rPr>
              <w:t>Производство текстильных изделий</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өндіру</w:t>
            </w:r>
            <w:r>
              <w:br/>
            </w:r>
            <w:r>
              <w:rPr>
                <w:rFonts w:ascii="Times New Roman"/>
                <w:b w:val="false"/>
                <w:i w:val="false"/>
                <w:color w:val="000000"/>
                <w:sz w:val="20"/>
              </w:rPr>
              <w:t>
</w:t>
            </w:r>
            <w:r>
              <w:rPr>
                <w:rFonts w:ascii="Times New Roman"/>
                <w:b w:val="false"/>
                <w:i w:val="false"/>
                <w:color w:val="000000"/>
                <w:sz w:val="20"/>
              </w:rPr>
              <w:t>Производство одежды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Былғары және оған жататын 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кожаной и относящейся к ней продукции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 xml:space="preserve">Электроснабжение, подача газа, пара и воздушное кондиционирование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 xml:space="preserve">Водоснабжение; канализационная система, контроль над сбором и распределением отходов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 xml:space="preserve">Оптовая и розничная торговля; ремонт автомобилей и мотоциклов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құрлықтағы жолаушылар көлігі</w:t>
            </w:r>
            <w:r>
              <w:br/>
            </w:r>
            <w:r>
              <w:rPr>
                <w:rFonts w:ascii="Times New Roman"/>
                <w:b w:val="false"/>
                <w:i w:val="false"/>
                <w:color w:val="000000"/>
                <w:sz w:val="20"/>
              </w:rPr>
              <w:t>
</w:t>
            </w:r>
            <w:r>
              <w:rPr>
                <w:rFonts w:ascii="Times New Roman"/>
                <w:b w:val="false"/>
                <w:i w:val="false"/>
                <w:color w:val="000000"/>
                <w:sz w:val="20"/>
              </w:rPr>
              <w:t>Прочий пассажирский сухопутный транспорт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көлігімен жүктерді тасымалдау және тасымалдау бойынша көрсетілетін қызметтер</w:t>
            </w:r>
            <w:r>
              <w:br/>
            </w:r>
            <w:r>
              <w:rPr>
                <w:rFonts w:ascii="Times New Roman"/>
                <w:b w:val="false"/>
                <w:i w:val="false"/>
                <w:color w:val="000000"/>
                <w:sz w:val="20"/>
              </w:rPr>
              <w:t>
</w:t>
            </w:r>
            <w:r>
              <w:rPr>
                <w:rFonts w:ascii="Times New Roman"/>
                <w:b w:val="false"/>
                <w:i w:val="false"/>
                <w:color w:val="000000"/>
                <w:sz w:val="20"/>
              </w:rPr>
              <w:t>Грузовые перевозки автомобильным транспортом и услуги по перевозкам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темір жол көлігі, қалааралық</w:t>
            </w:r>
            <w:r>
              <w:br/>
            </w:r>
            <w:r>
              <w:rPr>
                <w:rFonts w:ascii="Times New Roman"/>
                <w:b w:val="false"/>
                <w:i w:val="false"/>
                <w:color w:val="000000"/>
                <w:sz w:val="20"/>
              </w:rPr>
              <w:t>
</w:t>
            </w:r>
            <w:r>
              <w:rPr>
                <w:rFonts w:ascii="Times New Roman"/>
                <w:b w:val="false"/>
                <w:i w:val="false"/>
                <w:color w:val="000000"/>
                <w:sz w:val="20"/>
              </w:rPr>
              <w:t>Пассажирский железнодорожный транспорт, междугородний</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темір жол көлігі</w:t>
            </w:r>
            <w:r>
              <w:br/>
            </w:r>
            <w:r>
              <w:rPr>
                <w:rFonts w:ascii="Times New Roman"/>
                <w:b w:val="false"/>
                <w:i w:val="false"/>
                <w:color w:val="000000"/>
                <w:sz w:val="20"/>
              </w:rPr>
              <w:t>
</w:t>
            </w:r>
            <w:r>
              <w:rPr>
                <w:rFonts w:ascii="Times New Roman"/>
                <w:b w:val="false"/>
                <w:i w:val="false"/>
                <w:color w:val="000000"/>
                <w:sz w:val="20"/>
              </w:rPr>
              <w:t>Грузовой железнодорожный транспорт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w:t>
            </w:r>
            <w:r>
              <w:br/>
            </w:r>
            <w:r>
              <w:rPr>
                <w:rFonts w:ascii="Times New Roman"/>
                <w:b w:val="false"/>
                <w:i w:val="false"/>
                <w:color w:val="000000"/>
                <w:sz w:val="20"/>
              </w:rPr>
              <w:t>
</w:t>
            </w:r>
            <w:r>
              <w:rPr>
                <w:rFonts w:ascii="Times New Roman"/>
                <w:b w:val="false"/>
                <w:i w:val="false"/>
                <w:color w:val="000000"/>
                <w:sz w:val="20"/>
              </w:rPr>
              <w:t>Воздушный транспорт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көлігі</w:t>
            </w:r>
            <w:r>
              <w:br/>
            </w:r>
            <w:r>
              <w:rPr>
                <w:rFonts w:ascii="Times New Roman"/>
                <w:b w:val="false"/>
                <w:i w:val="false"/>
                <w:color w:val="000000"/>
                <w:sz w:val="20"/>
              </w:rPr>
              <w:t>
</w:t>
            </w:r>
            <w:r>
              <w:rPr>
                <w:rFonts w:ascii="Times New Roman"/>
                <w:b w:val="false"/>
                <w:i w:val="false"/>
                <w:color w:val="000000"/>
                <w:sz w:val="20"/>
              </w:rPr>
              <w:t>Водный транспорт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Құбырмен тасымалдау</w:t>
            </w:r>
            <w:r>
              <w:br/>
            </w:r>
            <w:r>
              <w:rPr>
                <w:rFonts w:ascii="Times New Roman"/>
                <w:b w:val="false"/>
                <w:i w:val="false"/>
                <w:color w:val="000000"/>
                <w:sz w:val="20"/>
              </w:rPr>
              <w:t>
</w:t>
            </w:r>
            <w:r>
              <w:rPr>
                <w:rFonts w:ascii="Times New Roman"/>
                <w:b w:val="false"/>
                <w:i w:val="false"/>
                <w:color w:val="000000"/>
                <w:sz w:val="20"/>
              </w:rPr>
              <w:t>Транспортирование по трубопроводу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 xml:space="preserve">Профессиональная, научная и техническая деятельность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административного и вспомогательного обслуживания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 xml:space="preserve">Здравоохранение и социальные услуги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 xml:space="preserve">Искусство, развлечения и отдых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218"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21 бұйрығына 16-қосымша   </w:t>
      </w:r>
    </w:p>
    <w:bookmarkEnd w:id="45"/>
    <w:p>
      <w:pPr>
        <w:spacing w:after="0"/>
        <w:ind w:left="0"/>
        <w:jc w:val="left"/>
      </w:pPr>
      <w:r>
        <w:rPr>
          <w:rFonts w:ascii="Times New Roman"/>
          <w:b/>
          <w:i w:val="false"/>
          <w:color w:val="000000"/>
        </w:rPr>
        <w:t xml:space="preserve"> «Отын-энергетикалық теңгерімі» жалпымемлекеттік статистикалық байқаудың (коды 0661104, индексі 1-ТЭБ, кезеңділігі жылдық) статистикалық нысанын толтыру жөніндегі нұсқаулық</w:t>
      </w:r>
    </w:p>
    <w:bookmarkStart w:name="z219" w:id="46"/>
    <w:p>
      <w:pPr>
        <w:spacing w:after="0"/>
        <w:ind w:left="0"/>
        <w:jc w:val="both"/>
      </w:pPr>
      <w:r>
        <w:rPr>
          <w:rFonts w:ascii="Times New Roman"/>
          <w:b w:val="false"/>
          <w:i w:val="false"/>
          <w:color w:val="000000"/>
          <w:sz w:val="28"/>
        </w:rPr>
        <w:t>
      1. Осы «Отын-энергетикалық теңгерімі» (коды 0661104, индексі 1-ОЭБ, кезеңділігі жылдық) жалпымемлекеттік статистикалық байқаудың статистикалық нысанды толтыру жөніндегі нұсқаулық (бұдан әрі –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«Отын-энергетикалық теңгерімі» (коды 0661104, индексі 1-ОЭБ,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пайдаланылады:</w:t>
      </w:r>
      <w:r>
        <w:br/>
      </w:r>
      <w:r>
        <w:rPr>
          <w:rFonts w:ascii="Times New Roman"/>
          <w:b w:val="false"/>
          <w:i w:val="false"/>
          <w:color w:val="000000"/>
          <w:sz w:val="28"/>
        </w:rPr>
        <w:t>
      Отын-энергетикалық теңгерімі (бұдан әрі - ОЭТ) бірін-бірі алмастыратын отын-энергетикалық ресурстарының (бұдан әрі - ОЭР) жиынтығын қамтитын кешенді материалдық теңгерім болып табылады. Берілген теңгерім отын мен энергияның әр түрлі жеке теңгерімдерін бірыңғай тұтастыққа үйлестіреді, сонымен бірге елдің отын-энергетикалық кешенін дамыту бағыттарын анықтайды.</w:t>
      </w:r>
      <w:r>
        <w:br/>
      </w:r>
      <w:r>
        <w:rPr>
          <w:rFonts w:ascii="Times New Roman"/>
          <w:b w:val="false"/>
          <w:i w:val="false"/>
          <w:color w:val="000000"/>
          <w:sz w:val="28"/>
        </w:rPr>
        <w:t>
</w:t>
      </w:r>
      <w:r>
        <w:rPr>
          <w:rFonts w:ascii="Times New Roman"/>
          <w:b w:val="false"/>
          <w:i w:val="false"/>
          <w:color w:val="000000"/>
          <w:sz w:val="28"/>
        </w:rPr>
        <w:t>
      1) ресурстардың-барлығы – отын-энергетикалық ресурстарын қалыптастыру көздерін сипаттайтын баптар тізбесінен тұрады;</w:t>
      </w:r>
      <w:r>
        <w:br/>
      </w:r>
      <w:r>
        <w:rPr>
          <w:rFonts w:ascii="Times New Roman"/>
          <w:b w:val="false"/>
          <w:i w:val="false"/>
          <w:color w:val="000000"/>
          <w:sz w:val="28"/>
        </w:rPr>
        <w:t>
</w:t>
      </w:r>
      <w:r>
        <w:rPr>
          <w:rFonts w:ascii="Times New Roman"/>
          <w:b w:val="false"/>
          <w:i w:val="false"/>
          <w:color w:val="000000"/>
          <w:sz w:val="28"/>
        </w:rPr>
        <w:t>
      2) өндіріс (өндіру) – республика аумағында өндірілген немесе шығарылған отын-энергетикалық ресурстардың мөлшері;</w:t>
      </w:r>
      <w:r>
        <w:br/>
      </w:r>
      <w:r>
        <w:rPr>
          <w:rFonts w:ascii="Times New Roman"/>
          <w:b w:val="false"/>
          <w:i w:val="false"/>
          <w:color w:val="000000"/>
          <w:sz w:val="28"/>
        </w:rPr>
        <w:t>
</w:t>
      </w:r>
      <w:r>
        <w:rPr>
          <w:rFonts w:ascii="Times New Roman"/>
          <w:b w:val="false"/>
          <w:i w:val="false"/>
          <w:color w:val="000000"/>
          <w:sz w:val="28"/>
        </w:rPr>
        <w:t>
      3) импорт – басқа елдерден алынған отынның мөлшері;</w:t>
      </w:r>
      <w:r>
        <w:br/>
      </w:r>
      <w:r>
        <w:rPr>
          <w:rFonts w:ascii="Times New Roman"/>
          <w:b w:val="false"/>
          <w:i w:val="false"/>
          <w:color w:val="000000"/>
          <w:sz w:val="28"/>
        </w:rPr>
        <w:t>
</w:t>
      </w:r>
      <w:r>
        <w:rPr>
          <w:rFonts w:ascii="Times New Roman"/>
          <w:b w:val="false"/>
          <w:i w:val="false"/>
          <w:color w:val="000000"/>
          <w:sz w:val="28"/>
        </w:rPr>
        <w:t>
      4) экспорт – экспортқа отын мен энергияны жеткізу;</w:t>
      </w:r>
      <w:r>
        <w:br/>
      </w:r>
      <w:r>
        <w:rPr>
          <w:rFonts w:ascii="Times New Roman"/>
          <w:b w:val="false"/>
          <w:i w:val="false"/>
          <w:color w:val="000000"/>
          <w:sz w:val="28"/>
        </w:rPr>
        <w:t>
</w:t>
      </w:r>
      <w:r>
        <w:rPr>
          <w:rFonts w:ascii="Times New Roman"/>
          <w:b w:val="false"/>
          <w:i w:val="false"/>
          <w:color w:val="000000"/>
          <w:sz w:val="28"/>
        </w:rPr>
        <w:t>
      3. 1-бөлім «Отын және энергия ресурстары туралы ақпарат» кәсіпорын отын өндірген немесе есепті жылда қалдығы бар жағдайда, импорт бойынша немесе басқа кәсіпорындар мен ұйымдардан отын және энергия түсуі жүзеге асырылса толтырылады.</w:t>
      </w:r>
      <w:r>
        <w:br/>
      </w:r>
      <w:r>
        <w:rPr>
          <w:rFonts w:ascii="Times New Roman"/>
          <w:b w:val="false"/>
          <w:i w:val="false"/>
          <w:color w:val="000000"/>
          <w:sz w:val="28"/>
        </w:rPr>
        <w:t>
      1-бөлімнің 1-бағанында және 2-бөлімнің 7-бағанында есепті жыл басына және соңына барлық түрі отын-энергетикалық ресурстардың заттай мәнде, кәсіпорында қалдық болып есептелетін, ведомстволық қоймалар мен жабдықтау базаларында, қазандықта, цех қоймаларында, өндірістік агрегаттарда, үйінділерде, бункерлерде, тұрақты және жылжымалы ыдыстарда, құрылыс алаңдарында және басқа сақтау орындарында, өндірістік, құрылыс, ауыл шаруашылық немесе басқа да қажеттіліктер үшін есептен шығарылған, бірақ есепті жылдың басында әлі де нақты жұмсалмаған, сондай-ақ паровоздарда, деполарда, автомобиль бактарында болатын қалдықтар көрсетіледі.</w:t>
      </w:r>
      <w:r>
        <w:br/>
      </w:r>
      <w:r>
        <w:rPr>
          <w:rFonts w:ascii="Times New Roman"/>
          <w:b w:val="false"/>
          <w:i w:val="false"/>
          <w:color w:val="000000"/>
          <w:sz w:val="28"/>
        </w:rPr>
        <w:t>
      ОЭР-ды тұтынушы, сонымен қоса бір мезгілде ОЭР-рын өндіруші болып табылатын кәсіпорындар, сондай-ақ ОЭР-ды жеткізушілер – өткізуші ұйымдар, ОЭР-дың барлық қалдықтары 1-бөлімнің 1-бағанында және 2-бөлімнің 7-бағанында тұтынушы ретінде, яғни кәсіпорынның немесе өткізуші ұйымның өз қажеттілігіне арналған қалдықтар, сондай-ақ өткізуші ұйымдарға жіберетін немесе тікелей тұтынушыларға жеткізетін қалдықтарды көрсетеді.</w:t>
      </w:r>
      <w:r>
        <w:br/>
      </w:r>
      <w:r>
        <w:rPr>
          <w:rFonts w:ascii="Times New Roman"/>
          <w:b w:val="false"/>
          <w:i w:val="false"/>
          <w:color w:val="000000"/>
          <w:sz w:val="28"/>
        </w:rPr>
        <w:t>
      Мұнай жүргізетін кәсіпорындар мен магистралдық газ құбырын жүргізетін кәсіпорындар 1-бөлімнің 1-бағанында және 2-бөлімнің 7-бағанында құбырлардағы, аралық ыдыстардағы, газгольдердегі мұнай, мұнай өнімдері және табиғи газ қалдықтары және жер асты газ қоймаларындағы газ қалдықтарын енгізеді. Мемлекеттік резерв пен қорға қалдырылған отын қалдықтары 1-бөлімнің 1-бағанында және 2-бөлімнің 7-бағанында көрсетілмейді.</w:t>
      </w:r>
      <w:r>
        <w:br/>
      </w:r>
      <w:r>
        <w:rPr>
          <w:rFonts w:ascii="Times New Roman"/>
          <w:b w:val="false"/>
          <w:i w:val="false"/>
          <w:color w:val="000000"/>
          <w:sz w:val="28"/>
        </w:rPr>
        <w:t>
      «Өндіріс (өндіру)» 2-бағанында кәсіпорынның өз облыс аумағында жүзеге асырған жеке өндіруі немесе отын және энергияның әрбір түрінің өндірісі жазылады. Бұл ретте отынды немесе энергияны өндіруші болып саналатын кәсіпорындар, 2-бағанда өз қажеттілігі үшін, сондай-ақ өткізуші ұйымдарға немесе тікелей тұтынушыларға жеткізуге арналған, өз облысының аумағында өндірілген отын және энергияның барлық мөлшерін көрсетеді.</w:t>
      </w:r>
      <w:r>
        <w:br/>
      </w:r>
      <w:r>
        <w:rPr>
          <w:rFonts w:ascii="Times New Roman"/>
          <w:b w:val="false"/>
          <w:i w:val="false"/>
          <w:color w:val="000000"/>
          <w:sz w:val="28"/>
        </w:rPr>
        <w:t>
      3-бағанында өз облысының және басқа облыстардың кәсіпорындарынан (ұйымдарынан) отын және энергияның әр түрінің келіп түсуі көрсетіледі.</w:t>
      </w:r>
      <w:r>
        <w:br/>
      </w:r>
      <w:r>
        <w:rPr>
          <w:rFonts w:ascii="Times New Roman"/>
          <w:b w:val="false"/>
          <w:i w:val="false"/>
          <w:color w:val="000000"/>
          <w:sz w:val="28"/>
        </w:rPr>
        <w:t>
      Мұнай өнімдерін қамтамасыз ететін органдарға мұнайды ауыстырып тиеу базасынан басқа өткізетін сауда ұйымдарынан тұтынушыларға жеткізу немесе экспортқа тиеу үшін жөнелтілген отындар, осы кәсіпорынның ресурстық та, бөлу бөлімінде де көрсетілмейді, өйткені бұл отын тікелей тұтынушыларға немесе экспортқа тиелген мұнай өнімдерін қамтамасыз еткен кәсіпорынның балансында көрсетіледі. Есеп беретін кәсіпорынның қаражатынан тыс төленген және бухгалтерияда баланстан тыс шоттарда ескерілген, мемлекеттік резерв үшін жинауға түскен отын 3-бағанына жазылмайды.</w:t>
      </w:r>
      <w:r>
        <w:br/>
      </w:r>
      <w:r>
        <w:rPr>
          <w:rFonts w:ascii="Times New Roman"/>
          <w:b w:val="false"/>
          <w:i w:val="false"/>
          <w:color w:val="000000"/>
          <w:sz w:val="28"/>
        </w:rPr>
        <w:t>
      4-бағанында импорт көрсетіледі. Импорт бойынша түсім, кейіннен тұтынушыларға жеткізу үшін отынды импорттан тікелей алып, өнімді өткізуді жүзеге асыратын көтерме сауда ұйымдарының балансында көрсетіледі. Сонымен қоса өзге де түсімдер мен басқа да отын түрлерінен аударылғаны, сонымен бірге басқа отын түріне аударымдар енгізіледі. Аталған түсімдерге газ конденсаты және тұрақты емес мұнайға жатады.</w:t>
      </w:r>
      <w:r>
        <w:br/>
      </w:r>
      <w:r>
        <w:rPr>
          <w:rFonts w:ascii="Times New Roman"/>
          <w:b w:val="false"/>
          <w:i w:val="false"/>
          <w:color w:val="000000"/>
          <w:sz w:val="28"/>
        </w:rPr>
        <w:t>
      5-бағанында отын мен энергияның әр түрінің ресурстарының жалпы қорытындысы көрсетіледі.</w:t>
      </w:r>
      <w:r>
        <w:br/>
      </w:r>
      <w:r>
        <w:rPr>
          <w:rFonts w:ascii="Times New Roman"/>
          <w:b w:val="false"/>
          <w:i w:val="false"/>
          <w:color w:val="000000"/>
          <w:sz w:val="28"/>
        </w:rPr>
        <w:t>
</w:t>
      </w:r>
      <w:r>
        <w:rPr>
          <w:rFonts w:ascii="Times New Roman"/>
          <w:b w:val="false"/>
          <w:i w:val="false"/>
          <w:color w:val="000000"/>
          <w:sz w:val="28"/>
        </w:rPr>
        <w:t>
      4. 2-бөлім «Отын мен энергияны өткізу туралы ақпарат» отын – энергетикалық ресурстарды сыртқа жіберген немесе қалдығы қалған барлық кәсіпорындармен толтырылады.</w:t>
      </w:r>
      <w:r>
        <w:br/>
      </w:r>
      <w:r>
        <w:rPr>
          <w:rFonts w:ascii="Times New Roman"/>
          <w:b w:val="false"/>
          <w:i w:val="false"/>
          <w:color w:val="000000"/>
          <w:sz w:val="28"/>
        </w:rPr>
        <w:t>
      1-бағанында есепті кезеңде отын мен энергияның барлық жұмсалған мөлшері көрсетіледі.</w:t>
      </w:r>
      <w:r>
        <w:br/>
      </w:r>
      <w:r>
        <w:rPr>
          <w:rFonts w:ascii="Times New Roman"/>
          <w:b w:val="false"/>
          <w:i w:val="false"/>
          <w:color w:val="000000"/>
          <w:sz w:val="28"/>
        </w:rPr>
        <w:t>
      2-бағанында басқа кәсіпорындар мен ұйымдарға отын мен энергияның өткізілгені көрсетіледі.</w:t>
      </w:r>
      <w:r>
        <w:br/>
      </w:r>
      <w:r>
        <w:rPr>
          <w:rFonts w:ascii="Times New Roman"/>
          <w:b w:val="false"/>
          <w:i w:val="false"/>
          <w:color w:val="000000"/>
          <w:sz w:val="28"/>
        </w:rPr>
        <w:t>
      3-бағанында халыққа жіберілген отын мен энергия көрсетіледі.</w:t>
      </w:r>
      <w:r>
        <w:br/>
      </w:r>
      <w:r>
        <w:rPr>
          <w:rFonts w:ascii="Times New Roman"/>
          <w:b w:val="false"/>
          <w:i w:val="false"/>
          <w:color w:val="000000"/>
          <w:sz w:val="28"/>
        </w:rPr>
        <w:t>
      4-бағаны бойынша тікелей экспортқа жіберілген отын мөлшері туралы деректер есептеледі.</w:t>
      </w:r>
      <w:r>
        <w:br/>
      </w:r>
      <w:r>
        <w:rPr>
          <w:rFonts w:ascii="Times New Roman"/>
          <w:b w:val="false"/>
          <w:i w:val="false"/>
          <w:color w:val="000000"/>
          <w:sz w:val="28"/>
        </w:rPr>
        <w:t>
      5-бағанында металлургия және кокс-химия өнеркәсіптеріндегі байыту фабрикаларында көмірді жынысымен қоса байыту және сорттау шығындары (энергетикалық отын ретінде пайдаланылатын шламдар мен өнеркәсіптік өнімдерді есепке алмағанда), көмірді брикеттегенде, мұнайды тұзсыздандыру және суынан айыру кезіндегі шығындар, сондай-ақ оларды басқа түріне өңдеуге және химия, мұнай химиясы, басқа да отындық емес түрлерге өңдеуге байланысты технологиялық ысыраптар мен отын қалдықтары жазылады. Осы бағанда сонымен қоса сақтау, тасымалдау, актімен ресімдеу кезіндегі отынның барлық жетіспеушіліктері мен шығындары жазылады. Бұған газ алауын жағу, мұнай және газ өңдеу (мұнай және газ өңдейтін кәсіпорындарда), домна және кокс газының атмосфераға шығуының (металлургия және кокс-химия кәсіпорындарда) шығындарды, жалпы пайдаланатын желідегі электр мен жылу шығындары енгізіледі.</w:t>
      </w:r>
      <w:r>
        <w:br/>
      </w:r>
      <w:r>
        <w:rPr>
          <w:rFonts w:ascii="Times New Roman"/>
          <w:b w:val="false"/>
          <w:i w:val="false"/>
          <w:color w:val="000000"/>
          <w:sz w:val="28"/>
        </w:rPr>
        <w:t>
</w:t>
      </w:r>
      <w:r>
        <w:rPr>
          <w:rFonts w:ascii="Times New Roman"/>
          <w:b w:val="false"/>
          <w:i w:val="false"/>
          <w:color w:val="000000"/>
          <w:sz w:val="28"/>
        </w:rPr>
        <w:t>
      5-бағанына мыналар енгізілмейді:</w:t>
      </w:r>
      <w:r>
        <w:br/>
      </w:r>
      <w:r>
        <w:rPr>
          <w:rFonts w:ascii="Times New Roman"/>
          <w:b w:val="false"/>
          <w:i w:val="false"/>
          <w:color w:val="000000"/>
          <w:sz w:val="28"/>
        </w:rPr>
        <w:t xml:space="preserve">
      1) отынды басқа энергия түріне айналдыруға байланысты отын шығындары; </w:t>
      </w:r>
      <w:r>
        <w:br/>
      </w:r>
      <w:r>
        <w:rPr>
          <w:rFonts w:ascii="Times New Roman"/>
          <w:b w:val="false"/>
          <w:i w:val="false"/>
          <w:color w:val="000000"/>
          <w:sz w:val="28"/>
        </w:rPr>
        <w:t>
      2) өнеркәсіп өнімін өндіретін жалпы зауыттық нормалар шығынына енетін жалпы зауыттық тораптағы электр және жылу энергиясының шығындары;</w:t>
      </w:r>
      <w:r>
        <w:br/>
      </w:r>
      <w:r>
        <w:rPr>
          <w:rFonts w:ascii="Times New Roman"/>
          <w:b w:val="false"/>
          <w:i w:val="false"/>
          <w:color w:val="000000"/>
          <w:sz w:val="28"/>
        </w:rPr>
        <w:t>
      3) ағаш дайындау және ағаш өңдеу қалдықтары, пайдаланылған жағар майлар, сульфат сілтішелері, химия өндірісінің қалдықтары, лигнин және кәсіпорында әзірленген технологияның болмауы нәтижесінде пайдаланылмайтын өндірістің өзге де жанғыш қалдықтары.</w:t>
      </w:r>
      <w:r>
        <w:br/>
      </w:r>
      <w:r>
        <w:rPr>
          <w:rFonts w:ascii="Times New Roman"/>
          <w:b w:val="false"/>
          <w:i w:val="false"/>
          <w:color w:val="000000"/>
          <w:sz w:val="28"/>
        </w:rPr>
        <w:t>
      6-бағанында отын-энергетикалық ресурстарын шетел кемелері бункерленетін, әрі шетел ұшақтарына май құйылатын теңіз портымен және аэропортпен тиеуді жүзеге асыратын кәсіпорындар толтырады (бункерлеу – әскери және балық аулау теңіз кемелеріне және әр елдің ұшақтарына берген отын көлемі).</w:t>
      </w:r>
      <w:r>
        <w:br/>
      </w:r>
      <w:r>
        <w:rPr>
          <w:rFonts w:ascii="Times New Roman"/>
          <w:b w:val="false"/>
          <w:i w:val="false"/>
          <w:color w:val="000000"/>
          <w:sz w:val="28"/>
        </w:rPr>
        <w:t>
      7-бағанында есепті жылдың соңына отын-энергетикалық ресурстарының қалдықтары көрсетіледі.</w:t>
      </w:r>
      <w:r>
        <w:br/>
      </w:r>
      <w:r>
        <w:rPr>
          <w:rFonts w:ascii="Times New Roman"/>
          <w:b w:val="false"/>
          <w:i w:val="false"/>
          <w:color w:val="000000"/>
          <w:sz w:val="28"/>
        </w:rPr>
        <w:t>
</w:t>
      </w:r>
      <w:r>
        <w:rPr>
          <w:rFonts w:ascii="Times New Roman"/>
          <w:b w:val="false"/>
          <w:i w:val="false"/>
          <w:color w:val="000000"/>
          <w:sz w:val="28"/>
        </w:rPr>
        <w:t>
      5. 3-бөлімде «Отын және энергияның аймақ аралық орын ауыстырылуы» отын мен энергияны басқа кәсіпорындар мен ұйымдар тарапынан түскен және/немесе басқа кәсіпорындар мен ұйымдар тарапына өткізген кәсіпорындар толтырады.</w:t>
      </w:r>
      <w:r>
        <w:br/>
      </w:r>
      <w:r>
        <w:rPr>
          <w:rFonts w:ascii="Times New Roman"/>
          <w:b w:val="false"/>
          <w:i w:val="false"/>
          <w:color w:val="000000"/>
          <w:sz w:val="28"/>
        </w:rPr>
        <w:t>
      1-бағанға өз облысының және республиканың басқа облыстарының кәсіпорындары мен ұйымдарынан отын мен энергияның түсуі көрсетіледі.</w:t>
      </w:r>
      <w:r>
        <w:br/>
      </w:r>
      <w:r>
        <w:rPr>
          <w:rFonts w:ascii="Times New Roman"/>
          <w:b w:val="false"/>
          <w:i w:val="false"/>
          <w:color w:val="000000"/>
          <w:sz w:val="28"/>
        </w:rPr>
        <w:t>
      2-бағанда отын мен энергия республиканың қай облысынан түскені көрсетіледі, сәйкесінше 3-бағанда облыстың коды көрсетіледі (ӘАОЖ коды (Әкімшілік-аумақтық объектілер жіктеуіші)).</w:t>
      </w:r>
      <w:r>
        <w:br/>
      </w:r>
      <w:r>
        <w:rPr>
          <w:rFonts w:ascii="Times New Roman"/>
          <w:b w:val="false"/>
          <w:i w:val="false"/>
          <w:color w:val="000000"/>
          <w:sz w:val="28"/>
        </w:rPr>
        <w:t>
      4-бағанда отын мен энергияның түсуін көрсеткен кәсіпорындардың БСН коды (Бизнес сәйкестендіру нөмірі) немесе жеке тұлғалар ЖСН кодын (Жеке сәйкестендіру нөмірі) көрсетеді.</w:t>
      </w:r>
      <w:r>
        <w:br/>
      </w:r>
      <w:r>
        <w:rPr>
          <w:rFonts w:ascii="Times New Roman"/>
          <w:b w:val="false"/>
          <w:i w:val="false"/>
          <w:color w:val="000000"/>
          <w:sz w:val="28"/>
        </w:rPr>
        <w:t>
      5-бағанды өз облысының және республиканың басқа облыстарының басқа кәсіпорындарына және ұйымдарына отын мен энергияны сатқан кәсіпорындар толтырады.</w:t>
      </w:r>
      <w:r>
        <w:br/>
      </w:r>
      <w:r>
        <w:rPr>
          <w:rFonts w:ascii="Times New Roman"/>
          <w:b w:val="false"/>
          <w:i w:val="false"/>
          <w:color w:val="000000"/>
          <w:sz w:val="28"/>
        </w:rPr>
        <w:t>
      6-бағанда отын мен энергия республиканың қай облысына сатылғаны көрсетіледі, сәйкесінше 7 бағанда облыстың коды көрсетіледі (ӘАОЖ коды (Әкімшілік-аумақтық объектілер жіктеуіші)).</w:t>
      </w:r>
      <w:r>
        <w:br/>
      </w:r>
      <w:r>
        <w:rPr>
          <w:rFonts w:ascii="Times New Roman"/>
          <w:b w:val="false"/>
          <w:i w:val="false"/>
          <w:color w:val="000000"/>
          <w:sz w:val="28"/>
        </w:rPr>
        <w:t>
      8-бағанда отын мен энергия сатылған кәсіпорынның БСН коды (Бизнес сәйкестендіру нөмірі) немесе жеке тұлғаның ЖСН коды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6. 4-бөлімнің 1-бағанында есепті кезеңде барлық жұмсалған энергия көлемі көрсетіледі.</w:t>
      </w:r>
      <w:r>
        <w:br/>
      </w:r>
      <w:r>
        <w:rPr>
          <w:rFonts w:ascii="Times New Roman"/>
          <w:b w:val="false"/>
          <w:i w:val="false"/>
          <w:color w:val="000000"/>
          <w:sz w:val="28"/>
        </w:rPr>
        <w:t>
      2-бағанды отынды электр және жылу энергиясын өндіру үшін жұмсайтын кәсіпорындар толтырады. Бұл бағанға өзгерту процессінің нәтижесінде отын шығындары енгізіледі.</w:t>
      </w:r>
      <w:r>
        <w:br/>
      </w:r>
      <w:r>
        <w:rPr>
          <w:rFonts w:ascii="Times New Roman"/>
          <w:b w:val="false"/>
          <w:i w:val="false"/>
          <w:color w:val="000000"/>
          <w:sz w:val="28"/>
        </w:rPr>
        <w:t>
      3-бағанда мұнай өңдеу зауыттарында, тұрақсыз қондырғыларында, газ өңдейтін, тақтатас, кокс - газ, кокс-химия, көмір байыту фабрикаларында және өзге де отын өңдейтін кәсіпорындарда отынды шикізат ретінде басқа түрге өңдеуге жұмсалған отынның көлемі көрсетіледі.</w:t>
      </w:r>
      <w:r>
        <w:br/>
      </w:r>
      <w:r>
        <w:rPr>
          <w:rFonts w:ascii="Times New Roman"/>
          <w:b w:val="false"/>
          <w:i w:val="false"/>
          <w:color w:val="000000"/>
          <w:sz w:val="28"/>
        </w:rPr>
        <w:t>
      4-бағанда химия, мұнай химия және басқа отын емес өнімді өндіруге шикізат ретінде жұмсайтын отын көлемі көрсетіледі.</w:t>
      </w:r>
      <w:r>
        <w:br/>
      </w:r>
      <w:r>
        <w:rPr>
          <w:rFonts w:ascii="Times New Roman"/>
          <w:b w:val="false"/>
          <w:i w:val="false"/>
          <w:color w:val="000000"/>
          <w:sz w:val="28"/>
        </w:rPr>
        <w:t>
      5-бағанда отындық емес қажеттіліктерге материал ретіндегі отын шығыны ескеріледі. Оларға мысалы, жағар май ретінде пайдаланылатын мазут пен мотор отыны; бөлшектерді жууға жұмсалған керосин мен бензин; мұнай скважинасын бұрғылаған кезде балшықты ерітіндіге қоспа ретінде пайдаланылатын көмір, сонымен қатар сүзгі ретінде; жер асты қысымынан айдап шығатын газ және өндірілетін мұнайды газ лифтімен қамтамасыз ету, сондай-ақ, газ құбырын үрлеу, топырақ құймасы қалыбын әзірлеуге жұмсалатын көмір мен мазут, скважинаны жууға, автомобиль жолының төсемін жабуға пайдаланылатын мұнай, ыдыстық тақтайша, жоңқа тағы сол сияқты өндіруге жұмсалатын отындық ағаш және т.б. ескеріледі. Сонымен қатар мұнай өңдеу кәсіпорындарында, тұрақты емес қондырғыларда, газ өңдейтін, сланцы, кокс-газы, кокс-химия, көмір байыту фабрикаларында және басқа отын өңдейтін кәсіпорындарда есепке алынатын басқа отын түріне қайта өңдеуге шикі зат ретінде жұмсаған отынның жеке түрі ескеріледі (қайта өңдеу және брикеттеген кезде технологиялық шығындарсыз 2-бөлімнің 5-бағанында ескеріледі).</w:t>
      </w:r>
      <w:r>
        <w:br/>
      </w:r>
      <w:r>
        <w:rPr>
          <w:rFonts w:ascii="Times New Roman"/>
          <w:b w:val="false"/>
          <w:i w:val="false"/>
          <w:color w:val="000000"/>
          <w:sz w:val="28"/>
        </w:rPr>
        <w:t>
</w:t>
      </w:r>
      <w:r>
        <w:rPr>
          <w:rFonts w:ascii="Times New Roman"/>
          <w:b w:val="false"/>
          <w:i w:val="false"/>
          <w:color w:val="000000"/>
          <w:sz w:val="28"/>
        </w:rPr>
        <w:t>
      6-бағанда мыналар көрсетіледі:</w:t>
      </w:r>
      <w:r>
        <w:br/>
      </w:r>
      <w:r>
        <w:rPr>
          <w:rFonts w:ascii="Times New Roman"/>
          <w:b w:val="false"/>
          <w:i w:val="false"/>
          <w:color w:val="000000"/>
          <w:sz w:val="28"/>
        </w:rPr>
        <w:t>
      1) өндірістік-технологиялық (өндірістің технологиялық процесінде шығындар болатындарын қосқанда), ауыл шаруашылық, құрылыс, көлік, коммуналдық-тұрмыстық және басқа да мақсатқа жұмсалатын отын мен энергия мөлшері, яғни оларды алдын ала басқа энергия түріне (электр және жылу энергиясы) ауыстырмағаны жазылады.</w:t>
      </w:r>
      <w:r>
        <w:br/>
      </w:r>
      <w:r>
        <w:rPr>
          <w:rFonts w:ascii="Times New Roman"/>
          <w:b w:val="false"/>
          <w:i w:val="false"/>
          <w:color w:val="000000"/>
          <w:sz w:val="28"/>
        </w:rPr>
        <w:t>
      2) шығындар: өнеркәсіптегі және отын пешіндегі, аппараттардағы, басқа да технологиялық қондырғылардағы, жұмыс машиналарындағы, механизмдердегі, әртүрлі көлік құралдарындағы көтергіш көлік жабдықтарындағы, ауыл шаруашылық машиналарындағы күш қозғалтқыштарын тікелей іске қосатын отын мен энергия;</w:t>
      </w:r>
      <w:r>
        <w:br/>
      </w:r>
      <w:r>
        <w:rPr>
          <w:rFonts w:ascii="Times New Roman"/>
          <w:b w:val="false"/>
          <w:i w:val="false"/>
          <w:color w:val="000000"/>
          <w:sz w:val="28"/>
        </w:rPr>
        <w:t>
      3) өндірістік және әкімшілік ғимараттарды жылытуға, жарық беруге және ыстық сумен қамтамасыз етуге, коммуналдық және мәдени-тұрмыстық мақсатқа жұмсалатын отын мен энергия мөлшері;</w:t>
      </w:r>
      <w:r>
        <w:br/>
      </w:r>
      <w:r>
        <w:rPr>
          <w:rFonts w:ascii="Times New Roman"/>
          <w:b w:val="false"/>
          <w:i w:val="false"/>
          <w:color w:val="000000"/>
          <w:sz w:val="28"/>
        </w:rPr>
        <w:t>
      4) электр станциялары мен қазандықтардың өз қажеттілігіне жұмсалатын электр энергиясы жатады.</w:t>
      </w:r>
      <w:r>
        <w:br/>
      </w:r>
      <w:r>
        <w:rPr>
          <w:rFonts w:ascii="Times New Roman"/>
          <w:b w:val="false"/>
          <w:i w:val="false"/>
          <w:color w:val="000000"/>
          <w:sz w:val="28"/>
        </w:rPr>
        <w:t>
      Өнімділігі 20 Гкал/сағат болғандығына қарамастан тұрмыстық жылыту қазандықтарында, ауыл шаруашылығында бу шығаруға және қазандыққа пайдаланылатын компрессорлық және газ генераторы қондырғыларында кемелердегі бу түзуші және қазандықтарда отын алдын ала энергияның басқа түріне өзгертіліп, кейіннен олар өндірістік-технологиялық немесе көліктік мақсатқа жұмсалатынына қарамастан, бұлар отын және энергия ретінде жұмсалып, теңгерімде 3-бөлімнің 6-бағанында көрсетіледі. Бұлай болатын себебі, осындай қондырғылары бар кәсіпорындарда, әдетте, өндірілген жылу энергиясын, сығылған ауаны немесе газ генераторы есебінің жүйесі болмайды.</w:t>
      </w:r>
      <w:r>
        <w:br/>
      </w:r>
      <w:r>
        <w:rPr>
          <w:rFonts w:ascii="Times New Roman"/>
          <w:b w:val="false"/>
          <w:i w:val="false"/>
          <w:color w:val="000000"/>
          <w:sz w:val="28"/>
        </w:rPr>
        <w:t>
</w:t>
      </w:r>
      <w:r>
        <w:rPr>
          <w:rFonts w:ascii="Times New Roman"/>
          <w:b w:val="false"/>
          <w:i w:val="false"/>
          <w:color w:val="000000"/>
          <w:sz w:val="28"/>
        </w:rPr>
        <w:t>
      Электр станцияларының теңгерімінде жоқ аудандық қазандықтармен электр бойлерлік қондырғылар жұмсаған электр энергиясы пайдалы көлемінде ескерілмеуі тиіс. Энергия басқарудың жиынтық теңгерімінде электр энергиясының осы мөлшері 6-бағанда ескеріледі:</w:t>
      </w:r>
      <w:r>
        <w:br/>
      </w:r>
      <w:r>
        <w:rPr>
          <w:rFonts w:ascii="Times New Roman"/>
          <w:b w:val="false"/>
          <w:i w:val="false"/>
          <w:color w:val="000000"/>
          <w:sz w:val="28"/>
        </w:rPr>
        <w:t>
      1) Әртүрлі өндірістік-технологиялық, құрылыс, ауыл шаруашылығы, көлік және коммуналдық-тұрмыстық мақсатта тікелей тұтынуға арналған жылу энергиясы;</w:t>
      </w:r>
      <w:r>
        <w:br/>
      </w:r>
      <w:r>
        <w:rPr>
          <w:rFonts w:ascii="Times New Roman"/>
          <w:b w:val="false"/>
          <w:i w:val="false"/>
          <w:color w:val="000000"/>
          <w:sz w:val="28"/>
        </w:rPr>
        <w:t>
      2) Бу сорғыларына және бу балғаларына тікелей әсер ететін жылу энергиясы шығыны;</w:t>
      </w:r>
      <w:r>
        <w:br/>
      </w:r>
      <w:r>
        <w:rPr>
          <w:rFonts w:ascii="Times New Roman"/>
          <w:b w:val="false"/>
          <w:i w:val="false"/>
          <w:color w:val="000000"/>
          <w:sz w:val="28"/>
        </w:rPr>
        <w:t>
      3) Басқа облыстардың порттарына тіркелген кемелер бункерленетін немесе ұшақтарға май құятын теңіз және өзен порттары мен аэропорттарда, аталған көлік құралдарына босатылған отын аталған көлік құралдарында өз шығыны ретінде жазылады.</w:t>
      </w:r>
      <w:r>
        <w:br/>
      </w:r>
      <w:r>
        <w:rPr>
          <w:rFonts w:ascii="Times New Roman"/>
          <w:b w:val="false"/>
          <w:i w:val="false"/>
          <w:color w:val="000000"/>
          <w:sz w:val="28"/>
        </w:rPr>
        <w:t>
      «Жылу энергиясы» жолы бойынша – электр станциялармен, барлық өнеркәсіп-өндірістік қазандықтарымен және өзге жылыту қазандықтарымен, электрлі бойлер қондырғыларымен (электр қазандықтар), жылуды сақтау және басқа қондырғылармен өндірілетін соның ішінде электр станциясының (қазандық) шаруашылық қажеттілік үшін және қосалқы цехтардың шығындарымен жылу энергиясы көрсетіледі.</w:t>
      </w:r>
      <w:r>
        <w:br/>
      </w:r>
      <w:r>
        <w:rPr>
          <w:rFonts w:ascii="Times New Roman"/>
          <w:b w:val="false"/>
          <w:i w:val="false"/>
          <w:color w:val="000000"/>
          <w:sz w:val="28"/>
        </w:rPr>
        <w:t>
      Өлшеу құралдары жоқ кейбір кәсіпорындар мен ұйымдарда жылу энергиясын босатуды жүйелі анықтау үшін, бұларда тұтыну шамалы болған жағдайда, отын шығысы мен қазандықтың орташа пайдалы әсер коэффициенті (бұдан әрі-ПӘК) бойынша осы көрсеткішті есептеу арқылы анықтайды. Орташа өлшеген ПӘК мерзімдік жылу-техникалық сынақ негізінде анықталуы тиіс.</w:t>
      </w:r>
      <w:r>
        <w:br/>
      </w:r>
      <w:r>
        <w:rPr>
          <w:rFonts w:ascii="Times New Roman"/>
          <w:b w:val="false"/>
          <w:i w:val="false"/>
          <w:color w:val="000000"/>
          <w:sz w:val="28"/>
        </w:rPr>
        <w:t>
</w:t>
      </w:r>
      <w:r>
        <w:rPr>
          <w:rFonts w:ascii="Times New Roman"/>
          <w:b w:val="false"/>
          <w:i w:val="false"/>
          <w:color w:val="000000"/>
          <w:sz w:val="28"/>
        </w:rPr>
        <w:t>
      Қазандықтың ПӘК белгілі болған жағдайда, төменде келтірілген кесте бойынша босатылған 1 Гкал жылуға отынның үлес шығысын пайдалануға болады: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Қазандықтың пайдалы әсер коэффициенті (нетто),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1 гигакалорияға шартты отын шығысы, кг шартты отын/1 Гкал</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Қазандықтың пайдалы әсер коэффициенті (нетто),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1 гигакалорияға шартты отын шығысы, кг шартты отын/1 Гкал</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158,73</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153,61</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bl>
    <w:p>
      <w:pPr>
        <w:spacing w:after="0"/>
        <w:ind w:left="0"/>
        <w:jc w:val="both"/>
      </w:pPr>
      <w:r>
        <w:rPr>
          <w:rFonts w:ascii="Times New Roman"/>
          <w:b w:val="false"/>
          <w:i w:val="false"/>
          <w:color w:val="000000"/>
          <w:sz w:val="28"/>
        </w:rPr>
        <w:t>      Есепті кезеңде қазандықтағы отын шығысын және есепті кезеңге қазандықтың ПӘК біле отырып, босатылған жылу энергиясын есептеу арқылы анықтауға болады*. Мысалы, есепті кезеңде қазандық 1000 тонна көмірді жұмсады, оның калориялық эквиваленті 0,8, ал қазандықтың ПӘК 72 %-ға тең. Есепті кезеңдегі шартты отын шығысы мынаған тең: Шартты отын = 1000х0,8 = 800т. Қазандықтың ПЭК 72% болғанда, жоғарыда келтірілген кестеге сәйкес 1 Гкал шығаруға 198,41 кг шартты отын қажет болатындықтан, босатылатын жылу энергиясының мөлшері мынаған тең:</w:t>
      </w:r>
    </w:p>
    <w:p>
      <w:pPr>
        <w:spacing w:after="0"/>
        <w:ind w:left="0"/>
        <w:jc w:val="both"/>
      </w:pPr>
      <w:r>
        <w:drawing>
          <wp:inline distT="0" distB="0" distL="0" distR="0">
            <wp:extent cx="2451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451100" cy="660400"/>
                    </a:xfrm>
                    <a:prstGeom prst="rect">
                      <a:avLst/>
                    </a:prstGeom>
                  </pic:spPr>
                </pic:pic>
              </a:graphicData>
            </a:graphic>
          </wp:inline>
        </w:drawing>
      </w:r>
    </w:p>
    <w:bookmarkStart w:name="z233" w:id="47"/>
    <w:p>
      <w:pPr>
        <w:spacing w:after="0"/>
        <w:ind w:left="0"/>
        <w:jc w:val="both"/>
      </w:pPr>
      <w:r>
        <w:rPr>
          <w:rFonts w:ascii="Times New Roman"/>
          <w:b w:val="false"/>
          <w:i w:val="false"/>
          <w:color w:val="000000"/>
          <w:sz w:val="28"/>
        </w:rPr>
        <w:t>      Шығарылған ыстық судың немесе будың жылу энергиясын қайта есептеу тиісті қысымда және жылыту температурасында судың немесе будың жылу мөлшері  бойынша есептейді. Қазандық жылына орташа қысымы 14 ата. қаныққан будың 2000 тоннасын шығарады. Осындай қысымда будың  жылу мөлшері 662,2 ккал/кг бу болады. Демек, жалпы бөлінген бу мөлшері 2000х1000х666,2=1332,4 Гкал тең.</w:t>
      </w:r>
      <w:r>
        <w:br/>
      </w:r>
      <w:r>
        <w:rPr>
          <w:rFonts w:ascii="Times New Roman"/>
          <w:b w:val="false"/>
          <w:i w:val="false"/>
          <w:color w:val="000000"/>
          <w:sz w:val="28"/>
        </w:rPr>
        <w:t>
      4-бөлімнің 7-бағанында автомобильдің, тракторлардың, ауыл шаруашылық іштен жану қозғалтқыштарында, авиациялық қозғалтқыштарда, теңіз, өзен кемелерінің және т.б. қозғалтқыштарында жұмсалған мұнай өнімдері, сұйытылған және сығылған газ көлемі көрсетіледі.</w:t>
      </w:r>
      <w:r>
        <w:br/>
      </w:r>
      <w:r>
        <w:rPr>
          <w:rFonts w:ascii="Times New Roman"/>
          <w:b w:val="false"/>
          <w:i w:val="false"/>
          <w:color w:val="000000"/>
          <w:sz w:val="28"/>
        </w:rPr>
        <w:t>
      4-бөлімнің 8 және 9-бағанда 4-бөлімнің 2-бағанында жұмсалған есебінен энергетикалық қондырғыларда өндірілген электр және жылу энергиясының көлемі көрсетіледі.</w:t>
      </w:r>
      <w:r>
        <w:br/>
      </w:r>
      <w:r>
        <w:rPr>
          <w:rFonts w:ascii="Times New Roman"/>
          <w:b w:val="false"/>
          <w:i w:val="false"/>
          <w:color w:val="000000"/>
          <w:sz w:val="28"/>
        </w:rPr>
        <w:t>
      7. 5-бөлімде «Отын-энергетикалық ресурстарын түрлендіру» энергетика кәсіпорындарында өз қажеттілігі үшін жұмсаған отын және энергия туралы және отынның басқа түріне түрлендіру процессіне түскен отын немесе энергия туралы ақпарат көрсетіледі. Отын мен энергияны өндіретін және түрлендіретін кәсіпорындар толтырады.</w:t>
      </w:r>
      <w:r>
        <w:br/>
      </w:r>
      <w:r>
        <w:rPr>
          <w:rFonts w:ascii="Times New Roman"/>
          <w:b w:val="false"/>
          <w:i w:val="false"/>
          <w:color w:val="000000"/>
          <w:sz w:val="28"/>
        </w:rPr>
        <w:t>
      5-бөлімнің кокс пештерінде жұмсалатын кокстық көмір, көмір шаңы және лигнит немесе жартылай битумдық көмір көлемі көрсетіледі. Жылытуға және эксплуатациялық жабдықтар үшін жұмсалатын көмір өнімдері бұл бағанда көрсетілмейді, 4-бөлімнің 6-бағанында өз қажеттілігіне тұтыну ретінде ұсынуы тиіс.</w:t>
      </w:r>
      <w:r>
        <w:br/>
      </w:r>
      <w:r>
        <w:rPr>
          <w:rFonts w:ascii="Times New Roman"/>
          <w:b w:val="false"/>
          <w:i w:val="false"/>
          <w:color w:val="000000"/>
          <w:sz w:val="28"/>
        </w:rPr>
        <w:t>
      2-бағанында домна пештерінде қайта өңделетін кокстық көмір және/немесе битумдық көмір және домна коксының көлемі көрсетіледі. Домна пешін жылыту және эксплуатациясы үшін жұмсалатын (мысалы, домна газы) отын көлемі бұл бағанда көрсетілмейді, 5-бөлімнің 8-бағанында өз қажеттілігі үшін тұтыну ретінде ұсынуы тиіс.</w:t>
      </w:r>
      <w:r>
        <w:br/>
      </w:r>
      <w:r>
        <w:rPr>
          <w:rFonts w:ascii="Times New Roman"/>
          <w:b w:val="false"/>
          <w:i w:val="false"/>
          <w:color w:val="000000"/>
          <w:sz w:val="28"/>
        </w:rPr>
        <w:t>
      3-бағанында кокс пештерімен өндірілген отын көлемі көрсетіледі.</w:t>
      </w:r>
      <w:r>
        <w:br/>
      </w:r>
      <w:r>
        <w:rPr>
          <w:rFonts w:ascii="Times New Roman"/>
          <w:b w:val="false"/>
          <w:i w:val="false"/>
          <w:color w:val="000000"/>
          <w:sz w:val="28"/>
        </w:rPr>
        <w:t>
      4-бағанында домна пештерімен өндірілген отын көлемі көрсетіледі.</w:t>
      </w:r>
      <w:r>
        <w:br/>
      </w:r>
      <w:r>
        <w:rPr>
          <w:rFonts w:ascii="Times New Roman"/>
          <w:b w:val="false"/>
          <w:i w:val="false"/>
          <w:color w:val="000000"/>
          <w:sz w:val="28"/>
        </w:rPr>
        <w:t>
      5-бағанында көмір өндіру өнеркәсібінде көмір өндіру және дайындау үшін энергия түрінде отынның тұтынылуы көрсетіледі.</w:t>
      </w:r>
      <w:r>
        <w:br/>
      </w:r>
      <w:r>
        <w:rPr>
          <w:rFonts w:ascii="Times New Roman"/>
          <w:b w:val="false"/>
          <w:i w:val="false"/>
          <w:color w:val="000000"/>
          <w:sz w:val="28"/>
        </w:rPr>
        <w:t>
      6-бағанында электр станцияларымен, ЖЭО және жылу орталығымен отынды тікелей энергия түрінде жұмсағанын көрсетеді.</w:t>
      </w:r>
      <w:r>
        <w:br/>
      </w:r>
      <w:r>
        <w:rPr>
          <w:rFonts w:ascii="Times New Roman"/>
          <w:b w:val="false"/>
          <w:i w:val="false"/>
          <w:color w:val="000000"/>
          <w:sz w:val="28"/>
        </w:rPr>
        <w:t>
      7-бағанында мұнай-газ кәсіпорындарымен отынды тікелей энергия түрінде жұмсағанын көрсетеді.</w:t>
      </w:r>
      <w:r>
        <w:br/>
      </w:r>
      <w:r>
        <w:rPr>
          <w:rFonts w:ascii="Times New Roman"/>
          <w:b w:val="false"/>
          <w:i w:val="false"/>
          <w:color w:val="000000"/>
          <w:sz w:val="28"/>
        </w:rPr>
        <w:t>
      8-бағанында кокс пештерінде отынды энергия түрінде жұмсаған көлемі көрсетіледі.</w:t>
      </w:r>
      <w:r>
        <w:br/>
      </w:r>
      <w:r>
        <w:rPr>
          <w:rFonts w:ascii="Times New Roman"/>
          <w:b w:val="false"/>
          <w:i w:val="false"/>
          <w:color w:val="000000"/>
          <w:sz w:val="28"/>
        </w:rPr>
        <w:t>
      9-бағанында домна пештерінде отынды энергия түрінде жұмсаған көлемі көрсетіледі.</w:t>
      </w:r>
      <w:r>
        <w:br/>
      </w:r>
      <w:r>
        <w:rPr>
          <w:rFonts w:ascii="Times New Roman"/>
          <w:b w:val="false"/>
          <w:i w:val="false"/>
          <w:color w:val="000000"/>
          <w:sz w:val="28"/>
        </w:rPr>
        <w:t>
</w:t>
      </w:r>
      <w:r>
        <w:rPr>
          <w:rFonts w:ascii="Times New Roman"/>
          <w:b w:val="false"/>
          <w:i w:val="false"/>
          <w:color w:val="000000"/>
          <w:sz w:val="28"/>
        </w:rPr>
        <w:t>
      8. 6-бөлімде «Мұнай өңдеу зауыттарының алғашқы өнімді жеткізуі және дайын өнімді өндіруі» мұнай өңдейтін кәсіпорындарда битумды минералдардан алынған мұнайды қосқанда шикі мұнай, газ конденсатын, мұнай зауыты шикізатын және шикі мұнайды (табиғи көмірсутек қоспасы), жеткізілуі туралы ақпарат көрсетіледі. 6-бөлім тек мұнайды қайта өңдейтін зауыттармен толтырылады.</w:t>
      </w:r>
      <w:r>
        <w:br/>
      </w:r>
      <w:r>
        <w:rPr>
          <w:rFonts w:ascii="Times New Roman"/>
          <w:b w:val="false"/>
          <w:i w:val="false"/>
          <w:color w:val="000000"/>
          <w:sz w:val="28"/>
        </w:rPr>
        <w:t>
      1-бағанында мұнай химия өнеркәсібіне қайтып келу ағыны көрсетіледі. Бұл мұнай химия өнеркәсібінің технологиялық процессінен мұнай өңдейтін зауыттарға қайтып келетін мұнай өнімдері. Олар мұнай химия кәсіпорындарына мұнай өңдейтін зауыттар жеткізетін мұнай шикізатының қайта өңдеу кезіндегі жанама өнімді көздейді. Мұнай өңдейтін зауыттар қайтып келетін өнімдерді отын немесе дайын өнім ретінде пайдалануы мүмкін.</w:t>
      </w:r>
      <w:r>
        <w:br/>
      </w:r>
      <w:r>
        <w:rPr>
          <w:rFonts w:ascii="Times New Roman"/>
          <w:b w:val="false"/>
          <w:i w:val="false"/>
          <w:color w:val="000000"/>
          <w:sz w:val="28"/>
        </w:rPr>
        <w:t>
      2-бағанында жаңадан жіктелген және басқа атаумен көрсетілген мұнай өнімдері болып табылатын берілетін өнімдерде көрсетіледі. Мұнай өңдейтін зауыттарға шикізат ретінде импортталатын жартылай фабрикаттар үшін жаңадан жіктеу қажеттілігі туындайды және 1-бөлімде импорт бойынша деректерінде көрсетіледі. Шикізат ретінде пайдалануға жататын көлемі «Берілетін өнімдер» бағанында теріс мәнде көрсетіледі, ал берілетін барлық өнімдердің көлемі кейін «Мұнай зауыттық шикізат» бағанында оң мәнмен көрсетіледі.</w:t>
      </w:r>
      <w:r>
        <w:br/>
      </w:r>
      <w:r>
        <w:rPr>
          <w:rFonts w:ascii="Times New Roman"/>
          <w:b w:val="false"/>
          <w:i w:val="false"/>
          <w:color w:val="000000"/>
          <w:sz w:val="28"/>
        </w:rPr>
        <w:t>
      3-бағанында мұнай өңдейтін зауыттарда өңдеусіз пайдаланылатын шикі мұнай, газ конденсаты және өзге көмірсутектер болып табылатын тікелей пайдалану көрсетіледі. Бұл санатқа мысалы, электр энергиясын өндіру үшін жағылған шикі мұнай енгізілген.</w:t>
      </w:r>
      <w:r>
        <w:br/>
      </w:r>
      <w:r>
        <w:rPr>
          <w:rFonts w:ascii="Times New Roman"/>
          <w:b w:val="false"/>
          <w:i w:val="false"/>
          <w:color w:val="000000"/>
          <w:sz w:val="28"/>
        </w:rPr>
        <w:t>
      4-бағанында мұнай өңдейтін зауыттарда нақты өңделетін мұнайдың (соның ішінде басқа көмірсутектер және присадкалар) жалпы көлемі ретінде анықтайтын мұнай өңдеу зауыттарында жүктемесі (нақты) көрсетіледі.</w:t>
      </w:r>
      <w:r>
        <w:br/>
      </w:r>
      <w:r>
        <w:rPr>
          <w:rFonts w:ascii="Times New Roman"/>
          <w:b w:val="false"/>
          <w:i w:val="false"/>
          <w:color w:val="000000"/>
          <w:sz w:val="28"/>
        </w:rPr>
        <w:t>
      5-бағанында мұнай өңдейтін зауыттар өндірісінің жалпы көлемі көрсетіледі. Бұл мұнай өңдейтін зауыттағы немесе араластырғыш қондырғыларда дайын өнімнің өндірісі. Бұл санатқа мұнай өңдейтін зауыттағы шығындар енгізілмеген, бірақ мұнай зауыттық отын енгізілген. Жалпы өндірістің қосындысы мұнай өңдейтін зауыттардың жүктемесі мұнай өңдейтін зауыттарда шығындарды алып тастағанда сәйкес болу керек.</w:t>
      </w:r>
      <w:r>
        <w:br/>
      </w:r>
      <w:r>
        <w:rPr>
          <w:rFonts w:ascii="Times New Roman"/>
          <w:b w:val="false"/>
          <w:i w:val="false"/>
          <w:color w:val="000000"/>
          <w:sz w:val="28"/>
        </w:rPr>
        <w:t>
      6-бағанында қайта өңделген өнімдер көрсетіледі. Бұл соңғы тұтынушыларға бір рет ұсынылғаннан кейін екінші рет сатылатын дайын өнім. (мысалы, екінші рет қайта өңдеуге түскен майлайтын зат). Бұл пайдаланылғаннан кейін зауытқа екінші рет тазалау және регенерация үшін қайта өңдеуге қайтып келетін өнімдер. Бұл мәндерді мұнай химия өнеркәсібінен қайтып келу ағынынан айыра тану қажет.</w:t>
      </w:r>
      <w:r>
        <w:br/>
      </w:r>
      <w:r>
        <w:rPr>
          <w:rFonts w:ascii="Times New Roman"/>
          <w:b w:val="false"/>
          <w:i w:val="false"/>
          <w:color w:val="000000"/>
          <w:sz w:val="28"/>
        </w:rPr>
        <w:t>
      7-бағанында мұнай өңдейтін зауыттарда өндірістік процесстерді қамту үшін пайдаланылатын және тұтынушыға өнімді жеткізу үшін пайдаланылатын отынды қамтымайтын мұнай зауыттық шикізат көрсетіледі. Бұл санатқа сатуға электр және жылу энергияны мұнай өңдейтін зауыттарда өндіру үшін пайдаланылатын отындар енгізілуі тиіс.</w:t>
      </w:r>
      <w:r>
        <w:br/>
      </w:r>
      <w:r>
        <w:rPr>
          <w:rFonts w:ascii="Times New Roman"/>
          <w:b w:val="false"/>
          <w:i w:val="false"/>
          <w:color w:val="000000"/>
          <w:sz w:val="28"/>
        </w:rPr>
        <w:t>
      8-бағанында өнім аралық алмасу көрсетіледі. Олар сапасы және сипаттамасының өзгеруі мен байланысты өнімдерді  қайта жіктеуді көрсететін әр түрлі өнімдердің арасында орын ауыстыруды қамтиды. Мысалы, сипаттамасы төмендеген немесе ол жарамсыз болып қалған авиациялық газтурбина қозғалтқыштары үшін отын, оттық керосинға қайта жіктеуге болады. Орын ауыстыруға түскен өнім көлемі өнімге арналған бағанында теріс мәнмен және олар орын ауыстырған өнімдер бағанында оң мәнмен көрсетіледі. Осы жолда барлық өнімдердің қосындысы нөлге тең болу керек деген шығады.</w:t>
      </w:r>
      <w:r>
        <w:br/>
      </w:r>
      <w:r>
        <w:rPr>
          <w:rFonts w:ascii="Times New Roman"/>
          <w:b w:val="false"/>
          <w:i w:val="false"/>
          <w:color w:val="000000"/>
          <w:sz w:val="28"/>
        </w:rPr>
        <w:t xml:space="preserve">
      9-бағанында жалпы ішкі жеткізілім (нақты) көрсетіледі. Бұл ішкі нарыққа алғашқы қайнар көзден шыққан (мысалы, мұнай өңдейтін зауыт, араластыру бойынша зауыт және т.б.) дайын мұнай өнімдерінің нақты жеткізілімі. </w:t>
      </w:r>
      <w:r>
        <w:br/>
      </w:r>
      <w:r>
        <w:rPr>
          <w:rFonts w:ascii="Times New Roman"/>
          <w:b w:val="false"/>
          <w:i w:val="false"/>
          <w:color w:val="000000"/>
          <w:sz w:val="28"/>
        </w:rPr>
        <w:t>
</w:t>
      </w:r>
      <w:r>
        <w:rPr>
          <w:rFonts w:ascii="Times New Roman"/>
          <w:b w:val="false"/>
          <w:i w:val="false"/>
          <w:color w:val="000000"/>
          <w:sz w:val="28"/>
        </w:rPr>
        <w:t>
      9. 7-бөлімнің 1-бағанында тұтынылатын жылу энергиясының көлемі Гкал-да көрсетіледі. Мұнда жылу желілерінен алынған жылу энергиясының көлемі (2-баған), сондай-ақ кәсіпорынның өз өндірісінен алынған жылу энергиясы (3-бағанда) көрсетіледі.</w:t>
      </w:r>
      <w:r>
        <w:br/>
      </w:r>
      <w:r>
        <w:rPr>
          <w:rFonts w:ascii="Times New Roman"/>
          <w:b w:val="false"/>
          <w:i w:val="false"/>
          <w:color w:val="000000"/>
          <w:sz w:val="28"/>
        </w:rPr>
        <w:t>
      4-бағанында тұтынылатын электр энергиясының көлемі мың. кВт. с.-та көрсетіледі. Осында электр желілерінен алынған электр энергиясының көлемі (5-ші бағанда), сонымен қатар кәсіпорынның өз өндірісінен алынған электр энергиясы (6-шы бағанда) көрсетіледі.</w:t>
      </w:r>
      <w:r>
        <w:br/>
      </w:r>
      <w:r>
        <w:rPr>
          <w:rFonts w:ascii="Times New Roman"/>
          <w:b w:val="false"/>
          <w:i w:val="false"/>
          <w:color w:val="000000"/>
          <w:sz w:val="28"/>
        </w:rPr>
        <w:t>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Арифметикалық-логикалық бақылау:</w:t>
      </w:r>
      <w:r>
        <w:br/>
      </w:r>
      <w:r>
        <w:rPr>
          <w:rFonts w:ascii="Times New Roman"/>
          <w:b w:val="false"/>
          <w:i w:val="false"/>
          <w:color w:val="000000"/>
          <w:sz w:val="28"/>
        </w:rPr>
        <w:t>
      1-бөлім.</w:t>
      </w:r>
      <w:r>
        <w:br/>
      </w:r>
      <w:r>
        <w:rPr>
          <w:rFonts w:ascii="Times New Roman"/>
          <w:b w:val="false"/>
          <w:i w:val="false"/>
          <w:color w:val="000000"/>
          <w:sz w:val="28"/>
        </w:rPr>
        <w:t>
      1-баған өткен жылдың 2-бөлімнің 12-бағанына тең болу керек.</w:t>
      </w:r>
      <w:r>
        <w:br/>
      </w:r>
      <w:r>
        <w:rPr>
          <w:rFonts w:ascii="Times New Roman"/>
          <w:b w:val="false"/>
          <w:i w:val="false"/>
          <w:color w:val="000000"/>
          <w:sz w:val="28"/>
        </w:rPr>
        <w:t>
      3-баған = 3-бөлім 1-баған.</w:t>
      </w:r>
      <w:r>
        <w:br/>
      </w:r>
      <w:r>
        <w:rPr>
          <w:rFonts w:ascii="Times New Roman"/>
          <w:b w:val="false"/>
          <w:i w:val="false"/>
          <w:color w:val="000000"/>
          <w:sz w:val="28"/>
        </w:rPr>
        <w:t xml:space="preserve">
      5-баған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баған 1, баған 2, баған 3, баған 4.</w:t>
      </w:r>
      <w:r>
        <w:br/>
      </w:r>
      <w:r>
        <w:rPr>
          <w:rFonts w:ascii="Times New Roman"/>
          <w:b w:val="false"/>
          <w:i w:val="false"/>
          <w:color w:val="000000"/>
          <w:sz w:val="28"/>
        </w:rPr>
        <w:t xml:space="preserve">
      5-баған = 2-бөлім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1-баған, 2-баған, 3-баған, 4-баған, 5-баған, 6-баған, 7-баған.</w:t>
      </w:r>
      <w:r>
        <w:br/>
      </w:r>
      <w:r>
        <w:rPr>
          <w:rFonts w:ascii="Times New Roman"/>
          <w:b w:val="false"/>
          <w:i w:val="false"/>
          <w:color w:val="000000"/>
          <w:sz w:val="28"/>
        </w:rPr>
        <w:t>
      2-бөлім.</w:t>
      </w:r>
      <w:r>
        <w:br/>
      </w:r>
      <w:r>
        <w:rPr>
          <w:rFonts w:ascii="Times New Roman"/>
          <w:b w:val="false"/>
          <w:i w:val="false"/>
          <w:color w:val="000000"/>
          <w:sz w:val="28"/>
        </w:rPr>
        <w:t>
      1-баған = 4-бөлім 1-баған.</w:t>
      </w:r>
      <w:r>
        <w:br/>
      </w:r>
      <w:r>
        <w:rPr>
          <w:rFonts w:ascii="Times New Roman"/>
          <w:b w:val="false"/>
          <w:i w:val="false"/>
          <w:color w:val="000000"/>
          <w:sz w:val="28"/>
        </w:rPr>
        <w:t>
      2-баған = 3-бөлім 5-баған.</w:t>
      </w:r>
      <w:r>
        <w:br/>
      </w:r>
      <w:r>
        <w:rPr>
          <w:rFonts w:ascii="Times New Roman"/>
          <w:b w:val="false"/>
          <w:i w:val="false"/>
          <w:color w:val="000000"/>
          <w:sz w:val="28"/>
        </w:rPr>
        <w:t>
      4-бөлім.</w:t>
      </w:r>
      <w:r>
        <w:br/>
      </w:r>
      <w:r>
        <w:rPr>
          <w:rFonts w:ascii="Times New Roman"/>
          <w:b w:val="false"/>
          <w:i w:val="false"/>
          <w:color w:val="000000"/>
          <w:sz w:val="28"/>
        </w:rPr>
        <w:t xml:space="preserve">
      Баған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баған 2, баған 3, баған 4, баған 5, баған 6.</w:t>
      </w:r>
      <w:r>
        <w:br/>
      </w:r>
      <w:r>
        <w:rPr>
          <w:rFonts w:ascii="Times New Roman"/>
          <w:b w:val="false"/>
          <w:i w:val="false"/>
          <w:color w:val="000000"/>
          <w:sz w:val="28"/>
        </w:rPr>
        <w:t xml:space="preserve">
      Баған 3 = 5-бөлім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1-баған, 2-баған.</w:t>
      </w:r>
      <w:r>
        <w:br/>
      </w:r>
      <w:r>
        <w:rPr>
          <w:rFonts w:ascii="Times New Roman"/>
          <w:b w:val="false"/>
          <w:i w:val="false"/>
          <w:color w:val="000000"/>
          <w:sz w:val="28"/>
        </w:rPr>
        <w:t>
      6-бөлім.</w:t>
      </w:r>
      <w:r>
        <w:br/>
      </w:r>
      <w:r>
        <w:rPr>
          <w:rFonts w:ascii="Times New Roman"/>
          <w:b w:val="false"/>
          <w:i w:val="false"/>
          <w:color w:val="000000"/>
          <w:sz w:val="28"/>
        </w:rPr>
        <w:t>
      Баған 1 = 1-бөлім 2 баған.</w:t>
      </w:r>
      <w:r>
        <w:br/>
      </w:r>
      <w:r>
        <w:rPr>
          <w:rFonts w:ascii="Times New Roman"/>
          <w:b w:val="false"/>
          <w:i w:val="false"/>
          <w:color w:val="000000"/>
          <w:sz w:val="28"/>
        </w:rPr>
        <w:t>
      7-бөлім.</w:t>
      </w:r>
      <w:r>
        <w:br/>
      </w:r>
      <w:r>
        <w:rPr>
          <w:rFonts w:ascii="Times New Roman"/>
          <w:b w:val="false"/>
          <w:i w:val="false"/>
          <w:color w:val="000000"/>
          <w:sz w:val="28"/>
        </w:rPr>
        <w:t>
      Баған 1 жол 1 = 2-бөлім 1-баған 37-жол.</w:t>
      </w:r>
      <w:r>
        <w:br/>
      </w:r>
      <w:r>
        <w:rPr>
          <w:rFonts w:ascii="Times New Roman"/>
          <w:b w:val="false"/>
          <w:i w:val="false"/>
          <w:color w:val="000000"/>
          <w:sz w:val="28"/>
        </w:rPr>
        <w:t>
      Баған 4 жол 1 = 2-бөлім 1 баған 36-жол.</w:t>
      </w:r>
      <w:r>
        <w:br/>
      </w:r>
      <w:r>
        <w:rPr>
          <w:rFonts w:ascii="Times New Roman"/>
          <w:b w:val="false"/>
          <w:i w:val="false"/>
          <w:color w:val="000000"/>
          <w:sz w:val="28"/>
        </w:rPr>
        <w:t xml:space="preserve">
      Баған 1 жол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жол 3, жол 4.</w:t>
      </w:r>
      <w:r>
        <w:br/>
      </w:r>
      <w:r>
        <w:rPr>
          <w:rFonts w:ascii="Times New Roman"/>
          <w:b w:val="false"/>
          <w:i w:val="false"/>
          <w:color w:val="000000"/>
          <w:sz w:val="28"/>
        </w:rPr>
        <w:t xml:space="preserve">
      Баған 4 жол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жол 3, жол 4.</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header.xml" Type="http://schemas.openxmlformats.org/officeDocument/2006/relationships/header" Id="rId18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