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c0228" w14:textId="9bc02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Бірыңғай бюджеттік сыныптамасының кейбір мәселелері" Қазақстан Республикасы Экономика және бюджеттік жоспарлау министрінің 2013 жылғы 13 наурыздағы № 71 бұйрығына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2014 жылғы 2 қыркүйектегі № 386 бұйрығы. Қазақстан Республикасының Әділет министрлігінде 2014 жылы 2 қыркүйекте № 9716 тіркелді. Күші жойылды - Қазақстан Республикасы Қаржы министрінің 2014 жылғы 18 қыркүйектегі № 403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Қаржы министрінің 2014.09.18 </w:t>
      </w:r>
      <w:r>
        <w:rPr>
          <w:rFonts w:ascii="Times New Roman"/>
          <w:b w:val="false"/>
          <w:i w:val="false"/>
          <w:color w:val="ff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Бірыңғай бюджеттік сыныптамасының кейбір мәселелері» Қазақстан Республикасы Экономика және бюджеттік жоспарлау министрінің 2013 жылғы 13 наурыздағы № 71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8397 болып тіркелген, 2013 жылғы 18 маусымдағы № 170-171 (27444-27445) «Егемен Қазақстан» газетінде жарияланған)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Бірыңғай бюджеттік сыныптамасы осы бұйрықпен бекітілген: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түсімдерінің </w:t>
      </w:r>
      <w:r>
        <w:rPr>
          <w:rFonts w:ascii="Times New Roman"/>
          <w:b w:val="false"/>
          <w:i w:val="false"/>
          <w:color w:val="000000"/>
          <w:sz w:val="28"/>
        </w:rPr>
        <w:t>сыныптамасында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«Салықтық емес түсімдер» санатында: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06 «Өзге де салықтық емес түсімдер» сыныбында: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«Өзге де салықтық емес түсімдер» кіші сыныбында: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10-ерекшелікпен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 Мүлікті жария еткені үшін алым».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комитетіне (Д.Е.Ерғожин):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белгіленген тәртіпте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Әділет министрлігінде осы бұйрықты мемлекеттік тіркеуден кейін оны бұқаралық ақпарат құралдары мен «Әділет» ақпараттық-құқықтық жүйесінде ресми жариялауға жолдауды;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Қаржы министрлігінің интернет-ресурсында осы бұйрықтың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ресми жариялануға жатады және 2014 жылғы 1 қыркүйектен бастап туындаған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Министрі                                    Б.Сұлтанов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